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f25c" w14:textId="3bff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2025 жылғы 25 сәуірдегі № 269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Жамбыл облысы әкімдігінің табиғи ресурстар және табиғат пайдалануды реттеу басқармасының "Жамбыл ормандары және жануарлар дүниесін қорғау жөніндегі мекемесі" коммуналдық мемлекеттік мекемесінің (бұдан әрі – мекеме) жалпы алаңы 5300 гектар жер учаскелері орман қоры жерлері санатынан өнеркәсiп, көлiк, байланыс жерлері, ғарыш қызметі, қорғаныс, ұлттық қауіпсіздік, ядролық қауіпсіздік аймағы мұқтажына арналған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Жамбыл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учаскелерiнің қорғаныс мұқтажына арналған объектілерді жайластыру үшін Қазақстан Республикасы Қорғаныс министрлігінің "Оңтүстік" өңірлік қолбасшылығы әскерлері қолбасшысының басқармасы" республикалық мемлекеттік мекемесіне берілуін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Қорғаныс министрлігінің "Оңтүстік" өңірлік қолбасшылығы әскерлері қолбасшысының басқармасы" республикалық мемлекеттік мекемесі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шығасылары мен шығындарын республикалық бюджет кірісіне өтесін және алынған сүректі көрсетілген мекеменің теңгеріміне бере отырып, алаңды тазарту жөнінде шаралар қабылдасын.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bookmarkStart w:name="z6"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ядролық қауіпсіздік аймағы мұқтажына арналған және ауыл шаруашылығына арналмаған өзге де жерлер санатына ауыстырылатын жер учаскелерінің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көмкермеген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жайсыз (батпақтар және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табиғи ресурстар және табиғат пайдалануды реттеу басқармасының "Жамбыл ормандары және жануарлар дүниесін қорғау жөніндегі мекемесі" коммуналдық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