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bc35" w14:textId="bebb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2025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сәуірдегі № 252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үшін 2025 жылға есірткі қажеттілігінің </w:t>
      </w:r>
      <w:r>
        <w:rPr>
          <w:rFonts w:ascii="Times New Roman"/>
          <w:b w:val="false"/>
          <w:i w:val="false"/>
          <w:color w:val="000000"/>
          <w:sz w:val="28"/>
        </w:rPr>
        <w:t>есебі;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үшін 2025 жылға психотроптық заттар қажеттілігінің </w:t>
      </w:r>
      <w:r>
        <w:rPr>
          <w:rFonts w:ascii="Times New Roman"/>
          <w:b w:val="false"/>
          <w:i w:val="false"/>
          <w:color w:val="000000"/>
          <w:sz w:val="28"/>
        </w:rPr>
        <w:t>есебі;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үшін 2025 жылға прекурсорлар қажеттілігінің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2025 жылға есірткі қажеттілігінің есебі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 (ацетилкодеин) кодеин туындысы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 (диацетилморфин)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(промедол)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3-моноацетилморфин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2025 жылға психотроптық заттар қажеттілігінің есебі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Өндiрiстiкмақсаттар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212538,406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586922,422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142132,905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241166,085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Гамма-оксимайлы қышқылы (ГОМҚ)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178807,38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4-метилметкатинон (мефедрон)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(бета-кето-MDMA)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?-PVP (пиролидиновалерофенон)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ЛҚД, (+)-ЛИЗЕРГИД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 (МДА)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(Диметоксиамфетамин)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N-этил-МДА (МДЕА)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2025 жылға прекурсорлар қажеттілігінің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ангидриді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175 069,92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3 642 537 944,78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3 642 538 333,91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121 226 783,99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121 227 167,49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1 399 986,71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1 400 220,46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Фенилсірке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(диэтил) эфирі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1 565 047,69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1 565 112,50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