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e4cb" w14:textId="7f1e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2008 жылғы 13 қазандағы № 669 Жарлығын іске асыру жөніндегі шаралар туралы" 2008 жылғы 17 қазандағы № 962 және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2013 жылғы 25 мамырдағы № 516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12 сәуірдегі № 230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2008 жылғы 13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қоғамының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кеңесшісі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экономикалық мәселелер жөніндегі көмекшісі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басқарушы холдингі" акционерлік қоғамының Директорлар кеңесінің құрамына сайланатын мемлекеттік органдар өкілдерінің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 (келісу бойынша), Директорлар кеңесінің мүшесі" деген жол мынадай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бойынша), Директорлар кеңесінің мүшесі".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