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c9252" w14:textId="32c9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Ауыл шаруашылығы министрлігінің кейбір мәселелері" туралы Қазақстан Республикасы Үкіметінің 2005 жылғы 6 сәуірдегі № 310 қаулысына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4 сәуірдегі № 210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Ауыл шаруашылығы министрлігінің кейбір мәселелері" туралы Қазақстан Республикасы Үкіметінің 2005 жылғы 6 сәуірдегі 310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Ауыл шаруашылығы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9-1) тармақшамен толықтырылсын: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инвестициялар жөніндегі уәкілетті органға инвесторлар және олардың инвестициялық жобалары туралы мәлімет береді;";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мыналардың: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агроөнеркәсiптiк кешендi дамытудың;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азық-түлік тауарларының;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азық-түлік қауіпсіздігі жай-күйінің;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 биржалары арқылы міндетті түрде өткізілетін биржалық тауарлармен сауда-саттықтың мониторингін жүргізеді;";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13-1) және 13-2) тармақшалармен толықтырылсын: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"13-1) сауда қызметін реттеу саласындағы уәкілетті орган бекітетін биржалық тауарлардың тізбесін, сондай-ақ оған өзгерістер және (немесе) толықтырулар енгізуді келіседі;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13-2) сауда қызметін реттеу саласындағы уәкілетті орган бекітетін әлеуметтік маңызы бар биржалық тауарлардың тізбесін, сондай-ақ оған өзгерістер және (немесе) толықтырулар енгізуді келіседі;".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2025 жылғы 1 шілдеден бастап қолданысқа енгізілетін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бірінші және он үшінші абзацтарын қоспағанда, қол қойылған күннен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