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05ca" w14:textId="c390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2023 жылғы 6 қаңтардағы № 10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3 сәуірдегі № 205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4)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"4) Қазақстан Республикасының және Үкіметтің атынан жасалған халықаралық шарттардың олар жасалған тілдердегі Сыртқы істер министрлігі ресми куәландырған көшірмелері, Президентке тікелей бағынатын және есеп беретін мемлекеттік органдардың, сондай-ақ орталық атқарушы органдардың атынан жасалған халықаралық шарттардың олар жасалған тілдердегі архивтерінде осы халықаралық шарттардың түпнұсқалары сақталатын мемлекеттік органдар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bookmarkEnd w:id="4"/>
    <w:bookmarkStart w:name="z7" w:id="5"/>
    <w:p>
      <w:pPr>
        <w:spacing w:after="0"/>
        <w:ind w:left="0"/>
        <w:jc w:val="both"/>
      </w:pPr>
      <w:r>
        <w:rPr>
          <w:rFonts w:ascii="Times New Roman"/>
          <w:b w:val="false"/>
          <w:i w:val="false"/>
          <w:color w:val="000000"/>
          <w:sz w:val="28"/>
        </w:rPr>
        <w:t>
      5) тармақшада орыс тіліндегі мәтінге өзгеріс енгізілді, мемлекеттік тіліндегі мәтіні өзгермейді;</w:t>
      </w:r>
    </w:p>
    <w:bookmarkEnd w:id="5"/>
    <w:bookmarkStart w:name="z8" w:id="6"/>
    <w:p>
      <w:pPr>
        <w:spacing w:after="0"/>
        <w:ind w:left="0"/>
        <w:jc w:val="both"/>
      </w:pPr>
      <w:r>
        <w:rPr>
          <w:rFonts w:ascii="Times New Roman"/>
          <w:b w:val="false"/>
          <w:i w:val="false"/>
          <w:color w:val="000000"/>
          <w:sz w:val="28"/>
        </w:rPr>
        <w:t>
      6) тармақша алып тасталсын;</w:t>
      </w:r>
    </w:p>
    <w:bookmarkEnd w:id="6"/>
    <w:bookmarkStart w:name="z9" w:id="7"/>
    <w:p>
      <w:pPr>
        <w:spacing w:after="0"/>
        <w:ind w:left="0"/>
        <w:jc w:val="both"/>
      </w:pPr>
      <w:r>
        <w:rPr>
          <w:rFonts w:ascii="Times New Roman"/>
          <w:b w:val="false"/>
          <w:i w:val="false"/>
          <w:color w:val="000000"/>
          <w:sz w:val="28"/>
        </w:rPr>
        <w:t>
      7) тармақша мынадай редакцияда жазылсын:</w:t>
      </w:r>
    </w:p>
    <w:bookmarkEnd w:id="7"/>
    <w:bookmarkStart w:name="z10" w:id="8"/>
    <w:p>
      <w:pPr>
        <w:spacing w:after="0"/>
        <w:ind w:left="0"/>
        <w:jc w:val="both"/>
      </w:pPr>
      <w:r>
        <w:rPr>
          <w:rFonts w:ascii="Times New Roman"/>
          <w:b w:val="false"/>
          <w:i w:val="false"/>
          <w:color w:val="000000"/>
          <w:sz w:val="28"/>
        </w:rPr>
        <w:t>
      "7) халықаралық шарттар жобаларының Қазақстан Республикасының заңнамасы мен халықаралық шарттарына сәйкестігін анықтауды қоса алғанда, халықаралық шарттарға қол қоюдың, оларды ратификациялаудың, бекітудің, қабылдаудың және оларға қосылудың орындылығының негіздемесі;";</w:t>
      </w:r>
    </w:p>
    <w:bookmarkEnd w:id="8"/>
    <w:bookmarkStart w:name="z11" w:id="9"/>
    <w:p>
      <w:pPr>
        <w:spacing w:after="0"/>
        <w:ind w:left="0"/>
        <w:jc w:val="both"/>
      </w:pPr>
      <w:r>
        <w:rPr>
          <w:rFonts w:ascii="Times New Roman"/>
          <w:b w:val="false"/>
          <w:i w:val="false"/>
          <w:color w:val="000000"/>
          <w:sz w:val="28"/>
        </w:rPr>
        <w:t>
      9) тармақша алып тасталсын;</w:t>
      </w:r>
    </w:p>
    <w:bookmarkEnd w:id="9"/>
    <w:bookmarkStart w:name="z12" w:id="10"/>
    <w:p>
      <w:pPr>
        <w:spacing w:after="0"/>
        <w:ind w:left="0"/>
        <w:jc w:val="both"/>
      </w:pPr>
      <w:r>
        <w:rPr>
          <w:rFonts w:ascii="Times New Roman"/>
          <w:b w:val="false"/>
          <w:i w:val="false"/>
          <w:color w:val="000000"/>
          <w:sz w:val="28"/>
        </w:rPr>
        <w:t>
      мынадай мазмұндағы 10) тармақшамен толықтырылсын:</w:t>
      </w:r>
    </w:p>
    <w:bookmarkEnd w:id="10"/>
    <w:bookmarkStart w:name="z13" w:id="11"/>
    <w:p>
      <w:pPr>
        <w:spacing w:after="0"/>
        <w:ind w:left="0"/>
        <w:jc w:val="both"/>
      </w:pPr>
      <w:r>
        <w:rPr>
          <w:rFonts w:ascii="Times New Roman"/>
          <w:b w:val="false"/>
          <w:i w:val="false"/>
          <w:color w:val="000000"/>
          <w:sz w:val="28"/>
        </w:rPr>
        <w:t>
      "10) Сыртқы істер министрлігінің халықаралық шарт жасасудың сыртқы саяси орындылығы туралы қорытындысы.".</w:t>
      </w:r>
    </w:p>
    <w:bookmarkEnd w:id="11"/>
    <w:bookmarkStart w:name="z14"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