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620d" w14:textId="3c76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"Тұрғын үй жағдайын жақсартуға мұқтаж мемлекеттік қызметшілерге жеке тұрғын үй салу үшін жер учаскелерін берудің тәртібі мен шарттары жөніндегі Ережені бекіту туралы" 1996 жылғы 7 маусымдағы № 720 және "Қазақстан Республикасы Үкіметінің кейбір шешімдеріне өзгерістер енгізу және Қазақ КCP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2005 жылғы 29 қыркүйектегі № 964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2 сәуірдегі № 202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"Тұрғын үй жағдайын жақсартуға мұқтаж мемлекеттік қызметшілерге жеке тұрғын үй салу үшін жер учаскелерін берудің тәртібі мен шарттары жөніндегі Ережені бекіту туралы" Қазақстан Республикасы Үкіметінің 1996 жылғы 7 маусымдағы № 720 </w:t>
      </w:r>
      <w:r>
        <w:rPr>
          <w:rFonts w:ascii="Times New Roman"/>
          <w:b w:val="false"/>
          <w:i w:val="false"/>
          <w:color w:val="000000"/>
          <w:sz w:val="28"/>
        </w:rPr>
        <w:t>қаулысы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және Қазақ КCP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 964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