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abf8" w14:textId="485a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 сәуірдегі № 199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"5) өңдеу саласындағы жоба – өңдеу өнеркәсібі саласындағы қоршаған ортаның жай-күйін жақсартуға бағытталған:</w:t>
      </w:r>
    </w:p>
    <w:bookmarkEnd w:id="4"/>
    <w:bookmarkStart w:name="z9" w:id="5"/>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bookmarkEnd w:id="5"/>
    <w:bookmarkStart w:name="z10" w:id="6"/>
    <w:p>
      <w:pPr>
        <w:spacing w:after="0"/>
        <w:ind w:left="0"/>
        <w:jc w:val="both"/>
      </w:pPr>
      <w:r>
        <w:rPr>
          <w:rFonts w:ascii="Times New Roman"/>
          <w:b w:val="false"/>
          <w:i w:val="false"/>
          <w:color w:val="000000"/>
          <w:sz w:val="28"/>
        </w:rPr>
        <w:t>
      серпінді, технологиялық және инновациялық шешімдерді іске асыру;</w:t>
      </w:r>
    </w:p>
    <w:bookmarkEnd w:id="6"/>
    <w:bookmarkStart w:name="z11" w:id="7"/>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7"/>
    <w:bookmarkStart w:name="z12" w:id="8"/>
    <w:p>
      <w:pPr>
        <w:spacing w:after="0"/>
        <w:ind w:left="0"/>
        <w:jc w:val="both"/>
      </w:pPr>
      <w:r>
        <w:rPr>
          <w:rFonts w:ascii="Times New Roman"/>
          <w:b w:val="false"/>
          <w:i w:val="false"/>
          <w:color w:val="000000"/>
          <w:sz w:val="28"/>
        </w:rPr>
        <w:t>
      орманда өрт шығуының алдын алуды және оны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bookmarkEnd w:id="8"/>
    <w:bookmarkStart w:name="z13" w:id="9"/>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жаппай санитариялық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w:t>
      </w:r>
    </w:p>
    <w:bookmarkEnd w:id="9"/>
    <w:bookmarkStart w:name="z14" w:id="10"/>
    <w:p>
      <w:pPr>
        <w:spacing w:after="0"/>
        <w:ind w:left="0"/>
        <w:jc w:val="both"/>
      </w:pPr>
      <w:r>
        <w:rPr>
          <w:rFonts w:ascii="Times New Roman"/>
          <w:b w:val="false"/>
          <w:i w:val="false"/>
          <w:color w:val="000000"/>
          <w:sz w:val="28"/>
        </w:rPr>
        <w:t>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өрт сөндіруді ұйымдастыру үшін орман мекемелері мен табиғат қорғау ұйымдарының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бойынша оператордың қаражаты есебінен қаржыландырылатын өңдеу саласындағы жобалар осы Қағидаларға және ұйымның ішкі актілеріне сәйкес мынадай шарттармен іріктеледі:</w:t>
      </w:r>
    </w:p>
    <w:bookmarkEnd w:id="11"/>
    <w:bookmarkStart w:name="z17" w:id="12"/>
    <w:p>
      <w:pPr>
        <w:spacing w:after="0"/>
        <w:ind w:left="0"/>
        <w:jc w:val="both"/>
      </w:pPr>
      <w:r>
        <w:rPr>
          <w:rFonts w:ascii="Times New Roman"/>
          <w:b w:val="false"/>
          <w:i w:val="false"/>
          <w:color w:val="000000"/>
          <w:sz w:val="28"/>
        </w:rPr>
        <w:t>
      1) оператор қаржыландыратын жиынтық көлем:</w:t>
      </w:r>
    </w:p>
    <w:bookmarkEnd w:id="12"/>
    <w:bookmarkStart w:name="z18" w:id="13"/>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жобаларды қаржыландырудың жалпы көлемі 366213641548 (үш жүз алпыс алты миллиард екі жүз он үш миллион алты жүз қырық бір мың бес жүз қырық сегіз) теңге, оның ішінде:</w:t>
      </w:r>
    </w:p>
    <w:bookmarkEnd w:id="13"/>
    <w:bookmarkStart w:name="z19" w:id="14"/>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өндірістің өрт сөндіру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алуға 63965000000 (алпыс үш миллиард тоғыз жүз алпыс бес миллион) теңге, оның ішінде өртті ерте анықтау жүйелеріне 28965000000 (жиырма сегіз миллиард тоғыз жүз алпыс бес миллион) теңге;</w:t>
      </w:r>
    </w:p>
    <w:bookmarkEnd w:id="14"/>
    <w:bookmarkStart w:name="z20" w:id="15"/>
    <w:p>
      <w:pPr>
        <w:spacing w:after="0"/>
        <w:ind w:left="0"/>
        <w:jc w:val="both"/>
      </w:pPr>
      <w:r>
        <w:rPr>
          <w:rFonts w:ascii="Times New Roman"/>
          <w:b w:val="false"/>
          <w:i w:val="false"/>
          <w:color w:val="000000"/>
          <w:sz w:val="28"/>
        </w:rPr>
        <w:t>
      орман мекемелері мен табиғат қорғау ұйымдарының орманды молықтыруы үшін тамыр жүйесі жабық орман питомниктерін құруға 21274246548 (жиырма бір миллиард екі жүз жетпіс төрт миллион екі жүз қырық алты мың бес жүз қырық сегіз) теңге;</w:t>
      </w:r>
    </w:p>
    <w:bookmarkEnd w:id="15"/>
    <w:bookmarkStart w:name="z21" w:id="16"/>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5000000000 (бес миллиард) теңге;</w:t>
      </w:r>
    </w:p>
    <w:bookmarkEnd w:id="16"/>
    <w:bookmarkStart w:name="z22" w:id="17"/>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регламентке сәйкес экологиялық сыныптағы отандық өндіріс автобустарын сатып алуға 2024 жылы 15000000000 (он бес миллиард) теңге, оның ішінде қаражатты осыған ұқсас жобалар (алмастыру) қаржыландырылған немесе автобустарды лизингке алушылармен қаржы лизингі шарты жасалғанға дейін отандық автобус өндірушілерге аванс берілген міндеттемелерді өтеуге пайдалану;</w:t>
      </w:r>
    </w:p>
    <w:bookmarkEnd w:id="17"/>
    <w:bookmarkStart w:name="z23" w:id="18"/>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алуға 2024 жылы 50000000000 (елу миллиард) теңге;</w:t>
      </w:r>
    </w:p>
    <w:bookmarkEnd w:id="18"/>
    <w:bookmarkStart w:name="z24" w:id="19"/>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тауар белгісінің және (немесе) көлік құралының конструкциясының иесінен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алуға 2024 жылы 17000150000 (он жеті миллиард жүз елу мың) теңге, оның ішінде қаражатты осындай жобалар (алмастыру) қаржыландырылған міндеттемелерді өтеуге пайдалану;</w:t>
      </w:r>
    </w:p>
    <w:bookmarkEnd w:id="19"/>
    <w:bookmarkStart w:name="z25" w:id="20"/>
    <w:p>
      <w:pPr>
        <w:spacing w:after="0"/>
        <w:ind w:left="0"/>
        <w:jc w:val="both"/>
      </w:pPr>
      <w:r>
        <w:rPr>
          <w:rFonts w:ascii="Times New Roman"/>
          <w:b w:val="false"/>
          <w:i w:val="false"/>
          <w:color w:val="000000"/>
          <w:sz w:val="28"/>
        </w:rPr>
        <w:t>
      ауа райына, климаттық және гидрологиялық құбылыстарға, орман өртіне байланысты әлеуметтік-экономикалық тәуекелдерді төмендету мақсатында ұлттық гидрометеорологиялық қызметтің мүмкіндіктерін күшейту үшін оны дамытуға және жаңғыртуға арналған жобаларды іске асыруға 8974245000 (сегіз миллиард тоғыз жүз жетпіс төрт миллион екі жүз қырық бес мың) теңге;</w:t>
      </w:r>
    </w:p>
    <w:bookmarkEnd w:id="20"/>
    <w:bookmarkStart w:name="z26" w:id="21"/>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21"/>
    <w:bookmarkStart w:name="z27" w:id="22"/>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22"/>
    <w:bookmarkStart w:name="z28" w:id="23"/>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23"/>
    <w:bookmarkStart w:name="z29" w:id="24"/>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24"/>
    <w:bookmarkStart w:name="z30" w:id="25"/>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25"/>
    <w:bookmarkStart w:name="z31" w:id="26"/>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лизингке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bookmarkEnd w:id="26"/>
    <w:bookmarkStart w:name="z32" w:id="2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экологиялық сыныптағы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27"/>
    <w:bookmarkStart w:name="z33" w:id="28"/>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bookmarkEnd w:id="28"/>
    <w:bookmarkStart w:name="z34" w:id="29"/>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bookmarkEnd w:id="29"/>
    <w:bookmarkStart w:name="z35" w:id="30"/>
    <w:p>
      <w:pPr>
        <w:spacing w:after="0"/>
        <w:ind w:left="0"/>
        <w:jc w:val="both"/>
      </w:pPr>
      <w:r>
        <w:rPr>
          <w:rFonts w:ascii="Times New Roman"/>
          <w:b w:val="false"/>
          <w:i w:val="false"/>
          <w:color w:val="000000"/>
          <w:sz w:val="28"/>
        </w:rPr>
        <w:t>
      қоршаған ортаны мониторингтеу үшін жабдық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0"/>
    <w:bookmarkStart w:name="z36" w:id="31"/>
    <w:p>
      <w:pPr>
        <w:spacing w:after="0"/>
        <w:ind w:left="0"/>
        <w:jc w:val="both"/>
      </w:pPr>
      <w:r>
        <w:rPr>
          <w:rFonts w:ascii="Times New Roman"/>
          <w:b w:val="false"/>
          <w:i w:val="false"/>
          <w:color w:val="000000"/>
          <w:sz w:val="28"/>
        </w:rPr>
        <w:t>
      3) ұйым лизинг алушылармен (оның ішінде автобустарды лизингке алушылармен)/қарыз алушылармен мынадай негізгі шарттарда қаржы лизингі/қарыз шартын жасасады:</w:t>
      </w:r>
    </w:p>
    <w:bookmarkEnd w:id="31"/>
    <w:bookmarkStart w:name="z37" w:id="32"/>
    <w:p>
      <w:pPr>
        <w:spacing w:after="0"/>
        <w:ind w:left="0"/>
        <w:jc w:val="both"/>
      </w:pPr>
      <w:r>
        <w:rPr>
          <w:rFonts w:ascii="Times New Roman"/>
          <w:b w:val="false"/>
          <w:i w:val="false"/>
          <w:color w:val="000000"/>
          <w:sz w:val="28"/>
        </w:rPr>
        <w:t>
      сыйақы мөлшерлемесі жылдық 3 %-дан аспайды;</w:t>
      </w:r>
    </w:p>
    <w:bookmarkEnd w:id="32"/>
    <w:bookmarkStart w:name="z38" w:id="33"/>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сыйақы мөлшерлемесі жылдық 9 %-дан аспайды, бұл ретте сыйақы мөлшерлемесінің көрсетілген мөлшері оператор қаражатын ұйымның өзге қаражатымен микширлеу есебінен белгіленуі мүмкін;</w:t>
      </w:r>
    </w:p>
    <w:bookmarkEnd w:id="33"/>
    <w:bookmarkStart w:name="z39" w:id="34"/>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лизинг/қарыз мерзімі 3 жылдан бастап 15 жылға дейін;</w:t>
      </w:r>
    </w:p>
    <w:bookmarkEnd w:id="34"/>
    <w:bookmarkStart w:name="z40" w:id="35"/>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лизинг мерзімі 7 жылға дейін;</w:t>
      </w:r>
    </w:p>
    <w:bookmarkEnd w:id="35"/>
    <w:bookmarkStart w:name="z41" w:id="36"/>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7 жылға дейін;</w:t>
      </w:r>
    </w:p>
    <w:bookmarkEnd w:id="36"/>
    <w:bookmarkStart w:name="z42" w:id="3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экологиялық сыныптағы отандық өндіріс техникасын сатып алу бойынша өңдеу саласындағы жобаларға лизинг мерзімі 10 жылға дейін;</w:t>
      </w:r>
    </w:p>
    <w:bookmarkEnd w:id="37"/>
    <w:bookmarkStart w:name="z43" w:id="38"/>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өндеу саласындағы жобаларға лизинг мерзімі 7 жылға дейін;</w:t>
      </w:r>
    </w:p>
    <w:bookmarkEnd w:id="38"/>
    <w:bookmarkStart w:name="z44" w:id="39"/>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жүйелерін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сүрек пен басқа да ағаш өнімдерін дайындау, қайта өңдеу мақсатында тамыр жүйесі жабық орман питомниктерін құру бойынша өңдеу саласындағы жобаларды қоспағанда, негізгі борыш пен сыйақыны өтеу бойынша жеңілдікті кезең 2 жылға дейін;</w:t>
      </w:r>
    </w:p>
    <w:bookmarkEnd w:id="39"/>
    <w:bookmarkStart w:name="z45" w:id="40"/>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 құнының кемінде 20 %-ы, оның ішінде кемінде 10 %-ы ақшалай қаражат;</w:t>
      </w:r>
    </w:p>
    <w:bookmarkEnd w:id="40"/>
    <w:bookmarkStart w:name="z46" w:id="41"/>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41"/>
    <w:bookmarkStart w:name="z47" w:id="42"/>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 табиғат қорғау ұйымдарының меншікті қаражаты есебінен өтелетін болса – кемінде 20 %;</w:t>
      </w:r>
    </w:p>
    <w:bookmarkEnd w:id="42"/>
    <w:bookmarkStart w:name="z48" w:id="43"/>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43"/>
    <w:bookmarkStart w:name="z49" w:id="44"/>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лизинг бойынша бастапқы жарна (аванс) – 0 %;</w:t>
      </w:r>
    </w:p>
    <w:bookmarkEnd w:id="44"/>
    <w:bookmarkStart w:name="z50" w:id="45"/>
    <w:p>
      <w:pPr>
        <w:spacing w:after="0"/>
        <w:ind w:left="0"/>
        <w:jc w:val="both"/>
      </w:pPr>
      <w:r>
        <w:rPr>
          <w:rFonts w:ascii="Times New Roman"/>
          <w:b w:val="false"/>
          <w:i w:val="false"/>
          <w:color w:val="000000"/>
          <w:sz w:val="28"/>
        </w:rPr>
        <w:t>
       қамтамасыз ету – ұйымның талаптарына сәйкес;</w:t>
      </w:r>
    </w:p>
    <w:bookmarkEnd w:id="45"/>
    <w:bookmarkStart w:name="z51" w:id="46"/>
    <w:p>
      <w:pPr>
        <w:spacing w:after="0"/>
        <w:ind w:left="0"/>
        <w:jc w:val="both"/>
      </w:pPr>
      <w:r>
        <w:rPr>
          <w:rFonts w:ascii="Times New Roman"/>
          <w:b w:val="false"/>
          <w:i w:val="false"/>
          <w:color w:val="000000"/>
          <w:sz w:val="28"/>
        </w:rPr>
        <w:t>
       қарыз валютасы – теңге;</w:t>
      </w:r>
    </w:p>
    <w:bookmarkEnd w:id="46"/>
    <w:bookmarkStart w:name="z52" w:id="47"/>
    <w:p>
      <w:pPr>
        <w:spacing w:after="0"/>
        <w:ind w:left="0"/>
        <w:jc w:val="both"/>
      </w:pPr>
      <w:r>
        <w:rPr>
          <w:rFonts w:ascii="Times New Roman"/>
          <w:b w:val="false"/>
          <w:i w:val="false"/>
          <w:color w:val="000000"/>
          <w:sz w:val="28"/>
        </w:rPr>
        <w:t>
       қосымша шығыстар (сақтандыру) – ұйымның ішкі актілеріне сәйкес;</w:t>
      </w:r>
    </w:p>
    <w:bookmarkEnd w:id="47"/>
    <w:bookmarkStart w:name="z53" w:id="48"/>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bookmarkEnd w:id="48"/>
    <w:bookmarkStart w:name="z54" w:id="49"/>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мынадай редакцияда жазылсын:</w:t>
      </w:r>
    </w:p>
    <w:bookmarkStart w:name="z56" w:id="50"/>
    <w:p>
      <w:pPr>
        <w:spacing w:after="0"/>
        <w:ind w:left="0"/>
        <w:jc w:val="both"/>
      </w:pPr>
      <w:r>
        <w:rPr>
          <w:rFonts w:ascii="Times New Roman"/>
          <w:b w:val="false"/>
          <w:i w:val="false"/>
          <w:color w:val="000000"/>
          <w:sz w:val="28"/>
        </w:rPr>
        <w:t xml:space="preserve">
      "3-параграф.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тәртібі </w:t>
      </w:r>
    </w:p>
    <w:bookmarkEnd w:id="50"/>
    <w:bookmarkStart w:name="z57" w:id="51"/>
    <w:p>
      <w:pPr>
        <w:spacing w:after="0"/>
        <w:ind w:left="0"/>
        <w:jc w:val="both"/>
      </w:pPr>
      <w:r>
        <w:rPr>
          <w:rFonts w:ascii="Times New Roman"/>
          <w:b w:val="false"/>
          <w:i w:val="false"/>
          <w:color w:val="000000"/>
          <w:sz w:val="28"/>
        </w:rPr>
        <w:t>
      11.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мынадай тәртіппен жүзеге асырылады:</w:t>
      </w:r>
    </w:p>
    <w:bookmarkEnd w:id="51"/>
    <w:bookmarkStart w:name="z58" w:id="52"/>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 сөндіруді ұйымдастыру, сондай-ақ орман мекемелері мен табиғат қорғау ұйымдарының орманды молықтыруы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жобалардың қоршаған ортаның жағдайын жақсартуға бағытталғаны және орманда өрт шығуының алдын алуға және өрт сөндіруді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52"/>
    <w:bookmarkStart w:name="z59" w:id="53"/>
    <w:p>
      <w:pPr>
        <w:spacing w:after="0"/>
        <w:ind w:left="0"/>
        <w:jc w:val="both"/>
      </w:pPr>
      <w:r>
        <w:rPr>
          <w:rFonts w:ascii="Times New Roman"/>
          <w:b w:val="false"/>
          <w:i w:val="false"/>
          <w:color w:val="000000"/>
          <w:sz w:val="28"/>
        </w:rPr>
        <w:t xml:space="preserve">
      2) қоршаған ортаны қорғау саласындағы уәкілетті орган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бес жұмыс күні ішінде уәкілетті органға жібереді;</w:t>
      </w:r>
    </w:p>
    <w:bookmarkEnd w:id="53"/>
    <w:bookmarkStart w:name="z60" w:id="54"/>
    <w:p>
      <w:pPr>
        <w:spacing w:after="0"/>
        <w:ind w:left="0"/>
        <w:jc w:val="both"/>
      </w:pPr>
      <w:r>
        <w:rPr>
          <w:rFonts w:ascii="Times New Roman"/>
          <w:b w:val="false"/>
          <w:i w:val="false"/>
          <w:color w:val="000000"/>
          <w:sz w:val="28"/>
        </w:rPr>
        <w:t>
      3) уәкілетті орган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54"/>
    <w:bookmarkStart w:name="z61" w:id="55"/>
    <w:p>
      <w:pPr>
        <w:spacing w:after="0"/>
        <w:ind w:left="0"/>
        <w:jc w:val="both"/>
      </w:pPr>
      <w:r>
        <w:rPr>
          <w:rFonts w:ascii="Times New Roman"/>
          <w:b w:val="false"/>
          <w:i w:val="false"/>
          <w:color w:val="000000"/>
          <w:sz w:val="28"/>
        </w:rPr>
        <w:t xml:space="preserve">
      4) қоршаған ортаны қорғау саласындағы уәкілетті орган уәкілетті органнан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ақпаратты алғаннан кейін он жұмыс күні ішінде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55"/>
    <w:bookmarkStart w:name="z62" w:id="56"/>
    <w:p>
      <w:pPr>
        <w:spacing w:after="0"/>
        <w:ind w:left="0"/>
        <w:jc w:val="both"/>
      </w:pPr>
      <w:r>
        <w:rPr>
          <w:rFonts w:ascii="Times New Roman"/>
          <w:b w:val="false"/>
          <w:i w:val="false"/>
          <w:color w:val="000000"/>
          <w:sz w:val="28"/>
        </w:rPr>
        <w:t xml:space="preserve">
      Қоршаған ортаны қорғау саласындағы уәкілетті органнан бас тартуды алған жағдайда ұйым өтінімді пысықтайды және оны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келісу үшін қайта жібереді;</w:t>
      </w:r>
    </w:p>
    <w:bookmarkEnd w:id="56"/>
    <w:bookmarkStart w:name="z63" w:id="57"/>
    <w:p>
      <w:pPr>
        <w:spacing w:after="0"/>
        <w:ind w:left="0"/>
        <w:jc w:val="both"/>
      </w:pPr>
      <w:r>
        <w:rPr>
          <w:rFonts w:ascii="Times New Roman"/>
          <w:b w:val="false"/>
          <w:i w:val="false"/>
          <w:color w:val="000000"/>
          <w:sz w:val="28"/>
        </w:rPr>
        <w:t xml:space="preserve">
      5) ұйым тиісті жылдың 31 тамызына дейінгі мерзімде операторға осы Қағидалардың 11-тармағының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ағаш дайындау ұйымдары, орман және табиғат қорғау мекемелері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орман өртін сөндіретін шағын кешеннің, трактордың) және (немесе) отандық және (немесе) шетелдік өндіріс жабдығының техникалық регламентте айқындалған экологиялық талаптарға сәйкестігі туралы ақпаратпен қоса жібереді;</w:t>
      </w:r>
    </w:p>
    <w:bookmarkEnd w:id="57"/>
    <w:bookmarkStart w:name="z64" w:id="58"/>
    <w:p>
      <w:pPr>
        <w:spacing w:after="0"/>
        <w:ind w:left="0"/>
        <w:jc w:val="both"/>
      </w:pPr>
      <w:r>
        <w:rPr>
          <w:rFonts w:ascii="Times New Roman"/>
          <w:b w:val="false"/>
          <w:i w:val="false"/>
          <w:color w:val="000000"/>
          <w:sz w:val="28"/>
        </w:rPr>
        <w:t xml:space="preserve">
      6) оператор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58"/>
    <w:bookmarkStart w:name="z65" w:id="59"/>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59"/>
    <w:bookmarkStart w:name="z66" w:id="60"/>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60"/>
    <w:bookmarkStart w:name="z67" w:id="61"/>
    <w:p>
      <w:pPr>
        <w:spacing w:after="0"/>
        <w:ind w:left="0"/>
        <w:jc w:val="both"/>
      </w:pPr>
      <w:r>
        <w:rPr>
          <w:rFonts w:ascii="Times New Roman"/>
          <w:b w:val="false"/>
          <w:i w:val="false"/>
          <w:color w:val="000000"/>
          <w:sz w:val="28"/>
        </w:rPr>
        <w:t xml:space="preserve">
      8) оператор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ағаш дайындау ұйымдары, орман және табиғат қорғау мекемелері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 тиісті жылы қаржыландырудың мақұлданған көлемінің сомасына ұйыммен қарыз шартын жасасады.";</w:t>
      </w:r>
    </w:p>
    <w:bookmarkEnd w:id="61"/>
    <w:bookmarkStart w:name="z68" w:id="62"/>
    <w:p>
      <w:pPr>
        <w:spacing w:after="0"/>
        <w:ind w:left="0"/>
        <w:jc w:val="both"/>
      </w:pPr>
      <w:r>
        <w:rPr>
          <w:rFonts w:ascii="Times New Roman"/>
          <w:b w:val="false"/>
          <w:i w:val="false"/>
          <w:color w:val="000000"/>
          <w:sz w:val="28"/>
        </w:rPr>
        <w:t>
      мынадай мазмұндағы 4-параграфпен толықтырылсын:</w:t>
      </w:r>
    </w:p>
    <w:bookmarkEnd w:id="62"/>
    <w:bookmarkStart w:name="z69" w:id="63"/>
    <w:p>
      <w:pPr>
        <w:spacing w:after="0"/>
        <w:ind w:left="0"/>
        <w:jc w:val="both"/>
      </w:pPr>
      <w:r>
        <w:rPr>
          <w:rFonts w:ascii="Times New Roman"/>
          <w:b w:val="false"/>
          <w:i w:val="false"/>
          <w:color w:val="000000"/>
          <w:sz w:val="28"/>
        </w:rPr>
        <w:t xml:space="preserve">
      "4-параграф. Мемлекеттік бақылау желісін дамыту жөніндегі жобаларды қаржыландыру тәртібі </w:t>
      </w:r>
    </w:p>
    <w:bookmarkEnd w:id="63"/>
    <w:bookmarkStart w:name="z70" w:id="64"/>
    <w:p>
      <w:pPr>
        <w:spacing w:after="0"/>
        <w:ind w:left="0"/>
        <w:jc w:val="both"/>
      </w:pPr>
      <w:r>
        <w:rPr>
          <w:rFonts w:ascii="Times New Roman"/>
          <w:b w:val="false"/>
          <w:i w:val="false"/>
          <w:color w:val="000000"/>
          <w:sz w:val="28"/>
        </w:rPr>
        <w:t>
      12.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жобаларды қаржыландыру мынадай тәртіппен жүзеге асырылады:</w:t>
      </w:r>
    </w:p>
    <w:bookmarkEnd w:id="64"/>
    <w:bookmarkStart w:name="z71" w:id="65"/>
    <w:p>
      <w:pPr>
        <w:spacing w:after="0"/>
        <w:ind w:left="0"/>
        <w:jc w:val="both"/>
      </w:pPr>
      <w:r>
        <w:rPr>
          <w:rFonts w:ascii="Times New Roman"/>
          <w:b w:val="false"/>
          <w:i w:val="false"/>
          <w:color w:val="000000"/>
          <w:sz w:val="28"/>
        </w:rPr>
        <w:t>
      1) ұйым тиісті жылдың 1 шілдесіне дейін қоршаған ортаны қорғау саласындағы уәкілетті органның қарауына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жобаның бағыты туралы ақпаратпен қоса өтінімді жібереді;</w:t>
      </w:r>
    </w:p>
    <w:bookmarkEnd w:id="65"/>
    <w:bookmarkStart w:name="z72" w:id="66"/>
    <w:p>
      <w:pPr>
        <w:spacing w:after="0"/>
        <w:ind w:left="0"/>
        <w:jc w:val="both"/>
      </w:pPr>
      <w:r>
        <w:rPr>
          <w:rFonts w:ascii="Times New Roman"/>
          <w:b w:val="false"/>
          <w:i w:val="false"/>
          <w:color w:val="000000"/>
          <w:sz w:val="28"/>
        </w:rPr>
        <w:t xml:space="preserve">
      2) қоршаған ортаны қорғау саласындағы уәкілетті орган он жұмыс күні ішінде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мемлекеттік бақылау желісін дамыту жөніндегі жобаны техникалық регламентке сәйкестігі тұрғысынан қарайды, ұсынылған өтінімді келіседі не дәлелді бас тартуды ұсынады.</w:t>
      </w:r>
    </w:p>
    <w:bookmarkEnd w:id="66"/>
    <w:bookmarkStart w:name="z73" w:id="67"/>
    <w:p>
      <w:pPr>
        <w:spacing w:after="0"/>
        <w:ind w:left="0"/>
        <w:jc w:val="both"/>
      </w:pPr>
      <w:r>
        <w:rPr>
          <w:rFonts w:ascii="Times New Roman"/>
          <w:b w:val="false"/>
          <w:i w:val="false"/>
          <w:color w:val="000000"/>
          <w:sz w:val="28"/>
        </w:rPr>
        <w:t xml:space="preserve">
      Қоршаған ортаны қорғау саласындағы уәкілетті органнан бас тарту алған жағдайда ұйым өтінімді пысықтайды және оны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келісу үшін қайта жібереді;</w:t>
      </w:r>
    </w:p>
    <w:bookmarkEnd w:id="67"/>
    <w:bookmarkStart w:name="z74" w:id="68"/>
    <w:p>
      <w:pPr>
        <w:spacing w:after="0"/>
        <w:ind w:left="0"/>
        <w:jc w:val="both"/>
      </w:pPr>
      <w:r>
        <w:rPr>
          <w:rFonts w:ascii="Times New Roman"/>
          <w:b w:val="false"/>
          <w:i w:val="false"/>
          <w:color w:val="000000"/>
          <w:sz w:val="28"/>
        </w:rPr>
        <w:t xml:space="preserve">
      3) ұйым тиісті жылдың 31 тамызына дейінгі мерзімде операторға осы Қағидалардың 12-тармағының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мемлекеттік бақылау желісін дамыту жөніндегі жобаларды қаржыландырудың тиісті қаржы жылына арналған болжамды көлемі туралы ақпаратты жібереді;</w:t>
      </w:r>
    </w:p>
    <w:bookmarkEnd w:id="68"/>
    <w:bookmarkStart w:name="z75" w:id="69"/>
    <w:p>
      <w:pPr>
        <w:spacing w:after="0"/>
        <w:ind w:left="0"/>
        <w:jc w:val="both"/>
      </w:pPr>
      <w:r>
        <w:rPr>
          <w:rFonts w:ascii="Times New Roman"/>
          <w:b w:val="false"/>
          <w:i w:val="false"/>
          <w:color w:val="000000"/>
          <w:sz w:val="28"/>
        </w:rPr>
        <w:t xml:space="preserve">
      4) оператор осы Қағидалардың 12-тармағының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енгізеді және оны қоршаған ортаны қорғау саласындағы уәкілетті органға келісуге жібереді;</w:t>
      </w:r>
    </w:p>
    <w:bookmarkEnd w:id="69"/>
    <w:bookmarkStart w:name="z76" w:id="70"/>
    <w:p>
      <w:pPr>
        <w:spacing w:after="0"/>
        <w:ind w:left="0"/>
        <w:jc w:val="both"/>
      </w:pPr>
      <w:r>
        <w:rPr>
          <w:rFonts w:ascii="Times New Roman"/>
          <w:b w:val="false"/>
          <w:i w:val="false"/>
          <w:color w:val="000000"/>
          <w:sz w:val="28"/>
        </w:rPr>
        <w:t>
      5)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70"/>
    <w:bookmarkStart w:name="z77" w:id="71"/>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71"/>
    <w:bookmarkStart w:name="z78" w:id="72"/>
    <w:p>
      <w:pPr>
        <w:spacing w:after="0"/>
        <w:ind w:left="0"/>
        <w:jc w:val="both"/>
      </w:pPr>
      <w:r>
        <w:rPr>
          <w:rFonts w:ascii="Times New Roman"/>
          <w:b w:val="false"/>
          <w:i w:val="false"/>
          <w:color w:val="000000"/>
          <w:sz w:val="28"/>
        </w:rPr>
        <w:t>
      6) оператор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мемлекеттік бақылау желісін дамыту жөніндегі жобаларды қаржыландырудың тиісті жылы мақұлданған көлемінің сомасына ұйыммен қарыз шартын жасасады.".</w:t>
      </w:r>
    </w:p>
    <w:bookmarkEnd w:id="72"/>
    <w:bookmarkStart w:name="z79" w:id="7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