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b586" w14:textId="ec7b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27 наурыздағы № 178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508-135) тармақшамен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"508-135) дәрілік заттар мен медициналық бұйымдардың айналысы саласындағы мемлекеттік орган айқындайтын азаматтарға құрамында есірткі, психотроптық заттар мен прекурсорлар бар дәрілік препараттарды босату құқығы берілген лауазымдар мен ұйымдар тізбесін келіседі;".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