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a215" w14:textId="590a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26 наурыздағы № 170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кейбiр шешiмдерiне енгiзiлетiн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170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"9) заң жобалау жұмысы, заң жобалау жұмыстарының ағымдағы жоспарларын, сондай-ақ нормативтік құқықтық актілердің жобаларын әзірлеу;";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"266) мемлекеттік жоспарлау салаларындағы уәкілетті органмен бірлесіп ғылыми сараптаманы ұйымдастыру және жүргізу, сондай-ақ ғылыми сарапшыларды іріктеу қағидаларын бекіту;";</w:t>
      </w:r>
    </w:p>
    <w:bookmarkEnd w:id="7"/>
    <w:bookmarkStart w:name="z17" w:id="8"/>
    <w:p>
      <w:pPr>
        <w:spacing w:after="0"/>
        <w:ind w:left="0"/>
        <w:jc w:val="both"/>
      </w:pPr>
      <w:r>
        <w:rPr>
          <w:rFonts w:ascii="Times New Roman"/>
          <w:b w:val="false"/>
          <w:i w:val="false"/>
          <w:color w:val="000000"/>
          <w:sz w:val="28"/>
        </w:rPr>
        <w:t>
      мынадай мазмұндағы 272-6) тармақшамен толықтырылсын:</w:t>
      </w:r>
    </w:p>
    <w:bookmarkEnd w:id="8"/>
    <w:bookmarkStart w:name="z18" w:id="9"/>
    <w:p>
      <w:pPr>
        <w:spacing w:after="0"/>
        <w:ind w:left="0"/>
        <w:jc w:val="both"/>
      </w:pPr>
      <w:r>
        <w:rPr>
          <w:rFonts w:ascii="Times New Roman"/>
          <w:b w:val="false"/>
          <w:i w:val="false"/>
          <w:color w:val="000000"/>
          <w:sz w:val="28"/>
        </w:rPr>
        <w:t>
      "272-6) орталық мемлекеттік органдардың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орындау жөніндегі қызметін үйлестіру;".</w:t>
      </w:r>
    </w:p>
    <w:bookmarkEnd w:id="9"/>
    <w:bookmarkStart w:name="z19" w:id="10"/>
    <w:p>
      <w:pPr>
        <w:spacing w:after="0"/>
        <w:ind w:left="0"/>
        <w:jc w:val="both"/>
      </w:pPr>
      <w:r>
        <w:rPr>
          <w:rFonts w:ascii="Times New Roman"/>
          <w:b w:val="false"/>
          <w:i w:val="false"/>
          <w:color w:val="000000"/>
          <w:sz w:val="28"/>
        </w:rPr>
        <w:t xml:space="preserve">
      2. "Қазақстан Республикасының орталық және жергілікті атқарушы органының заң қызметі туралы үлгі ережені бекіту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орталық және жергілікті атқарушы органының заң қызметі туралы үлгі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5-1) және 5-2) тармақшалармен толықтырылсын:</w:t>
      </w:r>
    </w:p>
    <w:bookmarkStart w:name="z22" w:id="12"/>
    <w:p>
      <w:pPr>
        <w:spacing w:after="0"/>
        <w:ind w:left="0"/>
        <w:jc w:val="both"/>
      </w:pPr>
      <w:r>
        <w:rPr>
          <w:rFonts w:ascii="Times New Roman"/>
          <w:b w:val="false"/>
          <w:i w:val="false"/>
          <w:color w:val="000000"/>
          <w:sz w:val="28"/>
        </w:rPr>
        <w:t>
      "5-1) мемлекеттік органның құрылымдық бөлімшелерінің Қазақстан Республикасы Конституциялық Сотының қорытынды шешімдерін орындауы жөніндегі қызметті үйлестіру;</w:t>
      </w:r>
    </w:p>
    <w:bookmarkEnd w:id="12"/>
    <w:bookmarkStart w:name="z23" w:id="13"/>
    <w:p>
      <w:pPr>
        <w:spacing w:after="0"/>
        <w:ind w:left="0"/>
        <w:jc w:val="both"/>
      </w:pPr>
      <w:r>
        <w:rPr>
          <w:rFonts w:ascii="Times New Roman"/>
          <w:b w:val="false"/>
          <w:i w:val="false"/>
          <w:color w:val="000000"/>
          <w:sz w:val="28"/>
        </w:rPr>
        <w:t>
      5-2) Қазақстан Республикасы Үкіметінің Регламентінде белгіленген тәртіппен жіберілетін Қазақстан Республикасы Конституциялық Сотының қорытынды шешімдерін іске асыру жөніндегі мемлекеттік орган жоспарының жобасын, Қазақстан Республикасы Конституциялық Сотының қорытынды шешімдерінің іске асырылу барысы туралы ақпаратты келісу;".</w:t>
      </w:r>
    </w:p>
    <w:bookmarkEnd w:id="13"/>
    <w:bookmarkStart w:name="z24" w:id="14"/>
    <w:p>
      <w:pPr>
        <w:spacing w:after="0"/>
        <w:ind w:left="0"/>
        <w:jc w:val="both"/>
      </w:pPr>
      <w:r>
        <w:rPr>
          <w:rFonts w:ascii="Times New Roman"/>
          <w:b w:val="false"/>
          <w:i w:val="false"/>
          <w:color w:val="000000"/>
          <w:sz w:val="28"/>
        </w:rPr>
        <w:t xml:space="preserve">
      3.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6"/>
    <w:bookmarkStart w:name="z27" w:id="17"/>
    <w:p>
      <w:pPr>
        <w:spacing w:after="0"/>
        <w:ind w:left="0"/>
        <w:jc w:val="both"/>
      </w:pPr>
      <w:r>
        <w:rPr>
          <w:rFonts w:ascii="Times New Roman"/>
          <w:b w:val="false"/>
          <w:i w:val="false"/>
          <w:color w:val="000000"/>
          <w:sz w:val="28"/>
        </w:rPr>
        <w:t>
      "17) Қазақстан Республикасы Президентінің 2002 жылғы 17 мамырдағы № 873 Жарлығымен бекітілген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ережелеріне (бұдан әрі – Заң жобаларын Қазақстан Республикасының Президентімен келісу ережелері) сәйкес заң жобасын Қазақстан Республикасы Президентінің Әкімшілігімен (бұдан әрі – Президент Әкімшілігі) келісуді;";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үшінші бөлігі мынадай редакцияда жазылсын:</w:t>
      </w:r>
    </w:p>
    <w:bookmarkStart w:name="z29" w:id="18"/>
    <w:p>
      <w:pPr>
        <w:spacing w:after="0"/>
        <w:ind w:left="0"/>
        <w:jc w:val="both"/>
      </w:pPr>
      <w:r>
        <w:rPr>
          <w:rFonts w:ascii="Times New Roman"/>
          <w:b w:val="false"/>
          <w:i w:val="false"/>
          <w:color w:val="000000"/>
          <w:sz w:val="28"/>
        </w:rPr>
        <w:t>
      "Нормативтік құқықтық актілердің көрсетілген жобалары бойынша қоғамдық талқылау, сондай-ақ Қоғамдық кеңестің ұсынымдары, сараптамалық қорытындыларды ұсыну мерзімдері ашық НҚА порталында 3 (үш) жұмыс күнді құрайды.";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жетінші бөлігімен толықтырылсын:</w:t>
      </w:r>
    </w:p>
    <w:bookmarkStart w:name="z31" w:id="19"/>
    <w:p>
      <w:pPr>
        <w:spacing w:after="0"/>
        <w:ind w:left="0"/>
        <w:jc w:val="both"/>
      </w:pPr>
      <w:r>
        <w:rPr>
          <w:rFonts w:ascii="Times New Roman"/>
          <w:b w:val="false"/>
          <w:i w:val="false"/>
          <w:color w:val="000000"/>
          <w:sz w:val="28"/>
        </w:rPr>
        <w:t>
      "Әзірлеуші пайдаланушылардың ескертулері мен ұсыныстарына жауаптарды белгіленген мерзімде ұсынбаған жағдайда, заң жобасын ашық НҚА интернет-порталында жария талқылау мерзімі автоматты түрде 3 (үш) жұмыс күніне ұзартылады.";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"45. Жұмыс тобының жұмысы аяқталғаннан кейін мүдделі мемлекеттік органдарға келісуге жіберілгенге дейін жария талқылау үшін заң жобасы осы Қағидаларға 6-қосымшаға сәйкес нысан бойынша салыстырма кестесімен (заңдарға өзгерістер және (немесе) толықтырулар енгізілген жағдайларда), осы Қағидаларға 7-қосымшаға сәйкес нысан бойынша түсіндірме жазбамен, консультативтік құжатпен және баспасөз релизімен осы Қағидаларда регламенттелген тәртіппен ашық НҚА интернет-порталына және мемлекеттік органның интернет-ресурсында орналастырылады.</w:t>
      </w:r>
    </w:p>
    <w:bookmarkEnd w:id="20"/>
    <w:bookmarkStart w:name="z34" w:id="21"/>
    <w:p>
      <w:pPr>
        <w:spacing w:after="0"/>
        <w:ind w:left="0"/>
        <w:jc w:val="both"/>
      </w:pPr>
      <w:r>
        <w:rPr>
          <w:rFonts w:ascii="Times New Roman"/>
          <w:b w:val="false"/>
          <w:i w:val="false"/>
          <w:color w:val="000000"/>
          <w:sz w:val="28"/>
        </w:rPr>
        <w:t>
      Заң жобасының ережелерін түсінуді жеңілдету мақсатында әзірленген заң жобасына реттеудің бизнес-процесінің моделі сипатталған және оны іске асырудың нақты тетіктері ашылған таныстырылымдар, схемалар қоса беріледі, олар оның мәні мен мазмұнын көрнекі және түсінікті түрде көрсетеді.</w:t>
      </w:r>
    </w:p>
    <w:bookmarkEnd w:id="21"/>
    <w:bookmarkStart w:name="z35" w:id="22"/>
    <w:p>
      <w:pPr>
        <w:spacing w:after="0"/>
        <w:ind w:left="0"/>
        <w:jc w:val="both"/>
      </w:pPr>
      <w:r>
        <w:rPr>
          <w:rFonts w:ascii="Times New Roman"/>
          <w:b w:val="false"/>
          <w:i w:val="false"/>
          <w:color w:val="000000"/>
          <w:sz w:val="28"/>
        </w:rPr>
        <w:t>
      Заң жобасын әзірлеуге жауапты мемлекеттік органның бірінші басшысының орынбасары ашық НҚА интернет-порталында орналастырылатын заң жобасын келіседі.</w:t>
      </w:r>
    </w:p>
    <w:bookmarkEnd w:id="22"/>
    <w:bookmarkStart w:name="z36" w:id="23"/>
    <w:p>
      <w:pPr>
        <w:spacing w:after="0"/>
        <w:ind w:left="0"/>
        <w:jc w:val="both"/>
      </w:pPr>
      <w:r>
        <w:rPr>
          <w:rFonts w:ascii="Times New Roman"/>
          <w:b w:val="false"/>
          <w:i w:val="false"/>
          <w:color w:val="000000"/>
          <w:sz w:val="28"/>
        </w:rPr>
        <w:t>
      Заң жобасын ашық НҚА интернет-порталында Әділет министрлігі мен ғылыми экономикалық сараптама жүргізуге уәкілетті ұйым ілеспе материалдардың толықтығы, дұрыстығы мен сапасы тұрғысынан модерациядан өткеннен кейін орналастыруға жол беріледі.</w:t>
      </w:r>
    </w:p>
    <w:bookmarkEnd w:id="23"/>
    <w:bookmarkStart w:name="z37" w:id="24"/>
    <w:p>
      <w:pPr>
        <w:spacing w:after="0"/>
        <w:ind w:left="0"/>
        <w:jc w:val="both"/>
      </w:pPr>
      <w:r>
        <w:rPr>
          <w:rFonts w:ascii="Times New Roman"/>
          <w:b w:val="false"/>
          <w:i w:val="false"/>
          <w:color w:val="000000"/>
          <w:sz w:val="28"/>
        </w:rPr>
        <w:t>
      Модерация заң жобасы Әділет министрлігіне және ғылыми экономикалық сараптама жүргізуге уәкілетті ұйымға келіп түскен сәттен бастап 2 (екі) жұмыс күні ішінде жүзеге асырылады.</w:t>
      </w:r>
    </w:p>
    <w:bookmarkEnd w:id="24"/>
    <w:bookmarkStart w:name="z38" w:id="25"/>
    <w:p>
      <w:pPr>
        <w:spacing w:after="0"/>
        <w:ind w:left="0"/>
        <w:jc w:val="both"/>
      </w:pPr>
      <w:r>
        <w:rPr>
          <w:rFonts w:ascii="Times New Roman"/>
          <w:b w:val="false"/>
          <w:i w:val="false"/>
          <w:color w:val="000000"/>
          <w:sz w:val="28"/>
        </w:rPr>
        <w:t>
      Заң жобалары бойынша ашық НҚА интернет-порталында талқылау және (немесе) жария тыңдау тиісті заң жобасы ашық НҚА интернет-порталында орналастырудан кейін және осы Қағидалардың 3-тарауына сәйкес өткізіледі.</w:t>
      </w:r>
    </w:p>
    <w:bookmarkEnd w:id="25"/>
    <w:bookmarkStart w:name="z39" w:id="26"/>
    <w:p>
      <w:pPr>
        <w:spacing w:after="0"/>
        <w:ind w:left="0"/>
        <w:jc w:val="both"/>
      </w:pPr>
      <w:r>
        <w:rPr>
          <w:rFonts w:ascii="Times New Roman"/>
          <w:b w:val="false"/>
          <w:i w:val="false"/>
          <w:color w:val="000000"/>
          <w:sz w:val="28"/>
        </w:rPr>
        <w:t xml:space="preserve">
      Заң жобасын ашық НҚА интернет-порталында орналастыру мерзімі 30 (отыз) жұмыс күнін құрайды. Бұл ретте оны жария талқылау мерзімі 15 (он бес) жұмыс күнінен кем болмауы тиіс. </w:t>
      </w:r>
    </w:p>
    <w:bookmarkEnd w:id="26"/>
    <w:bookmarkStart w:name="z40" w:id="27"/>
    <w:p>
      <w:pPr>
        <w:spacing w:after="0"/>
        <w:ind w:left="0"/>
        <w:jc w:val="both"/>
      </w:pPr>
      <w:r>
        <w:rPr>
          <w:rFonts w:ascii="Times New Roman"/>
          <w:b w:val="false"/>
          <w:i w:val="false"/>
          <w:color w:val="000000"/>
          <w:sz w:val="28"/>
        </w:rPr>
        <w:t>
      100-ден (бір жүз) астам пікір түскен жағдайда әзірлеуші орган міндетті түрде жария тыңдау өткізеді.</w:t>
      </w:r>
    </w:p>
    <w:bookmarkEnd w:id="27"/>
    <w:bookmarkStart w:name="z41" w:id="28"/>
    <w:p>
      <w:pPr>
        <w:spacing w:after="0"/>
        <w:ind w:left="0"/>
        <w:jc w:val="both"/>
      </w:pPr>
      <w:r>
        <w:rPr>
          <w:rFonts w:ascii="Times New Roman"/>
          <w:b w:val="false"/>
          <w:i w:val="false"/>
          <w:color w:val="000000"/>
          <w:sz w:val="28"/>
        </w:rPr>
        <w:t>
      Нысаналы топтардың өкілдері, қоғамдық кеңестің, сараптамалық кеңестердің, ҰКП мен ЗҚАИ мүшелері заң жобасының ашық НҚА интернет-порталында орналастырылғаны туралы хабардар етіледі және ұсыным, ескерту, ұсыныс немесе (сараптамалық) қорытынды беруге шақырылады.</w:t>
      </w:r>
    </w:p>
    <w:bookmarkEnd w:id="28"/>
    <w:bookmarkStart w:name="z42" w:id="29"/>
    <w:p>
      <w:pPr>
        <w:spacing w:after="0"/>
        <w:ind w:left="0"/>
        <w:jc w:val="both"/>
      </w:pPr>
      <w:r>
        <w:rPr>
          <w:rFonts w:ascii="Times New Roman"/>
          <w:b w:val="false"/>
          <w:i w:val="false"/>
          <w:color w:val="000000"/>
          <w:sz w:val="28"/>
        </w:rPr>
        <w:t>
      Бұл талаптар заң жобасы одан кейінгі әрбір орналастырылған және мүдделі мемлекеттік органдармен келіскен кезде қолданылады.";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алып тасталсын.</w:t>
      </w:r>
    </w:p>
    <w:bookmarkStart w:name="z44" w:id="30"/>
    <w:p>
      <w:pPr>
        <w:spacing w:after="0"/>
        <w:ind w:left="0"/>
        <w:jc w:val="both"/>
      </w:pPr>
      <w:r>
        <w:rPr>
          <w:rFonts w:ascii="Times New Roman"/>
          <w:b w:val="false"/>
          <w:i w:val="false"/>
          <w:color w:val="000000"/>
          <w:sz w:val="28"/>
        </w:rPr>
        <w:t>
      мынадай мазмұндағы 50-1, 50-2 және 50-3-тармақтармен толықтырылсын:</w:t>
      </w:r>
    </w:p>
    <w:bookmarkEnd w:id="30"/>
    <w:bookmarkStart w:name="z45" w:id="31"/>
    <w:p>
      <w:pPr>
        <w:spacing w:after="0"/>
        <w:ind w:left="0"/>
        <w:jc w:val="both"/>
      </w:pPr>
      <w:r>
        <w:rPr>
          <w:rFonts w:ascii="Times New Roman"/>
          <w:b w:val="false"/>
          <w:i w:val="false"/>
          <w:color w:val="000000"/>
          <w:sz w:val="28"/>
        </w:rPr>
        <w:t>
      "50-1. Заң жобасын ақпараттық сүйемелдеу және түсіндіру бағдарламасы Заң жобасын ашық НҚА порталында жарияланған күнге дейін күнтізбелік 5 (бес) күн бұрын БАҚ жөніндегі уәкілетті органға жіберіледі.</w:t>
      </w:r>
    </w:p>
    <w:bookmarkEnd w:id="31"/>
    <w:bookmarkStart w:name="z46" w:id="32"/>
    <w:p>
      <w:pPr>
        <w:spacing w:after="0"/>
        <w:ind w:left="0"/>
        <w:jc w:val="both"/>
      </w:pPr>
      <w:r>
        <w:rPr>
          <w:rFonts w:ascii="Times New Roman"/>
          <w:b w:val="false"/>
          <w:i w:val="false"/>
          <w:color w:val="000000"/>
          <w:sz w:val="28"/>
        </w:rPr>
        <w:t>
      Ақпараттық сүйемелдеу және түсіндіру бағдарламасына қоса беріледі:</w:t>
      </w:r>
    </w:p>
    <w:bookmarkEnd w:id="32"/>
    <w:bookmarkStart w:name="z47" w:id="33"/>
    <w:p>
      <w:pPr>
        <w:spacing w:after="0"/>
        <w:ind w:left="0"/>
        <w:jc w:val="both"/>
      </w:pPr>
      <w:r>
        <w:rPr>
          <w:rFonts w:ascii="Times New Roman"/>
          <w:b w:val="false"/>
          <w:i w:val="false"/>
          <w:color w:val="000000"/>
          <w:sz w:val="28"/>
        </w:rPr>
        <w:t>
      1) Т.А.Ә., қызмет саласы мен байланыстары көрсетілген әзірлеушілердің тізімі;</w:t>
      </w:r>
    </w:p>
    <w:bookmarkEnd w:id="33"/>
    <w:bookmarkStart w:name="z48" w:id="34"/>
    <w:p>
      <w:pPr>
        <w:spacing w:after="0"/>
        <w:ind w:left="0"/>
        <w:jc w:val="both"/>
      </w:pPr>
      <w:r>
        <w:rPr>
          <w:rFonts w:ascii="Times New Roman"/>
          <w:b w:val="false"/>
          <w:i w:val="false"/>
          <w:color w:val="000000"/>
          <w:sz w:val="28"/>
        </w:rPr>
        <w:t>
      2) спикерлер тізімі (Т.А.Ә., байланыстары, қызмет саласы, қолдануға қолайлы тіл көрсетіле отырып).</w:t>
      </w:r>
    </w:p>
    <w:bookmarkEnd w:id="34"/>
    <w:bookmarkStart w:name="z49" w:id="35"/>
    <w:p>
      <w:pPr>
        <w:spacing w:after="0"/>
        <w:ind w:left="0"/>
        <w:jc w:val="both"/>
      </w:pPr>
      <w:r>
        <w:rPr>
          <w:rFonts w:ascii="Times New Roman"/>
          <w:b w:val="false"/>
          <w:i w:val="false"/>
          <w:color w:val="000000"/>
          <w:sz w:val="28"/>
        </w:rPr>
        <w:t>
      Спикерлер тізімі әзірлеушілерден, жұмыс тобының мүшелерінен, осы саладағы сарапшылардан, қоғам өкілдерінен тұруы тиіс;</w:t>
      </w:r>
    </w:p>
    <w:bookmarkEnd w:id="35"/>
    <w:bookmarkStart w:name="z50" w:id="36"/>
    <w:p>
      <w:pPr>
        <w:spacing w:after="0"/>
        <w:ind w:left="0"/>
        <w:jc w:val="both"/>
      </w:pPr>
      <w:r>
        <w:rPr>
          <w:rFonts w:ascii="Times New Roman"/>
          <w:b w:val="false"/>
          <w:i w:val="false"/>
          <w:color w:val="000000"/>
          <w:sz w:val="28"/>
        </w:rPr>
        <w:t>
      3) әлеуетті тәуекелдер бойынша ақпарат;</w:t>
      </w:r>
    </w:p>
    <w:bookmarkEnd w:id="36"/>
    <w:bookmarkStart w:name="z51" w:id="37"/>
    <w:p>
      <w:pPr>
        <w:spacing w:after="0"/>
        <w:ind w:left="0"/>
        <w:jc w:val="both"/>
      </w:pPr>
      <w:r>
        <w:rPr>
          <w:rFonts w:ascii="Times New Roman"/>
          <w:b w:val="false"/>
          <w:i w:val="false"/>
          <w:color w:val="000000"/>
          <w:sz w:val="28"/>
        </w:rPr>
        <w:t>
      4) заң жобасының негізгі аспектілерін ілгерілету және түсіндіру бойынша құжаттар топтамасы (түсіндірме жазба, заң жобасы, заңға тәуелді актілердің тізбесі, тиісті материалдармен түсіндірмелер (инфографика, бейнероликтер, бизнес-процестер және басқалар).</w:t>
      </w:r>
    </w:p>
    <w:bookmarkEnd w:id="37"/>
    <w:bookmarkStart w:name="z52" w:id="38"/>
    <w:p>
      <w:pPr>
        <w:spacing w:after="0"/>
        <w:ind w:left="0"/>
        <w:jc w:val="both"/>
      </w:pPr>
      <w:r>
        <w:rPr>
          <w:rFonts w:ascii="Times New Roman"/>
          <w:b w:val="false"/>
          <w:i w:val="false"/>
          <w:color w:val="000000"/>
          <w:sz w:val="28"/>
        </w:rPr>
        <w:t>
      50-2. Әзірлеуші орган баспасөз конференциясын өткізудің орындылығы туралы шешім қабылдау үшін Қазақстан Республикасы Президентінің жанындағы Орталық коммуникациялар қызметіне (бұдан әрі – ОКҚ) құжаттар топтамасын (түсіндіру материалдары, заңға тәуелді актілер тізбесі, тәуекелдерді талдау, кейінге қалдырылған нормалар тізбесі) жібереді (қажет болған жағдайда).</w:t>
      </w:r>
    </w:p>
    <w:bookmarkEnd w:id="38"/>
    <w:bookmarkStart w:name="z53" w:id="39"/>
    <w:p>
      <w:pPr>
        <w:spacing w:after="0"/>
        <w:ind w:left="0"/>
        <w:jc w:val="both"/>
      </w:pPr>
      <w:r>
        <w:rPr>
          <w:rFonts w:ascii="Times New Roman"/>
          <w:b w:val="false"/>
          <w:i w:val="false"/>
          <w:color w:val="000000"/>
          <w:sz w:val="28"/>
        </w:rPr>
        <w:t>
      50-3. Заң жобасы бойынша ақпараттық сүйемелдеу және түсіндіру бағдарламасының іске асырылуы туралы есеп осы Қағидаларға 5-қосымшаға сәйкес нысан бойынша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Үкімет Аппаратына жібереді.";</w:t>
      </w:r>
    </w:p>
    <w:bookmarkEnd w:id="39"/>
    <w:bookmarkStart w:name="z54" w:id="40"/>
    <w:p>
      <w:pPr>
        <w:spacing w:after="0"/>
        <w:ind w:left="0"/>
        <w:jc w:val="both"/>
      </w:pPr>
      <w:r>
        <w:rPr>
          <w:rFonts w:ascii="Times New Roman"/>
          <w:b w:val="false"/>
          <w:i w:val="false"/>
          <w:color w:val="000000"/>
          <w:sz w:val="28"/>
        </w:rPr>
        <w:t xml:space="preserve">
      62-тармақтың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0"/>
    <w:bookmarkStart w:name="z55" w:id="41"/>
    <w:p>
      <w:pPr>
        <w:spacing w:after="0"/>
        <w:ind w:left="0"/>
        <w:jc w:val="both"/>
      </w:pPr>
      <w:r>
        <w:rPr>
          <w:rFonts w:ascii="Times New Roman"/>
          <w:b w:val="false"/>
          <w:i w:val="false"/>
          <w:color w:val="000000"/>
          <w:sz w:val="28"/>
        </w:rPr>
        <w:t>
      "4) Заң жобаларын Қазақстан Республикасы Президентінің Әкімшілігімен келісу қағидаларына сәйкес заң жобаларын Президент Әкімшілігімен келісуді;";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57" w:id="42"/>
    <w:p>
      <w:pPr>
        <w:spacing w:after="0"/>
        <w:ind w:left="0"/>
        <w:jc w:val="both"/>
      </w:pPr>
      <w:r>
        <w:rPr>
          <w:rFonts w:ascii="Times New Roman"/>
          <w:b w:val="false"/>
          <w:i w:val="false"/>
          <w:color w:val="000000"/>
          <w:sz w:val="28"/>
        </w:rPr>
        <w:t>
      "Қабылданған заңды ақпараттық сүйемелдеу және түсіндіру бағдарламасы ресми жарияланғаннан кейін 3 (үш) жұмыс күні ішінде БАҚ жөніндегі уәкілетті органға жіберіледі.</w:t>
      </w:r>
    </w:p>
    <w:bookmarkEnd w:id="42"/>
    <w:bookmarkStart w:name="z58" w:id="43"/>
    <w:p>
      <w:pPr>
        <w:spacing w:after="0"/>
        <w:ind w:left="0"/>
        <w:jc w:val="both"/>
      </w:pPr>
      <w:r>
        <w:rPr>
          <w:rFonts w:ascii="Times New Roman"/>
          <w:b w:val="false"/>
          <w:i w:val="false"/>
          <w:color w:val="000000"/>
          <w:sz w:val="28"/>
        </w:rPr>
        <w:t>
      Ақпараттық сүйемелдеу және қабылданған заңды түсіндіру бағдарламасына қоса беріледі:</w:t>
      </w:r>
    </w:p>
    <w:bookmarkEnd w:id="43"/>
    <w:bookmarkStart w:name="z59" w:id="44"/>
    <w:p>
      <w:pPr>
        <w:spacing w:after="0"/>
        <w:ind w:left="0"/>
        <w:jc w:val="both"/>
      </w:pPr>
      <w:r>
        <w:rPr>
          <w:rFonts w:ascii="Times New Roman"/>
          <w:b w:val="false"/>
          <w:i w:val="false"/>
          <w:color w:val="000000"/>
          <w:sz w:val="28"/>
        </w:rPr>
        <w:t>
      1) әзірлеушілердің Т.А.Ә., қызмет саласы мен байланысы көрсетілген тізімі;</w:t>
      </w:r>
    </w:p>
    <w:bookmarkEnd w:id="44"/>
    <w:bookmarkStart w:name="z60" w:id="45"/>
    <w:p>
      <w:pPr>
        <w:spacing w:after="0"/>
        <w:ind w:left="0"/>
        <w:jc w:val="both"/>
      </w:pPr>
      <w:r>
        <w:rPr>
          <w:rFonts w:ascii="Times New Roman"/>
          <w:b w:val="false"/>
          <w:i w:val="false"/>
          <w:color w:val="000000"/>
          <w:sz w:val="28"/>
        </w:rPr>
        <w:t>
      2) спикерлер тізімі (Т.А.Ә., байланыстар, қызмет саласы, қолдануға қолайлы тіл көрсетіле отырып).</w:t>
      </w:r>
    </w:p>
    <w:bookmarkEnd w:id="45"/>
    <w:bookmarkStart w:name="z61" w:id="46"/>
    <w:p>
      <w:pPr>
        <w:spacing w:after="0"/>
        <w:ind w:left="0"/>
        <w:jc w:val="both"/>
      </w:pPr>
      <w:r>
        <w:rPr>
          <w:rFonts w:ascii="Times New Roman"/>
          <w:b w:val="false"/>
          <w:i w:val="false"/>
          <w:color w:val="000000"/>
          <w:sz w:val="28"/>
        </w:rPr>
        <w:t>
      Спикерлер тізімі әзірлеушілерден, жұмыс тобының мүшелерінен, осы саладағы сарапшылардан, қоғам өкілдерінен тұруы тиіс;</w:t>
      </w:r>
    </w:p>
    <w:bookmarkEnd w:id="46"/>
    <w:bookmarkStart w:name="z62" w:id="47"/>
    <w:p>
      <w:pPr>
        <w:spacing w:after="0"/>
        <w:ind w:left="0"/>
        <w:jc w:val="both"/>
      </w:pPr>
      <w:r>
        <w:rPr>
          <w:rFonts w:ascii="Times New Roman"/>
          <w:b w:val="false"/>
          <w:i w:val="false"/>
          <w:color w:val="000000"/>
          <w:sz w:val="28"/>
        </w:rPr>
        <w:t>
      3) әлеуетті тәуекелдер бойынша ақпарат;</w:t>
      </w:r>
    </w:p>
    <w:bookmarkEnd w:id="47"/>
    <w:bookmarkStart w:name="z63" w:id="48"/>
    <w:p>
      <w:pPr>
        <w:spacing w:after="0"/>
        <w:ind w:left="0"/>
        <w:jc w:val="both"/>
      </w:pPr>
      <w:r>
        <w:rPr>
          <w:rFonts w:ascii="Times New Roman"/>
          <w:b w:val="false"/>
          <w:i w:val="false"/>
          <w:color w:val="000000"/>
          <w:sz w:val="28"/>
        </w:rPr>
        <w:t>
      4) түсіндірме материалдары, оның ішінде ұсынылатын нормалардың көрнекі графикалық сипаттамасы (бизнес-процестер, схемалар, суреттер, графиктер, диаграммалар және басқалар түрінде).</w:t>
      </w:r>
    </w:p>
    <w:bookmarkEnd w:id="48"/>
    <w:bookmarkStart w:name="z64" w:id="49"/>
    <w:p>
      <w:pPr>
        <w:spacing w:after="0"/>
        <w:ind w:left="0"/>
        <w:jc w:val="both"/>
      </w:pPr>
      <w:r>
        <w:rPr>
          <w:rFonts w:ascii="Times New Roman"/>
          <w:b w:val="false"/>
          <w:i w:val="false"/>
          <w:color w:val="000000"/>
          <w:sz w:val="28"/>
        </w:rPr>
        <w:t>
      Әзірлеуші орган баспасөз конференциясын өткізудің орындылығы туралы шешім қабылдау үшін ОКҚ-ға (қажет болған жағдайда) қол қойылған Заңның құжаттар топтамасын (түсіндіру материалдары, заңға тәуелді актілер тізбесі, тәуекелдерді талдау, кейінге қалдырылған нормалар тізбесі) жібереді.";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 іске асыру туралы есеп осы Қағидаларға 9-қосымшаға сәйкес нысан бойынша Әділет министрлігіне және БАҚ саласындағы уәкілетті органға ұсынылады. Әділет министрлігі ұсынылған ақпаратты талдайды және жинақтайды және есепті жылдан кейінгі жылдың 25 қаңтарына дейін Үкімет Аппаратына жібереді.";</w:t>
      </w:r>
    </w:p>
    <w:bookmarkEnd w:id="50"/>
    <w:bookmarkStart w:name="z67" w:id="5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1"/>
    <w:bookmarkStart w:name="z68" w:id="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2"/>
    <w:bookmarkStart w:name="z69" w:id="53"/>
    <w:p>
      <w:pPr>
        <w:spacing w:after="0"/>
        <w:ind w:left="0"/>
        <w:jc w:val="both"/>
      </w:pPr>
      <w:r>
        <w:rPr>
          <w:rFonts w:ascii="Times New Roman"/>
          <w:b w:val="false"/>
          <w:i w:val="false"/>
          <w:color w:val="000000"/>
          <w:sz w:val="28"/>
        </w:rPr>
        <w:t xml:space="preserve">
      4.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53"/>
    <w:bookmarkStart w:name="z70" w:id="5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73" w:id="55"/>
    <w:p>
      <w:pPr>
        <w:spacing w:after="0"/>
        <w:ind w:left="0"/>
        <w:jc w:val="both"/>
      </w:pPr>
      <w:r>
        <w:rPr>
          <w:rFonts w:ascii="Times New Roman"/>
          <w:b w:val="false"/>
          <w:i w:val="false"/>
          <w:color w:val="000000"/>
          <w:sz w:val="28"/>
        </w:rPr>
        <w:t>
      "3) осы Регламентке 1-қосымшаға сәйкес нысан бойынша түсіндірме жазба;";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бірінші бөлігі мынадай редакцияда жазылсын:</w:t>
      </w:r>
    </w:p>
    <w:bookmarkStart w:name="z75" w:id="56"/>
    <w:p>
      <w:pPr>
        <w:spacing w:after="0"/>
        <w:ind w:left="0"/>
        <w:jc w:val="both"/>
      </w:pPr>
      <w:r>
        <w:rPr>
          <w:rFonts w:ascii="Times New Roman"/>
          <w:b w:val="false"/>
          <w:i w:val="false"/>
          <w:color w:val="000000"/>
          <w:sz w:val="28"/>
        </w:rPr>
        <w:t>
      "12) заң жобалары Үкімет қаулысының жобасымен Парламент Мәжілісінің қарауына енгізілетін жағдайларда келісу парағы. Бұл ретте қағаз жеткізгіштегі келісу парағына Әділет, Қаржы және Ұлттық экономика министрліктерінің бірінші басшылары немесе бірінші басшылардың шешімі бойынша олардың орынбасарлары қолтаңба қояды.";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"75. Үкіметтің заң шығару қызметі Үкіметтің заң жобалау жұмыстарының ағымдағы жоспарларына (бұдан әрі – Жоспар) сәйкес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бірінші бөлігі мынадай редакцияда жазылсын:</w:t>
      </w:r>
    </w:p>
    <w:bookmarkStart w:name="z79" w:id="58"/>
    <w:p>
      <w:pPr>
        <w:spacing w:after="0"/>
        <w:ind w:left="0"/>
        <w:jc w:val="both"/>
      </w:pPr>
      <w:r>
        <w:rPr>
          <w:rFonts w:ascii="Times New Roman"/>
          <w:b w:val="false"/>
          <w:i w:val="false"/>
          <w:color w:val="000000"/>
          <w:sz w:val="28"/>
        </w:rPr>
        <w:t>
      "76. Алдағы жылға арналған Жоспарды қалыптастыру Президенттің жыл сайынғы Жолдауы, Конституциялық Соттың нормативтік қаулылары мен жыл сайынғы жолдаулары, Мемлекеттік жоспарлау жүйесінің Үкімет бекітетін құжаттары, Президенттің, Президент Әкімшілігінің, Премьер-Министр мен Үкіметтің шешімдерін және/немесе тапсырмаларын іске асыру жөніндегі жоспар-графиктер, қабылдануы Қазақстан Республикасының заңнамасында көзделген заңдардың, нормативтік құқықтық актілердің құқықтық мониторингінің нәтижелері ескеріліп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81" w:id="59"/>
    <w:p>
      <w:pPr>
        <w:spacing w:after="0"/>
        <w:ind w:left="0"/>
        <w:jc w:val="both"/>
      </w:pPr>
      <w:r>
        <w:rPr>
          <w:rFonts w:ascii="Times New Roman"/>
          <w:b w:val="false"/>
          <w:i w:val="false"/>
          <w:color w:val="000000"/>
          <w:sz w:val="28"/>
        </w:rPr>
        <w:t>
      "77. Aлдағы жылға арналған Жоспардың жобасын жыл сайын 1 тамызға дейін мемлекеттік органдар Әділет министрлігіне ұсынатын реттеушілік саясаттың консультативтік құжаттары (бұдан әрі – консультативтік құжат) бойынша Заң жобалау қызметі мәселелері жөніндегі ведомствоаралық комиссияның (бұдан әрі – Ведомствоаралық комиссия) оң қорытындысы негізінде Әділет министрлігі қалыптастырады. Бұл ретте консультативтік құжаттарды Ведомствоаралық комиссия жыл сайын 1 қыркүйекке дейін мақұлдауға тиіс.</w:t>
      </w:r>
    </w:p>
    <w:bookmarkEnd w:id="59"/>
    <w:bookmarkStart w:name="z82" w:id="60"/>
    <w:p>
      <w:pPr>
        <w:spacing w:after="0"/>
        <w:ind w:left="0"/>
        <w:jc w:val="both"/>
      </w:pPr>
      <w:r>
        <w:rPr>
          <w:rFonts w:ascii="Times New Roman"/>
          <w:b w:val="false"/>
          <w:i w:val="false"/>
          <w:color w:val="000000"/>
          <w:sz w:val="28"/>
        </w:rPr>
        <w:t>
      Осы тармақтың бірінші бөлігінде көрсетілген талаптар Президенттің Қазақстан халқына жыл сайынғы Жолдауларын іске асыру жөніндегі жалпыұлттық жоспарды орындау жөніндегі іс-шараларды іске асыру мақсатында әзірленетін консультативтік құжаттарға, сондай-ақ Конституциялық Соттың қорытынды шешімдеріне қолданылмайды.";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84" w:id="61"/>
    <w:p>
      <w:pPr>
        <w:spacing w:after="0"/>
        <w:ind w:left="0"/>
        <w:jc w:val="both"/>
      </w:pPr>
      <w:r>
        <w:rPr>
          <w:rFonts w:ascii="Times New Roman"/>
          <w:b w:val="false"/>
          <w:i w:val="false"/>
          <w:color w:val="000000"/>
          <w:sz w:val="28"/>
        </w:rPr>
        <w:t>
      "79. Жоспардың қалыптастырылған жобасы жыл сайын 1 қарашаға дейін Үкімет қаулыларының жобаларын енгізу үшін белгіленген тәртіппен Үкіметке ұсынылады. Бұл ретте Әділет министрлігі Жоспардың жобасына енгізілген әрбір заң жобасын әзірлеу қажеттігінің негіздемесін қамтитын анықтаманы Жоспардың жобасына қоса береді.</w:t>
      </w:r>
    </w:p>
    <w:bookmarkEnd w:id="61"/>
    <w:bookmarkStart w:name="z85" w:id="62"/>
    <w:p>
      <w:pPr>
        <w:spacing w:after="0"/>
        <w:ind w:left="0"/>
        <w:jc w:val="both"/>
      </w:pPr>
      <w:r>
        <w:rPr>
          <w:rFonts w:ascii="Times New Roman"/>
          <w:b w:val="false"/>
          <w:i w:val="false"/>
          <w:color w:val="000000"/>
          <w:sz w:val="28"/>
        </w:rPr>
        <w:t>
      Жоспардың жобасы жоспарланатын жылдың алдындағы жылдың 31 желтоқсанынан кешіктірілмей бекітіледі.</w:t>
      </w:r>
    </w:p>
    <w:bookmarkEnd w:id="62"/>
    <w:bookmarkStart w:name="z86" w:id="63"/>
    <w:p>
      <w:pPr>
        <w:spacing w:after="0"/>
        <w:ind w:left="0"/>
        <w:jc w:val="both"/>
      </w:pPr>
      <w:r>
        <w:rPr>
          <w:rFonts w:ascii="Times New Roman"/>
          <w:b w:val="false"/>
          <w:i w:val="false"/>
          <w:color w:val="000000"/>
          <w:sz w:val="28"/>
        </w:rPr>
        <w:t>
      Мемлекеттік органдар Заң жобалау жұмыстары жоспарының жобасына ұсыныстарын ағымдағы жылғы 1 тамызға дейін уақтылы бермеген жағдайда Әділет министрлігі тиісті мемлекеттік органның басшысына не оның міндетін атқарушы тұлғаға заң қызметінің басшысын жауапкершілікке тарту туралы ұсыныс енгізеді.</w:t>
      </w:r>
    </w:p>
    <w:bookmarkEnd w:id="63"/>
    <w:bookmarkStart w:name="z87" w:id="64"/>
    <w:p>
      <w:pPr>
        <w:spacing w:after="0"/>
        <w:ind w:left="0"/>
        <w:jc w:val="both"/>
      </w:pPr>
      <w:r>
        <w:rPr>
          <w:rFonts w:ascii="Times New Roman"/>
          <w:b w:val="false"/>
          <w:i w:val="false"/>
          <w:color w:val="000000"/>
          <w:sz w:val="28"/>
        </w:rPr>
        <w:t>
      Жоспар жобасына ұсыныстар болмаған жағдайда тиісті мемлекеттік орган көрсетілген мерзімде Әділет министрлігіне ұсыныстардың жоғы туралы хат жолдайды.</w:t>
      </w:r>
    </w:p>
    <w:bookmarkEnd w:id="64"/>
    <w:bookmarkStart w:name="z88" w:id="65"/>
    <w:p>
      <w:pPr>
        <w:spacing w:after="0"/>
        <w:ind w:left="0"/>
        <w:jc w:val="both"/>
      </w:pPr>
      <w:r>
        <w:rPr>
          <w:rFonts w:ascii="Times New Roman"/>
          <w:b w:val="false"/>
          <w:i w:val="false"/>
          <w:color w:val="000000"/>
          <w:sz w:val="28"/>
        </w:rPr>
        <w:t>
      Жоспар жобасы Үкімет Аппаратының ескертулері мен ұсыныстары бойынша қайтарылған жағдайда Ведомствоаралық комиссияның шешімі талап етілмейді.";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он бірінші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бөлігі мынадай редакцияда жазылсын:</w:t>
      </w:r>
    </w:p>
    <w:bookmarkStart w:name="z92" w:id="66"/>
    <w:p>
      <w:pPr>
        <w:spacing w:after="0"/>
        <w:ind w:left="0"/>
        <w:jc w:val="both"/>
      </w:pPr>
      <w:r>
        <w:rPr>
          <w:rFonts w:ascii="Times New Roman"/>
          <w:b w:val="false"/>
          <w:i w:val="false"/>
          <w:color w:val="000000"/>
          <w:sz w:val="28"/>
        </w:rPr>
        <w:t>
      "83. Ағымдағы жоспардың орындалуын жалпы бақылауды және үйлестіруді Әділет министрлігі жүзеге асырады.";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екінші және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113-тармақтың</w:t>
      </w:r>
      <w:r>
        <w:rPr>
          <w:rFonts w:ascii="Times New Roman"/>
          <w:b w:val="false"/>
          <w:i w:val="false"/>
          <w:color w:val="000000"/>
          <w:sz w:val="28"/>
        </w:rPr>
        <w:t xml:space="preserve"> бірінші бөлігі мынадай редакцияда жазылсын:</w:t>
      </w:r>
    </w:p>
    <w:bookmarkStart w:name="z95" w:id="67"/>
    <w:p>
      <w:pPr>
        <w:spacing w:after="0"/>
        <w:ind w:left="0"/>
        <w:jc w:val="both"/>
      </w:pPr>
      <w:r>
        <w:rPr>
          <w:rFonts w:ascii="Times New Roman"/>
          <w:b w:val="false"/>
          <w:i w:val="false"/>
          <w:color w:val="000000"/>
          <w:sz w:val="28"/>
        </w:rPr>
        <w:t>
      "113. Президент Әкімшілігімен Үкімет Парламент Мәжілісіне енгізетін заңдардың жобаларын келісу "Қазақстан Республикасы Президентінің Әкімшілігімен Үкімет Қазақстан Республикасы Парламентінің Мәжілісіне енгізетін заңдардың жобаларын келісу қағидаларын бекіту туралы" Президенттің 2002 жылғы 17 мамырдағы № 873 Жарлығымен айқындалатын тәртіппен жүзеге асырылады.";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120-тармақтың</w:t>
      </w:r>
      <w:r>
        <w:rPr>
          <w:rFonts w:ascii="Times New Roman"/>
          <w:b w:val="false"/>
          <w:i w:val="false"/>
          <w:color w:val="000000"/>
          <w:sz w:val="28"/>
        </w:rPr>
        <w:t xml:space="preserve"> бірінші бөлігі мынадай редакцияда жазылсын:</w:t>
      </w:r>
    </w:p>
    <w:bookmarkStart w:name="z97" w:id="68"/>
    <w:p>
      <w:pPr>
        <w:spacing w:after="0"/>
        <w:ind w:left="0"/>
        <w:jc w:val="both"/>
      </w:pPr>
      <w:r>
        <w:rPr>
          <w:rFonts w:ascii="Times New Roman"/>
          <w:b w:val="false"/>
          <w:i w:val="false"/>
          <w:color w:val="000000"/>
          <w:sz w:val="28"/>
        </w:rPr>
        <w:t>
      "120. Парламент депутаттары бастама жасаған заң жобалары бойынша Үкімет қорытындыларының жобалары Ведомствоаралық комиссияның отырысында қаралуға тиіс.";</w:t>
      </w:r>
    </w:p>
    <w:bookmarkEnd w:id="68"/>
    <w:bookmarkStart w:name="z98" w:id="69"/>
    <w:p>
      <w:pPr>
        <w:spacing w:after="0"/>
        <w:ind w:left="0"/>
        <w:jc w:val="both"/>
      </w:pPr>
      <w:r>
        <w:rPr>
          <w:rFonts w:ascii="Times New Roman"/>
          <w:b w:val="false"/>
          <w:i w:val="false"/>
          <w:color w:val="000000"/>
          <w:sz w:val="28"/>
        </w:rPr>
        <w:t>
      мынадай мазмұндағы 4-1 және 4-2-тараулармен толықтырылсын:</w:t>
      </w:r>
    </w:p>
    <w:bookmarkEnd w:id="69"/>
    <w:bookmarkStart w:name="z99" w:id="70"/>
    <w:p>
      <w:pPr>
        <w:spacing w:after="0"/>
        <w:ind w:left="0"/>
        <w:jc w:val="both"/>
      </w:pPr>
      <w:r>
        <w:rPr>
          <w:rFonts w:ascii="Times New Roman"/>
          <w:b w:val="false"/>
          <w:i w:val="false"/>
          <w:color w:val="000000"/>
          <w:sz w:val="28"/>
        </w:rPr>
        <w:t>
      "4-1 тарау.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тәртібі</w:t>
      </w:r>
    </w:p>
    <w:bookmarkEnd w:id="70"/>
    <w:bookmarkStart w:name="z100" w:id="71"/>
    <w:p>
      <w:pPr>
        <w:spacing w:after="0"/>
        <w:ind w:left="0"/>
        <w:jc w:val="both"/>
      </w:pPr>
      <w:r>
        <w:rPr>
          <w:rFonts w:ascii="Times New Roman"/>
          <w:b w:val="false"/>
          <w:i w:val="false"/>
          <w:color w:val="000000"/>
          <w:sz w:val="28"/>
        </w:rPr>
        <w:t>
      140-1. Конституциялық Соттың қорытынды шешімін алғаннан кейін Премьер-Министрдің тапсырмасы бойынша Конституциялық Соттың қорытынды шешімін іске асыруға жауапты мемлекеттік органды, сондай-ақ мүдделі мемлекеттік органдарды айқындайды.</w:t>
      </w:r>
    </w:p>
    <w:bookmarkEnd w:id="71"/>
    <w:bookmarkStart w:name="z101" w:id="72"/>
    <w:p>
      <w:pPr>
        <w:spacing w:after="0"/>
        <w:ind w:left="0"/>
        <w:jc w:val="both"/>
      </w:pPr>
      <w:r>
        <w:rPr>
          <w:rFonts w:ascii="Times New Roman"/>
          <w:b w:val="false"/>
          <w:i w:val="false"/>
          <w:color w:val="000000"/>
          <w:sz w:val="28"/>
        </w:rPr>
        <w:t>
      Конституциялық Соттың қорытынды шешімін іске асыруға жауапты мемлекеттік орган 10 (он) жұмыс күні ішінде осы Регламентке 14-2 – қосымшаға сәйкес Конституциялық Соттың әрбір құқықтық позициясын және ұсыныстарды іске асыру жөніндегі іс-шараларды көрсете отырып, оны іске асыру жөніндегі жоспардың іс-шаралар жобасын (бұдан әрі – іс-шаралар жоспары) әзірлейді және оны мүдделі мемлекеттік органдарға, Әділет министрлігіне келісуге жібереді.</w:t>
      </w:r>
    </w:p>
    <w:bookmarkEnd w:id="72"/>
    <w:bookmarkStart w:name="z102" w:id="73"/>
    <w:p>
      <w:pPr>
        <w:spacing w:after="0"/>
        <w:ind w:left="0"/>
        <w:jc w:val="both"/>
      </w:pPr>
      <w:r>
        <w:rPr>
          <w:rFonts w:ascii="Times New Roman"/>
          <w:b w:val="false"/>
          <w:i w:val="false"/>
          <w:color w:val="000000"/>
          <w:sz w:val="28"/>
        </w:rPr>
        <w:t>
      Іс-шаралар жоспарының жобасын әзірлеу және келісу мемлекеттік органның заң қызметінің міндетті қатысуымен жүзеге асырылады.</w:t>
      </w:r>
    </w:p>
    <w:bookmarkEnd w:id="73"/>
    <w:bookmarkStart w:name="z103" w:id="74"/>
    <w:p>
      <w:pPr>
        <w:spacing w:after="0"/>
        <w:ind w:left="0"/>
        <w:jc w:val="both"/>
      </w:pPr>
      <w:r>
        <w:rPr>
          <w:rFonts w:ascii="Times New Roman"/>
          <w:b w:val="false"/>
          <w:i w:val="false"/>
          <w:color w:val="000000"/>
          <w:sz w:val="28"/>
        </w:rPr>
        <w:t>
      Мемлекеттік органның іс-шаралар жоспарының жобасын мүдделі мемлекеттік органдар 5 (бес) жұмыс күні ішінде келіседі.</w:t>
      </w:r>
    </w:p>
    <w:bookmarkEnd w:id="74"/>
    <w:bookmarkStart w:name="z104" w:id="75"/>
    <w:p>
      <w:pPr>
        <w:spacing w:after="0"/>
        <w:ind w:left="0"/>
        <w:jc w:val="both"/>
      </w:pPr>
      <w:r>
        <w:rPr>
          <w:rFonts w:ascii="Times New Roman"/>
          <w:b w:val="false"/>
          <w:i w:val="false"/>
          <w:color w:val="000000"/>
          <w:sz w:val="28"/>
        </w:rPr>
        <w:t>
      Әділет министрлігінің келісуін алғаннан кейін 2 (екі) жұмыс күні ішінде іс-шаралар жоспарын мемлекеттік органның бірінші басшысы немесе оның міндетін атқарушы адам не бірінші басшы ресми өкілеттік берген адам бекітеді және Конституциялық Соттың қорытынды шешімдерінің іске асырылу барысын есепке алу және мониторингтеу үшін Әділет министрлігіне жібереді.</w:t>
      </w:r>
    </w:p>
    <w:bookmarkEnd w:id="75"/>
    <w:bookmarkStart w:name="z105" w:id="76"/>
    <w:p>
      <w:pPr>
        <w:spacing w:after="0"/>
        <w:ind w:left="0"/>
        <w:jc w:val="both"/>
      </w:pPr>
      <w:r>
        <w:rPr>
          <w:rFonts w:ascii="Times New Roman"/>
          <w:b w:val="false"/>
          <w:i w:val="false"/>
          <w:color w:val="000000"/>
          <w:sz w:val="28"/>
        </w:rPr>
        <w:t>
      Конституциялық Соттың қорытынды шешімін іске асыруға жауапты мемлекеттік орган қорытынды шешімнен туындайтын Конституциялық Соттың құқықтық ұстанымдарының жан-жақты және сапалы пысықталуын қамтамасыз етеді.</w:t>
      </w:r>
    </w:p>
    <w:bookmarkEnd w:id="76"/>
    <w:bookmarkStart w:name="z106" w:id="77"/>
    <w:p>
      <w:pPr>
        <w:spacing w:after="0"/>
        <w:ind w:left="0"/>
        <w:jc w:val="both"/>
      </w:pPr>
      <w:r>
        <w:rPr>
          <w:rFonts w:ascii="Times New Roman"/>
          <w:b w:val="false"/>
          <w:i w:val="false"/>
          <w:color w:val="000000"/>
          <w:sz w:val="28"/>
        </w:rPr>
        <w:t>
      Қаралатын мәселелер бойынша бірыңғай ұстанымды әзірлеу қажет болған жағдайда мемлекеттік орган мүдделі мемлекеттік органдарды, ұйымдарды және өзге де субъектілерді шақыра отырып, кеңес ұйымдастырады.</w:t>
      </w:r>
    </w:p>
    <w:bookmarkEnd w:id="77"/>
    <w:bookmarkStart w:name="z107" w:id="78"/>
    <w:p>
      <w:pPr>
        <w:spacing w:after="0"/>
        <w:ind w:left="0"/>
        <w:jc w:val="both"/>
      </w:pPr>
      <w:r>
        <w:rPr>
          <w:rFonts w:ascii="Times New Roman"/>
          <w:b w:val="false"/>
          <w:i w:val="false"/>
          <w:color w:val="000000"/>
          <w:sz w:val="28"/>
        </w:rPr>
        <w:t>
      Мемлекеттік орган Әділет министрлігіне іс-шаралар жоспары бекітілгеннен кейін бір ай ішінде Конституциялық Соттың қорытынды шешімін іске асыру үшін әзірленген нормативтік құқықтық актінің жобасының алдын ала редакциясын ұсынады.</w:t>
      </w:r>
    </w:p>
    <w:bookmarkEnd w:id="78"/>
    <w:bookmarkStart w:name="z108" w:id="79"/>
    <w:p>
      <w:pPr>
        <w:spacing w:after="0"/>
        <w:ind w:left="0"/>
        <w:jc w:val="both"/>
      </w:pPr>
      <w:r>
        <w:rPr>
          <w:rFonts w:ascii="Times New Roman"/>
          <w:b w:val="false"/>
          <w:i w:val="false"/>
          <w:color w:val="000000"/>
          <w:sz w:val="28"/>
        </w:rPr>
        <w:t>
      Конституциялық Сот "Қазақстан Республикасының Конституциялық Соты туралы" Қазақстан Республикасы Конституциялық заңының 64-бабының 4-тармағында белгіленгеннен гөрі қорытынды шешімді іске асыру үшін неғұрлым қысқа мерзімдер белгілеген жағдайда, осы тармақта көрсетілген әзірлеу, келісу және бекіту жөніндегі мерзімдер екі есеге қысқартылады.</w:t>
      </w:r>
    </w:p>
    <w:bookmarkEnd w:id="79"/>
    <w:bookmarkStart w:name="z109" w:id="80"/>
    <w:p>
      <w:pPr>
        <w:spacing w:after="0"/>
        <w:ind w:left="0"/>
        <w:jc w:val="both"/>
      </w:pPr>
      <w:r>
        <w:rPr>
          <w:rFonts w:ascii="Times New Roman"/>
          <w:b w:val="false"/>
          <w:i w:val="false"/>
          <w:color w:val="000000"/>
          <w:sz w:val="28"/>
        </w:rPr>
        <w:t>
      Осы тармақта белгіленген тәртіп Қазақстан Республикасының Жоғарғы Сотына жолданған Конституциялық Соттың қорытынды шешімдеріне қолданылмайды.</w:t>
      </w:r>
    </w:p>
    <w:bookmarkEnd w:id="80"/>
    <w:bookmarkStart w:name="z110" w:id="81"/>
    <w:p>
      <w:pPr>
        <w:spacing w:after="0"/>
        <w:ind w:left="0"/>
        <w:jc w:val="both"/>
      </w:pPr>
      <w:r>
        <w:rPr>
          <w:rFonts w:ascii="Times New Roman"/>
          <w:b w:val="false"/>
          <w:i w:val="false"/>
          <w:color w:val="000000"/>
          <w:sz w:val="28"/>
        </w:rPr>
        <w:t>
      140-2. Конституциялық Соттың жолдаулары бойынша Әділет министрлігі ол жария етілген күннен бастап екі апта ішінде мүдделі мемлекеттік органдарға жолдауды іске асыру жөніндегі жоспардың жобасын келісуге жібереді.</w:t>
      </w:r>
    </w:p>
    <w:bookmarkEnd w:id="81"/>
    <w:bookmarkStart w:name="z111" w:id="82"/>
    <w:p>
      <w:pPr>
        <w:spacing w:after="0"/>
        <w:ind w:left="0"/>
        <w:jc w:val="both"/>
      </w:pPr>
      <w:r>
        <w:rPr>
          <w:rFonts w:ascii="Times New Roman"/>
          <w:b w:val="false"/>
          <w:i w:val="false"/>
          <w:color w:val="000000"/>
          <w:sz w:val="28"/>
        </w:rPr>
        <w:t xml:space="preserve">
      Мемлекеттік органдар жоспардың жобасын 5 (бес) жұмыс күнінен аспайтын мерзімде келіседі. </w:t>
      </w:r>
    </w:p>
    <w:bookmarkEnd w:id="82"/>
    <w:bookmarkStart w:name="z112" w:id="83"/>
    <w:p>
      <w:pPr>
        <w:spacing w:after="0"/>
        <w:ind w:left="0"/>
        <w:jc w:val="both"/>
      </w:pPr>
      <w:r>
        <w:rPr>
          <w:rFonts w:ascii="Times New Roman"/>
          <w:b w:val="false"/>
          <w:i w:val="false"/>
          <w:color w:val="000000"/>
          <w:sz w:val="28"/>
        </w:rPr>
        <w:t>
      Жолдауды іске асыру жөніндегі жоспардың жобасын Әділет министрлігі Үкімет Аппаратына жарияланған күнінен бастап бір айдан аспайтын мерзімде енгізеді.</w:t>
      </w:r>
    </w:p>
    <w:bookmarkEnd w:id="83"/>
    <w:bookmarkStart w:name="z113" w:id="84"/>
    <w:p>
      <w:pPr>
        <w:spacing w:after="0"/>
        <w:ind w:left="0"/>
        <w:jc w:val="both"/>
      </w:pPr>
      <w:r>
        <w:rPr>
          <w:rFonts w:ascii="Times New Roman"/>
          <w:b w:val="false"/>
          <w:i w:val="false"/>
          <w:color w:val="000000"/>
          <w:sz w:val="28"/>
        </w:rPr>
        <w:t>
      Жоспардың барлық мүдделі мемлекеттік органдармен келісілген жобасы Премьер-Министрдің қарарымен одан әрі орындау үшін мемлекеттік органдарға жіберіледі.</w:t>
      </w:r>
    </w:p>
    <w:bookmarkEnd w:id="84"/>
    <w:bookmarkStart w:name="z114" w:id="85"/>
    <w:p>
      <w:pPr>
        <w:spacing w:after="0"/>
        <w:ind w:left="0"/>
        <w:jc w:val="both"/>
      </w:pPr>
      <w:r>
        <w:rPr>
          <w:rFonts w:ascii="Times New Roman"/>
          <w:b w:val="false"/>
          <w:i w:val="false"/>
          <w:color w:val="000000"/>
          <w:sz w:val="28"/>
        </w:rPr>
        <w:t>
      Қазақстан Республикасы Конституциялық Сотының жолдауын іске асыру жөніндегі жоспардан туындайтын іс-шараларды орындау тәртібі осы Регламенттің 140-1-тармағында белгіленген Қазақстан Республикасы Конституциялық Сотының қорытынды шешімдерін іске асыру тәртібіне ұқсас.</w:t>
      </w:r>
    </w:p>
    <w:bookmarkEnd w:id="85"/>
    <w:bookmarkStart w:name="z115" w:id="86"/>
    <w:p>
      <w:pPr>
        <w:spacing w:after="0"/>
        <w:ind w:left="0"/>
        <w:jc w:val="both"/>
      </w:pPr>
      <w:r>
        <w:rPr>
          <w:rFonts w:ascii="Times New Roman"/>
          <w:b w:val="false"/>
          <w:i w:val="false"/>
          <w:color w:val="000000"/>
          <w:sz w:val="28"/>
        </w:rPr>
        <w:t xml:space="preserve">
      Конституциялық Соттың жыл сайынғы жолдауларының орындалу барысы туралы ақпарат осы Регламенттің 140-3-тармағында белгіленген тәртіппен ұсынылады. </w:t>
      </w:r>
    </w:p>
    <w:bookmarkEnd w:id="86"/>
    <w:bookmarkStart w:name="z116" w:id="87"/>
    <w:p>
      <w:pPr>
        <w:spacing w:after="0"/>
        <w:ind w:left="0"/>
        <w:jc w:val="both"/>
      </w:pPr>
      <w:r>
        <w:rPr>
          <w:rFonts w:ascii="Times New Roman"/>
          <w:b w:val="false"/>
          <w:i w:val="false"/>
          <w:color w:val="000000"/>
          <w:sz w:val="28"/>
        </w:rPr>
        <w:t>
      140-3. Орталық мемлекеттік органдардың қызметін жалпы үйлестіруді, Қазақстан Республикасы Конституциялық Сотының Қазақстан Республикасының заңнамасына өзгерістер және (немесе) толықтырулар енгізу жөніндегі қорытынды шешімдерінің орындалу барысын есепке алуды және мониторингтеуді Әділет министрлігі жүзеге асырады.</w:t>
      </w:r>
    </w:p>
    <w:bookmarkEnd w:id="87"/>
    <w:bookmarkStart w:name="z117" w:id="88"/>
    <w:p>
      <w:pPr>
        <w:spacing w:after="0"/>
        <w:ind w:left="0"/>
        <w:jc w:val="both"/>
      </w:pPr>
      <w:r>
        <w:rPr>
          <w:rFonts w:ascii="Times New Roman"/>
          <w:b w:val="false"/>
          <w:i w:val="false"/>
          <w:color w:val="000000"/>
          <w:sz w:val="28"/>
        </w:rPr>
        <w:t>
      Қорытынды шешімді іске асыруға жауапты ретінде айқындалған мемлекеттік органдар тоқсан сайын есепті тоқсаннан кейінгі айдың 1-күніне дейін Конституциялық Соттың қорытынды шешімдерінің іске асырылу барысы туралы ақпаратты Әділет министрлігіне осы Регламенттің 14-2 және 14-4-қосымшаларына сәйкес оларды іске асыру бойынша жүргізіліп жатқан жұмыстар, әзірленген ұстанымдар туралы егжей-тегжейлі мәліметтер және нормативтік құқықтық актілердің алдын ала жобаларының салыстырма кестелері мен мәтіндері көрсетіле отырып ұсынады.</w:t>
      </w:r>
    </w:p>
    <w:bookmarkEnd w:id="88"/>
    <w:bookmarkStart w:name="z118" w:id="89"/>
    <w:p>
      <w:pPr>
        <w:spacing w:after="0"/>
        <w:ind w:left="0"/>
        <w:jc w:val="both"/>
      </w:pPr>
      <w:r>
        <w:rPr>
          <w:rFonts w:ascii="Times New Roman"/>
          <w:b w:val="false"/>
          <w:i w:val="false"/>
          <w:color w:val="000000"/>
          <w:sz w:val="28"/>
        </w:rPr>
        <w:t>
      Әділет министрлігі тоқсан сайын, есепті тоқсаннан кейінгі айдың 10-күнінен кешіктірмей, Конституциялық Соттың қорытынды шешімдерінің іске асырылу барысын талдайды және қорытындылайды және:</w:t>
      </w:r>
    </w:p>
    <w:bookmarkEnd w:id="89"/>
    <w:bookmarkStart w:name="z119" w:id="90"/>
    <w:p>
      <w:pPr>
        <w:spacing w:after="0"/>
        <w:ind w:left="0"/>
        <w:jc w:val="both"/>
      </w:pPr>
      <w:r>
        <w:rPr>
          <w:rFonts w:ascii="Times New Roman"/>
          <w:b w:val="false"/>
          <w:i w:val="false"/>
          <w:color w:val="000000"/>
          <w:sz w:val="28"/>
        </w:rPr>
        <w:t>
      1) осы Регламенттің 14-3-қосымшасына сәйкес нысан бойынша қорытынды шешімдердің іске асырылу барысы туралы ақпаратты Конституциялық Сотқа ұсынады;</w:t>
      </w:r>
    </w:p>
    <w:bookmarkEnd w:id="90"/>
    <w:bookmarkStart w:name="z120" w:id="91"/>
    <w:p>
      <w:pPr>
        <w:spacing w:after="0"/>
        <w:ind w:left="0"/>
        <w:jc w:val="both"/>
      </w:pPr>
      <w:r>
        <w:rPr>
          <w:rFonts w:ascii="Times New Roman"/>
          <w:b w:val="false"/>
          <w:i w:val="false"/>
          <w:color w:val="000000"/>
          <w:sz w:val="28"/>
        </w:rPr>
        <w:t>
      2) Конституциялық Соттың қорытынды шешімдерінің орындалуына аралық бақылауды жүзеге асыру үшін осы Регламенттің 14-3-қосымшасына сәйкес нысан бойынша Үкімет Аппаратына қорытынды шешімдердің іске асырылу барысы туралы ақпарат ұсынады, сондай-ақ жалпыға қолжетімді мемлекеттік ақпараттандыру объектісінде жиынтық ақпаратты орналастырады;</w:t>
      </w:r>
    </w:p>
    <w:bookmarkEnd w:id="91"/>
    <w:bookmarkStart w:name="z121" w:id="92"/>
    <w:p>
      <w:pPr>
        <w:spacing w:after="0"/>
        <w:ind w:left="0"/>
        <w:jc w:val="both"/>
      </w:pPr>
      <w:r>
        <w:rPr>
          <w:rFonts w:ascii="Times New Roman"/>
          <w:b w:val="false"/>
          <w:i w:val="false"/>
          <w:color w:val="000000"/>
          <w:sz w:val="28"/>
        </w:rPr>
        <w:t>
      3) Үкіметтің Аппаратына қорытынды шешімдерді орындау мерзімдерінің ықтимал бұзылуы туралы ақпаратты және уақтылы орындауға жауапты лауазымды адамдарды жауапқа тарту туралы ұсыныстар енгізеді.</w:t>
      </w:r>
    </w:p>
    <w:bookmarkEnd w:id="92"/>
    <w:bookmarkStart w:name="z122" w:id="93"/>
    <w:p>
      <w:pPr>
        <w:spacing w:after="0"/>
        <w:ind w:left="0"/>
        <w:jc w:val="both"/>
      </w:pPr>
      <w:r>
        <w:rPr>
          <w:rFonts w:ascii="Times New Roman"/>
          <w:b w:val="false"/>
          <w:i w:val="false"/>
          <w:color w:val="000000"/>
          <w:sz w:val="28"/>
        </w:rPr>
        <w:t>
      140-4. Конституциялық Сотқа шағымдану қажеттігі туралы мәселені қозғағанға дейін мемлекеттік органдар оны басқа тәсілдермен шешу үшін жан-жақты шаралар қабылдауға міндетті.</w:t>
      </w:r>
    </w:p>
    <w:bookmarkEnd w:id="93"/>
    <w:bookmarkStart w:name="z123" w:id="94"/>
    <w:p>
      <w:pPr>
        <w:spacing w:after="0"/>
        <w:ind w:left="0"/>
        <w:jc w:val="both"/>
      </w:pPr>
      <w:r>
        <w:rPr>
          <w:rFonts w:ascii="Times New Roman"/>
          <w:b w:val="false"/>
          <w:i w:val="false"/>
          <w:color w:val="000000"/>
          <w:sz w:val="28"/>
        </w:rPr>
        <w:t>
      4-2-тарау. Мемлекеттік органдардың конституциялық іс жүргізуге қатысу тәртібі</w:t>
      </w:r>
    </w:p>
    <w:bookmarkEnd w:id="94"/>
    <w:bookmarkStart w:name="z124" w:id="95"/>
    <w:p>
      <w:pPr>
        <w:spacing w:after="0"/>
        <w:ind w:left="0"/>
        <w:jc w:val="both"/>
      </w:pPr>
      <w:r>
        <w:rPr>
          <w:rFonts w:ascii="Times New Roman"/>
          <w:b w:val="false"/>
          <w:i w:val="false"/>
          <w:color w:val="000000"/>
          <w:sz w:val="28"/>
        </w:rPr>
        <w:t>
      140-5. Егер Конституциялық Соттан азаматтың өтініші негізінде басталған конституциялық іс жүргізу шеңберінде мемлекеттік органдардан өз ұстанымын ұсыну туралы сұрау келіп түссе, Үкімет құрамына кіретін және тиісті саланы реттеуге құзыретті мемлекеттік орган Конституциялық Соттың сұранысын алған күннен бастап он күнтізбелік күннен кешіктірмей, қаралып отырған мәселелердің жан-жақты талдануын қамтамасыз ету үшін даулы норманың қолдану тәжірибесін және халықаралық тәжірибені зерделеу, мүдделі мемлекеттік органдармен алдын ала пікір алмасу, сондай-ақ құқық қолдану практикасының ерекшеліктерін ескере отырып, қаралып отырған нормативтік құқықтық актінің Қазақстан Республикасының Конституциясына сәйкестігі бойынша келісілген ұстаным қалыптастыру жөнінде шаралар қабылдауы тиіс.</w:t>
      </w:r>
    </w:p>
    <w:bookmarkEnd w:id="95"/>
    <w:bookmarkStart w:name="z125" w:id="96"/>
    <w:p>
      <w:pPr>
        <w:spacing w:after="0"/>
        <w:ind w:left="0"/>
        <w:jc w:val="both"/>
      </w:pPr>
      <w:r>
        <w:rPr>
          <w:rFonts w:ascii="Times New Roman"/>
          <w:b w:val="false"/>
          <w:i w:val="false"/>
          <w:color w:val="000000"/>
          <w:sz w:val="28"/>
        </w:rPr>
        <w:t>
      Мүдделі мемлекеттік органдар арасында келіспеушіліктер болған жағдайда құзыретіне тиісті саланы реттеу кіретін мемлекеттік орган келіспеушіліктерді жою жөнінде шаралар қабылдайды және конституциялық іс жүргізуге қатысатын мемлекеттік органдардың келісілген ұстанымын әзірлеуді қамтамасыз етеді.</w:t>
      </w:r>
    </w:p>
    <w:bookmarkEnd w:id="96"/>
    <w:bookmarkStart w:name="z126" w:id="97"/>
    <w:p>
      <w:pPr>
        <w:spacing w:after="0"/>
        <w:ind w:left="0"/>
        <w:jc w:val="both"/>
      </w:pPr>
      <w:r>
        <w:rPr>
          <w:rFonts w:ascii="Times New Roman"/>
          <w:b w:val="false"/>
          <w:i w:val="false"/>
          <w:color w:val="000000"/>
          <w:sz w:val="28"/>
        </w:rPr>
        <w:t>
      140-6. Тиісті саланы реттеу практикасы мәселелерін түсіндіруді қоспағанда, Үкіметтің құрамына кіретін мемлекеттік органдардың қаралатын нормативтік құқықтық актінің Қазақстан Республикасының Конституциясына сәйкестігі мәселесі бойынша келісілмеген ұстанымды білдіруіне жол берілмейді.</w:t>
      </w:r>
    </w:p>
    <w:bookmarkEnd w:id="97"/>
    <w:bookmarkStart w:name="z127" w:id="98"/>
    <w:p>
      <w:pPr>
        <w:spacing w:after="0"/>
        <w:ind w:left="0"/>
        <w:jc w:val="both"/>
      </w:pPr>
      <w:r>
        <w:rPr>
          <w:rFonts w:ascii="Times New Roman"/>
          <w:b w:val="false"/>
          <w:i w:val="false"/>
          <w:color w:val="000000"/>
          <w:sz w:val="28"/>
        </w:rPr>
        <w:t>
      140-7. Үкіметтің құрамына кіретін мемлекеттік органдардың лауазымды адамдарының конституциялық іс жүргізуге қатысуы мемлекеттік реттеудің қаралатын саласы тікелей құзыретіне кіретін мәселелер бойынша бірінші басшының орынбасарынан төмен емес деңгейде және мемлекеттік органның құзыретіне тікелей әсер етпейтін мәселелер бойынша құрылымдық бөлімше басшысынан төмен емес деңгейде жүзеге асырылады.</w:t>
      </w:r>
    </w:p>
    <w:bookmarkEnd w:id="98"/>
    <w:bookmarkStart w:name="z128" w:id="99"/>
    <w:p>
      <w:pPr>
        <w:spacing w:after="0"/>
        <w:ind w:left="0"/>
        <w:jc w:val="both"/>
      </w:pPr>
      <w:r>
        <w:rPr>
          <w:rFonts w:ascii="Times New Roman"/>
          <w:b w:val="false"/>
          <w:i w:val="false"/>
          <w:color w:val="000000"/>
          <w:sz w:val="28"/>
        </w:rPr>
        <w:t xml:space="preserve">
      140-8. Белгіленген тәртіпті бұзғаны үшін конституциялық іс жүргізуге қатысатын Үкімет құрамына кіретін мемлекеттік органдардың лауазымды адамдары жауапты болады. </w:t>
      </w:r>
    </w:p>
    <w:bookmarkEnd w:id="99"/>
    <w:bookmarkStart w:name="z129" w:id="100"/>
    <w:p>
      <w:pPr>
        <w:spacing w:after="0"/>
        <w:ind w:left="0"/>
        <w:jc w:val="both"/>
      </w:pPr>
      <w:r>
        <w:rPr>
          <w:rFonts w:ascii="Times New Roman"/>
          <w:b w:val="false"/>
          <w:i w:val="false"/>
          <w:color w:val="000000"/>
          <w:sz w:val="28"/>
        </w:rPr>
        <w:t>
      Конституциялық іс жүргізуге қатысатын Үкіметтің құрамына кіретін мемлекеттік органдар тарапынан бұзушылықтар анықталған жағдайда Әділет министрлігі осы мемлекеттік органдардың лауазымды адамдарын жауапқа тарту туралы Үкімет Аппаратына ұсыныстар енгізеді.";</w:t>
      </w:r>
    </w:p>
    <w:bookmarkEnd w:id="100"/>
    <w:bookmarkStart w:name="z130" w:id="101"/>
    <w:p>
      <w:pPr>
        <w:spacing w:after="0"/>
        <w:ind w:left="0"/>
        <w:jc w:val="both"/>
      </w:pPr>
      <w:r>
        <w:rPr>
          <w:rFonts w:ascii="Times New Roman"/>
          <w:b w:val="false"/>
          <w:i w:val="false"/>
          <w:color w:val="000000"/>
          <w:sz w:val="28"/>
        </w:rPr>
        <w:t>
      142-тармақтың бесінші бөлігі алып тасталсын;</w:t>
      </w:r>
    </w:p>
    <w:bookmarkEnd w:id="101"/>
    <w:bookmarkStart w:name="z131" w:id="102"/>
    <w:p>
      <w:pPr>
        <w:spacing w:after="0"/>
        <w:ind w:left="0"/>
        <w:jc w:val="both"/>
      </w:pPr>
      <w:r>
        <w:rPr>
          <w:rFonts w:ascii="Times New Roman"/>
          <w:b w:val="false"/>
          <w:i w:val="false"/>
          <w:color w:val="000000"/>
          <w:sz w:val="28"/>
        </w:rPr>
        <w:t xml:space="preserve">
      осы Үкімет регламентіне 14-2-қосымша осы өзгерістер мен толықтыруларға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толықтырылсын;</w:t>
      </w:r>
    </w:p>
    <w:bookmarkEnd w:id="102"/>
    <w:bookmarkStart w:name="z132" w:id="103"/>
    <w:p>
      <w:pPr>
        <w:spacing w:after="0"/>
        <w:ind w:left="0"/>
        <w:jc w:val="both"/>
      </w:pPr>
      <w:r>
        <w:rPr>
          <w:rFonts w:ascii="Times New Roman"/>
          <w:b w:val="false"/>
          <w:i w:val="false"/>
          <w:color w:val="000000"/>
          <w:sz w:val="28"/>
        </w:rPr>
        <w:t xml:space="preserve">
      осы Үкімет регламентіне 14-3-қосымша осы өзгерістер мен толықтыруларға </w:t>
      </w:r>
      <w:r>
        <w:rPr>
          <w:rFonts w:ascii="Times New Roman"/>
          <w:b w:val="false"/>
          <w:i w:val="false"/>
          <w:color w:val="000000"/>
          <w:sz w:val="28"/>
        </w:rPr>
        <w:t>4-қосымшаға</w:t>
      </w:r>
      <w:r>
        <w:rPr>
          <w:rFonts w:ascii="Times New Roman"/>
          <w:b w:val="false"/>
          <w:i w:val="false"/>
          <w:color w:val="000000"/>
          <w:sz w:val="28"/>
        </w:rPr>
        <w:t xml:space="preserve"> сәйкес толықтырылсын;</w:t>
      </w:r>
    </w:p>
    <w:bookmarkEnd w:id="103"/>
    <w:bookmarkStart w:name="z133" w:id="104"/>
    <w:p>
      <w:pPr>
        <w:spacing w:after="0"/>
        <w:ind w:left="0"/>
        <w:jc w:val="both"/>
      </w:pPr>
      <w:r>
        <w:rPr>
          <w:rFonts w:ascii="Times New Roman"/>
          <w:b w:val="false"/>
          <w:i w:val="false"/>
          <w:color w:val="000000"/>
          <w:sz w:val="28"/>
        </w:rPr>
        <w:t xml:space="preserve">
      осы Үкімет регламентіне 14-4-қосымша осы өзгерістер мен толықтыруларға </w:t>
      </w:r>
      <w:r>
        <w:rPr>
          <w:rFonts w:ascii="Times New Roman"/>
          <w:b w:val="false"/>
          <w:i w:val="false"/>
          <w:color w:val="000000"/>
          <w:sz w:val="28"/>
        </w:rPr>
        <w:t>5-қосымшаға</w:t>
      </w:r>
      <w:r>
        <w:rPr>
          <w:rFonts w:ascii="Times New Roman"/>
          <w:b w:val="false"/>
          <w:i w:val="false"/>
          <w:color w:val="000000"/>
          <w:sz w:val="28"/>
        </w:rPr>
        <w:t xml:space="preserve"> сәйкес толықтырылсын.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5-қосымша</w:t>
            </w:r>
          </w:p>
        </w:tc>
      </w:tr>
    </w:tbl>
    <w:bookmarkStart w:name="z135" w:id="105"/>
    <w:p>
      <w:pPr>
        <w:spacing w:after="0"/>
        <w:ind w:left="0"/>
        <w:jc w:val="left"/>
      </w:pPr>
      <w:r>
        <w:rPr>
          <w:rFonts w:ascii="Times New Roman"/>
          <w:b/>
          <w:i w:val="false"/>
          <w:color w:val="000000"/>
        </w:rPr>
        <w:t xml:space="preserve"> Заң жобасын ақпараттық сүйемелдеудің және түсіндірудің үлгі бағдарламасы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жобасына байланысты түсіндірме жазбаны, заңға тәуелді актілердің тізбесін, түсіндірме материалдарын (инфографика, бейнероликтер, бизнес-процестер және т.б.) дайындау НҚА жобасын әзірлеуші органның интернет-ресурстарында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материалдарды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 және және заң жобасын талқылаудың барлық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әлеуметтік желілерінде заң жобасы туралы ақпаратты мемлекеттік және орыс тілдерінде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ақпаратты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онлайн-алаңдарда заң жобасының тақырыбын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мақалалардың мемлекеттік және орыс тілдерінде жариялануын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барысы бойынша ақпаратты өзектендіре отырып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мақала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ОКҚ-нің заң жобасын түсіндіру жөніндегі брифингтерін ақпараттық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БАҚ-тың жаңалықтар блоктарындағы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 ОКҚ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заң жобасы бойынша сұхбаттарды талқылауды және көрсетуді ұйымдастыру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 интерактивтік және ақпараттық 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көпшілік алдында талқылау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ЖАО (қажет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06"/>
    <w:p>
      <w:pPr>
        <w:spacing w:after="0"/>
        <w:ind w:left="0"/>
        <w:jc w:val="both"/>
      </w:pPr>
      <w:r>
        <w:rPr>
          <w:rFonts w:ascii="Times New Roman"/>
          <w:b w:val="false"/>
          <w:i w:val="false"/>
          <w:color w:val="000000"/>
          <w:sz w:val="28"/>
        </w:rPr>
        <w:t>
      Ескертпе: аббревиатуралардың толық жазылуы:</w:t>
      </w:r>
    </w:p>
    <w:bookmarkEnd w:id="106"/>
    <w:bookmarkStart w:name="z137" w:id="107"/>
    <w:p>
      <w:pPr>
        <w:spacing w:after="0"/>
        <w:ind w:left="0"/>
        <w:jc w:val="both"/>
      </w:pPr>
      <w:r>
        <w:rPr>
          <w:rFonts w:ascii="Times New Roman"/>
          <w:b w:val="false"/>
          <w:i w:val="false"/>
          <w:color w:val="000000"/>
          <w:sz w:val="28"/>
        </w:rPr>
        <w:t>
      БАҚ – бұқаралық ақпарат құралдары</w:t>
      </w:r>
    </w:p>
    <w:bookmarkEnd w:id="107"/>
    <w:bookmarkStart w:name="z138" w:id="108"/>
    <w:p>
      <w:pPr>
        <w:spacing w:after="0"/>
        <w:ind w:left="0"/>
        <w:jc w:val="both"/>
      </w:pPr>
      <w:r>
        <w:rPr>
          <w:rFonts w:ascii="Times New Roman"/>
          <w:b w:val="false"/>
          <w:i w:val="false"/>
          <w:color w:val="000000"/>
          <w:sz w:val="28"/>
        </w:rPr>
        <w:t>
      ЖАО – жергілікті атқарушы органдар</w:t>
      </w:r>
    </w:p>
    <w:bookmarkEnd w:id="108"/>
    <w:bookmarkStart w:name="z139" w:id="109"/>
    <w:p>
      <w:pPr>
        <w:spacing w:after="0"/>
        <w:ind w:left="0"/>
        <w:jc w:val="both"/>
      </w:pPr>
      <w:r>
        <w:rPr>
          <w:rFonts w:ascii="Times New Roman"/>
          <w:b w:val="false"/>
          <w:i w:val="false"/>
          <w:color w:val="000000"/>
          <w:sz w:val="28"/>
        </w:rPr>
        <w:t>
      НҚА – нормативтік құқықтық актілер</w:t>
      </w:r>
    </w:p>
    <w:bookmarkEnd w:id="109"/>
    <w:bookmarkStart w:name="z140" w:id="110"/>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110"/>
    <w:bookmarkStart w:name="z141" w:id="111"/>
    <w:p>
      <w:pPr>
        <w:spacing w:after="0"/>
        <w:ind w:left="0"/>
        <w:jc w:val="both"/>
      </w:pPr>
      <w:r>
        <w:rPr>
          <w:rFonts w:ascii="Times New Roman"/>
          <w:b w:val="false"/>
          <w:i w:val="false"/>
          <w:color w:val="000000"/>
          <w:sz w:val="28"/>
        </w:rPr>
        <w:t>
      ОКҚ – Қазақстан Республикасы Президентінің жанындағы Орталық коммуникациялар қызметі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9-қосымша</w:t>
            </w:r>
          </w:p>
        </w:tc>
      </w:tr>
    </w:tbl>
    <w:bookmarkStart w:name="z143" w:id="112"/>
    <w:p>
      <w:pPr>
        <w:spacing w:after="0"/>
        <w:ind w:left="0"/>
        <w:jc w:val="left"/>
      </w:pPr>
      <w:r>
        <w:rPr>
          <w:rFonts w:ascii="Times New Roman"/>
          <w:b/>
          <w:i w:val="false"/>
          <w:color w:val="000000"/>
        </w:rPr>
        <w:t xml:space="preserve"> Қабылданған заңды ақпараттық сүйемелдеудің үлгі бағдарламасы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 бойынша құжаттар топтамасын (түсіндіру материалдары (инфографика, телеграф, бейнероликтер, бизнес-процестер және басқа материалдар), заңға тәуелді актілердің тізбесін, қолданысқа енгізілетін күнін көрсете отырып ресми жарияланғаннан кейін қолданысқа енгізілетін кейінге қалдырылған нормалар тізбесін) дайындау және әзірлеуші органның интернет-ресурстарында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БАҚ-та және әлеуметтік желілерде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жарияланым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қабылданған заң туралы ақпаратты мемлекеттік және орыс тілдерінде орналастыру (Мысалы: "Бүгіннен бастап "........ туралы" Заң күшіне енеді. Бұл Заң ... бағытталған. Жете танысу үшін сілтеме (ведомство сайтына сілтеме) бойынша өтуге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ақпарат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мемлекеттік және орыс тілдерінде мақалалардың жариялануын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кезден бастап күнтізбелік 1 (бір) ай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мақала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түсіндіру бойынша ОКҚ-нің брифингтерін ақпараттық сүйемелдеу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БАҚ-тың жаңалықтар блоктарындағы сюжеттер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өткізілгеннен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қабылданған заң бойынша талқылау мен сұхбаттар көрсетуді ұйымдастыру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талқылаудың бүкіл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республикалық және өңірлік телеарналарда талқылау және түсіндіру жөніндегі мамандандырылған бағдарламалардың шығуын қамтамасыз ету (қажет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талқылаудың бүкіл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3"/>
    <w:p>
      <w:pPr>
        <w:spacing w:after="0"/>
        <w:ind w:left="0"/>
        <w:jc w:val="both"/>
      </w:pPr>
      <w:r>
        <w:rPr>
          <w:rFonts w:ascii="Times New Roman"/>
          <w:b w:val="false"/>
          <w:i w:val="false"/>
          <w:color w:val="000000"/>
          <w:sz w:val="28"/>
        </w:rPr>
        <w:t>
      Ескертпе: аббревиатуралардың толық жазылуы:</w:t>
      </w:r>
    </w:p>
    <w:bookmarkEnd w:id="113"/>
    <w:bookmarkStart w:name="z145" w:id="114"/>
    <w:p>
      <w:pPr>
        <w:spacing w:after="0"/>
        <w:ind w:left="0"/>
        <w:jc w:val="both"/>
      </w:pPr>
      <w:r>
        <w:rPr>
          <w:rFonts w:ascii="Times New Roman"/>
          <w:b w:val="false"/>
          <w:i w:val="false"/>
          <w:color w:val="000000"/>
          <w:sz w:val="28"/>
        </w:rPr>
        <w:t>
      БАҚ – бұқаралық ақпарат құралдары</w:t>
      </w:r>
    </w:p>
    <w:bookmarkEnd w:id="114"/>
    <w:bookmarkStart w:name="z146" w:id="115"/>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115"/>
    <w:bookmarkStart w:name="z147" w:id="116"/>
    <w:p>
      <w:pPr>
        <w:spacing w:after="0"/>
        <w:ind w:left="0"/>
        <w:jc w:val="both"/>
      </w:pPr>
      <w:r>
        <w:rPr>
          <w:rFonts w:ascii="Times New Roman"/>
          <w:b w:val="false"/>
          <w:i w:val="false"/>
          <w:color w:val="000000"/>
          <w:sz w:val="28"/>
        </w:rPr>
        <w:t>
      ОКҚ – Қазақстан Республикасы Президентінің жанындағы Орталық коммуникациялар қызметі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14-2-қосымша</w:t>
            </w:r>
          </w:p>
        </w:tc>
      </w:tr>
    </w:tbl>
    <w:bookmarkStart w:name="z149" w:id="117"/>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жөніндегі ЖОСПАР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Р/с</w:t>
            </w:r>
          </w:p>
          <w:bookmarkEnd w:id="1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Жауапты мемлекеттік орган (бірлесіп орындаушылар)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 адам бірінші басшының орынбасарынан не аппарат басшысынан төмен емес</w:t>
            </w:r>
          </w:p>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Мерзімі көрсетілген іске асыру алгоритмі * * * * және</w:t>
            </w:r>
          </w:p>
          <w:bookmarkEnd w:id="120"/>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шаралар қабылдауды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21"/>
    <w:p>
      <w:pPr>
        <w:spacing w:after="0"/>
        <w:ind w:left="0"/>
        <w:jc w:val="both"/>
      </w:pPr>
      <w:r>
        <w:rPr>
          <w:rFonts w:ascii="Times New Roman"/>
          <w:b w:val="false"/>
          <w:i w:val="false"/>
          <w:color w:val="000000"/>
          <w:sz w:val="28"/>
        </w:rPr>
        <w:t>
      Ескерту:</w:t>
      </w:r>
    </w:p>
    <w:bookmarkEnd w:id="121"/>
    <w:bookmarkStart w:name="z155" w:id="122"/>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bookmarkEnd w:id="122"/>
    <w:bookmarkStart w:name="z156" w:id="123"/>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bookmarkEnd w:id="123"/>
    <w:bookmarkStart w:name="z157" w:id="124"/>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bookmarkEnd w:id="124"/>
    <w:bookmarkStart w:name="z158" w:id="125"/>
    <w:p>
      <w:pPr>
        <w:spacing w:after="0"/>
        <w:ind w:left="0"/>
        <w:jc w:val="both"/>
      </w:pPr>
      <w:r>
        <w:rPr>
          <w:rFonts w:ascii="Times New Roman"/>
          <w:b w:val="false"/>
          <w:i w:val="false"/>
          <w:color w:val="000000"/>
          <w:sz w:val="28"/>
        </w:rPr>
        <w:t>
      құжаттың жасалған күні: ______ 20__ жыл.</w:t>
      </w:r>
    </w:p>
    <w:bookmarkEnd w:id="125"/>
    <w:bookmarkStart w:name="z159" w:id="126"/>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салыстырмалы кестелер мен өзге де материалдардың мәтіндері қоса беріледі.</w:t>
      </w:r>
    </w:p>
    <w:bookmarkEnd w:id="126"/>
    <w:bookmarkStart w:name="z160" w:id="127"/>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bookmarkEnd w:id="127"/>
    <w:bookmarkStart w:name="z161" w:id="128"/>
    <w:p>
      <w:pPr>
        <w:spacing w:after="0"/>
        <w:ind w:left="0"/>
        <w:jc w:val="both"/>
      </w:pPr>
      <w:r>
        <w:rPr>
          <w:rFonts w:ascii="Times New Roman"/>
          <w:b w:val="false"/>
          <w:i w:val="false"/>
          <w:color w:val="000000"/>
          <w:sz w:val="28"/>
        </w:rPr>
        <w:t>
      ***** Заңнамаға түзетулерді әзірлеу тәртібі көрсетіледі:</w:t>
      </w:r>
    </w:p>
    <w:bookmarkEnd w:id="128"/>
    <w:bookmarkStart w:name="z162" w:id="129"/>
    <w:p>
      <w:pPr>
        <w:spacing w:after="0"/>
        <w:ind w:left="0"/>
        <w:jc w:val="both"/>
      </w:pPr>
      <w:r>
        <w:rPr>
          <w:rFonts w:ascii="Times New Roman"/>
          <w:b w:val="false"/>
          <w:i w:val="false"/>
          <w:color w:val="000000"/>
          <w:sz w:val="28"/>
        </w:rPr>
        <w:t>
      заң жобасын әзірлеу (жалпы немесе жеңілдетілген тәртіп);</w:t>
      </w:r>
    </w:p>
    <w:bookmarkEnd w:id="129"/>
    <w:bookmarkStart w:name="z163" w:id="130"/>
    <w:p>
      <w:pPr>
        <w:spacing w:after="0"/>
        <w:ind w:left="0"/>
        <w:jc w:val="both"/>
      </w:pPr>
      <w:r>
        <w:rPr>
          <w:rFonts w:ascii="Times New Roman"/>
          <w:b w:val="false"/>
          <w:i w:val="false"/>
          <w:color w:val="000000"/>
          <w:sz w:val="28"/>
        </w:rPr>
        <w:t>
      депутаттардың түзетулерге, заң жобаларына бастама жасауы;</w:t>
      </w:r>
    </w:p>
    <w:bookmarkEnd w:id="130"/>
    <w:bookmarkStart w:name="z164" w:id="131"/>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14-3-қосымша</w:t>
            </w:r>
          </w:p>
        </w:tc>
      </w:tr>
    </w:tbl>
    <w:bookmarkStart w:name="z166" w:id="132"/>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шешімдерінің іске асырылу барысы туралы ақпарат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Іс-шараның атауы*;</w:t>
            </w:r>
          </w:p>
          <w:bookmarkEnd w:id="133"/>
          <w:p>
            <w:pPr>
              <w:spacing w:after="20"/>
              <w:ind w:left="20"/>
              <w:jc w:val="both"/>
            </w:pPr>
            <w:r>
              <w:rPr>
                <w:rFonts w:ascii="Times New Roman"/>
                <w:b w:val="false"/>
                <w:i w:val="false"/>
                <w:color w:val="000000"/>
                <w:sz w:val="20"/>
              </w:rPr>
              <w:t>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Жауапты мемлекеттік орган (бірлесіп орындаушылар)</w:t>
            </w:r>
          </w:p>
          <w:bookmarkEnd w:id="134"/>
          <w:p>
            <w:pPr>
              <w:spacing w:after="20"/>
              <w:ind w:left="20"/>
              <w:jc w:val="both"/>
            </w:pPr>
            <w:r>
              <w:rPr>
                <w:rFonts w:ascii="Times New Roman"/>
                <w:b w:val="false"/>
                <w:i w:val="false"/>
                <w:color w:val="000000"/>
                <w:sz w:val="20"/>
              </w:rPr>
              <w:t>
Бірінші басшының орынбасарынан не Аппарат басшысынан төмен емес лауазымды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Мерзімі көрсетілген іске асыру алгоритмі * * * * және</w:t>
            </w:r>
          </w:p>
          <w:bookmarkEnd w:id="135"/>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заңнаманы жетілдіруді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6"/>
    <w:p>
      <w:pPr>
        <w:spacing w:after="0"/>
        <w:ind w:left="0"/>
        <w:jc w:val="both"/>
      </w:pPr>
      <w:r>
        <w:rPr>
          <w:rFonts w:ascii="Times New Roman"/>
          <w:b w:val="false"/>
          <w:i w:val="false"/>
          <w:color w:val="000000"/>
          <w:sz w:val="28"/>
        </w:rPr>
        <w:t>
      Ескерту:</w:t>
      </w:r>
    </w:p>
    <w:bookmarkEnd w:id="136"/>
    <w:bookmarkStart w:name="z171" w:id="137"/>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bookmarkEnd w:id="137"/>
    <w:bookmarkStart w:name="z172" w:id="138"/>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bookmarkEnd w:id="138"/>
    <w:bookmarkStart w:name="z173" w:id="139"/>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bookmarkEnd w:id="139"/>
    <w:bookmarkStart w:name="z174" w:id="140"/>
    <w:p>
      <w:pPr>
        <w:spacing w:after="0"/>
        <w:ind w:left="0"/>
        <w:jc w:val="both"/>
      </w:pPr>
      <w:r>
        <w:rPr>
          <w:rFonts w:ascii="Times New Roman"/>
          <w:b w:val="false"/>
          <w:i w:val="false"/>
          <w:color w:val="000000"/>
          <w:sz w:val="28"/>
        </w:rPr>
        <w:t>
      құжаттың жасалған күні: ______ 20__ жыл.</w:t>
      </w:r>
    </w:p>
    <w:bookmarkEnd w:id="140"/>
    <w:bookmarkStart w:name="z175" w:id="141"/>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 кестелер мен өзге де материалдардың мәтіндері қоса беріледі.</w:t>
      </w:r>
    </w:p>
    <w:bookmarkEnd w:id="141"/>
    <w:bookmarkStart w:name="z176" w:id="142"/>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bookmarkEnd w:id="142"/>
    <w:bookmarkStart w:name="z177" w:id="143"/>
    <w:p>
      <w:pPr>
        <w:spacing w:after="0"/>
        <w:ind w:left="0"/>
        <w:jc w:val="both"/>
      </w:pPr>
      <w:r>
        <w:rPr>
          <w:rFonts w:ascii="Times New Roman"/>
          <w:b w:val="false"/>
          <w:i w:val="false"/>
          <w:color w:val="000000"/>
          <w:sz w:val="28"/>
        </w:rPr>
        <w:t>
      ***** Заңнамаға түзетулерді әзірлеу тәртібі көрсетіледі:</w:t>
      </w:r>
    </w:p>
    <w:bookmarkEnd w:id="143"/>
    <w:bookmarkStart w:name="z178" w:id="144"/>
    <w:p>
      <w:pPr>
        <w:spacing w:after="0"/>
        <w:ind w:left="0"/>
        <w:jc w:val="both"/>
      </w:pPr>
      <w:r>
        <w:rPr>
          <w:rFonts w:ascii="Times New Roman"/>
          <w:b w:val="false"/>
          <w:i w:val="false"/>
          <w:color w:val="000000"/>
          <w:sz w:val="28"/>
        </w:rPr>
        <w:t>
      заң жобасын әзірлеу (жалпы немесе жеңілдетілген тәртіп);</w:t>
      </w:r>
    </w:p>
    <w:bookmarkEnd w:id="144"/>
    <w:bookmarkStart w:name="z179" w:id="145"/>
    <w:p>
      <w:pPr>
        <w:spacing w:after="0"/>
        <w:ind w:left="0"/>
        <w:jc w:val="both"/>
      </w:pPr>
      <w:r>
        <w:rPr>
          <w:rFonts w:ascii="Times New Roman"/>
          <w:b w:val="false"/>
          <w:i w:val="false"/>
          <w:color w:val="000000"/>
          <w:sz w:val="28"/>
        </w:rPr>
        <w:t>
      депутаттардың түзетулерге, заң жобаларына бастама жасауы;</w:t>
      </w:r>
    </w:p>
    <w:bookmarkEnd w:id="145"/>
    <w:bookmarkStart w:name="z180" w:id="146"/>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14-4-қосымша</w:t>
            </w:r>
          </w:p>
        </w:tc>
      </w:tr>
    </w:tbl>
    <w:bookmarkStart w:name="z182" w:id="147"/>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мемлекеттік органдардың Конституциялық Сотының қорытынды шешімдерінің іске асырылу барысы туралы ақпарат*</w:t>
      </w:r>
    </w:p>
    <w:bookmarkEnd w:id="147"/>
    <w:bookmarkStart w:name="z183" w:id="148"/>
    <w:p>
      <w:pPr>
        <w:spacing w:after="0"/>
        <w:ind w:left="0"/>
        <w:jc w:val="both"/>
      </w:pPr>
      <w:r>
        <w:rPr>
          <w:rFonts w:ascii="Times New Roman"/>
          <w:b w:val="false"/>
          <w:i w:val="false"/>
          <w:color w:val="000000"/>
          <w:sz w:val="28"/>
        </w:rPr>
        <w:t>
      I. Конституциялық Соттың қорытынды шешімдерін іске асыру туралы жалпы ақпарат</w:t>
      </w:r>
    </w:p>
    <w:bookmarkEnd w:id="148"/>
    <w:bookmarkStart w:name="z184" w:id="149"/>
    <w:p>
      <w:pPr>
        <w:spacing w:after="0"/>
        <w:ind w:left="0"/>
        <w:jc w:val="both"/>
      </w:pPr>
      <w:r>
        <w:rPr>
          <w:rFonts w:ascii="Times New Roman"/>
          <w:b w:val="false"/>
          <w:i w:val="false"/>
          <w:color w:val="000000"/>
          <w:sz w:val="28"/>
        </w:rPr>
        <w:t>
      1. Конституциялық Соттың қорытынды шешімінің атауы, күні және нөмірі.</w:t>
      </w:r>
    </w:p>
    <w:bookmarkEnd w:id="149"/>
    <w:bookmarkStart w:name="z185" w:id="150"/>
    <w:p>
      <w:pPr>
        <w:spacing w:after="0"/>
        <w:ind w:left="0"/>
        <w:jc w:val="both"/>
      </w:pPr>
      <w:r>
        <w:rPr>
          <w:rFonts w:ascii="Times New Roman"/>
          <w:b w:val="false"/>
          <w:i w:val="false"/>
          <w:color w:val="000000"/>
          <w:sz w:val="28"/>
        </w:rPr>
        <w:t>
      2. Конституциялық Соттың құқықтық ұстанымынан туындайтын іс-шараның атауы.</w:t>
      </w:r>
    </w:p>
    <w:bookmarkEnd w:id="150"/>
    <w:bookmarkStart w:name="z186" w:id="151"/>
    <w:p>
      <w:pPr>
        <w:spacing w:after="0"/>
        <w:ind w:left="0"/>
        <w:jc w:val="both"/>
      </w:pPr>
      <w:r>
        <w:rPr>
          <w:rFonts w:ascii="Times New Roman"/>
          <w:b w:val="false"/>
          <w:i w:val="false"/>
          <w:color w:val="000000"/>
          <w:sz w:val="28"/>
        </w:rPr>
        <w:t>
      3. Жауапты мемлекеттік орган, бірінші басшының орынбасарынан не аппарат басшысынан төмен емес лауазымды адам, жауапты орындаушы.</w:t>
      </w:r>
    </w:p>
    <w:bookmarkEnd w:id="151"/>
    <w:bookmarkStart w:name="z187" w:id="152"/>
    <w:p>
      <w:pPr>
        <w:spacing w:after="0"/>
        <w:ind w:left="0"/>
        <w:jc w:val="both"/>
      </w:pPr>
      <w:r>
        <w:rPr>
          <w:rFonts w:ascii="Times New Roman"/>
          <w:b w:val="false"/>
          <w:i w:val="false"/>
          <w:color w:val="000000"/>
          <w:sz w:val="28"/>
        </w:rPr>
        <w:t xml:space="preserve">
      4. Іске асыру тетігі туралы мәліметтер: заң жобасын әзірлеу (жалпы не оңайлатылған тәртіп), депутаттардың түзетулерге бастама жасауы, мемлекеттік органның Үкімет регламентіне сәйкес түзетулерді енгізуі (124-тармақ). </w:t>
      </w:r>
    </w:p>
    <w:bookmarkEnd w:id="152"/>
    <w:bookmarkStart w:name="z188" w:id="153"/>
    <w:p>
      <w:pPr>
        <w:spacing w:after="0"/>
        <w:ind w:left="0"/>
        <w:jc w:val="both"/>
      </w:pPr>
      <w:r>
        <w:rPr>
          <w:rFonts w:ascii="Times New Roman"/>
          <w:b w:val="false"/>
          <w:i w:val="false"/>
          <w:color w:val="000000"/>
          <w:sz w:val="28"/>
        </w:rPr>
        <w:t>
      5. Үкімет регламентінің 124-тармағына сәйкес әзірленген нормативтік құқықтық актілердің, депутаттық түзетулердің, түзетулердің әзірленген жобаларын; мемлекеттік органдардың келісілген ұстанымдарын; Үкімет қорытындыларын мемлекеттік органдарға, Әділет министрлігіне, Үкімет Аппаратына, Президент Әкімшілігіне, Мәжіліске, Парламент Сенатына енгізудің мәліметтері мен күндерін көрсете отырып, қабылданған шаралар туралы, қорытынды шешімдердің орындалу барысы туралы ақпарат (қорытынды жобалар):</w:t>
      </w:r>
    </w:p>
    <w:bookmarkEnd w:id="153"/>
    <w:bookmarkStart w:name="z189" w:id="154"/>
    <w:p>
      <w:pPr>
        <w:spacing w:after="0"/>
        <w:ind w:left="0"/>
        <w:jc w:val="both"/>
      </w:pPr>
      <w:r>
        <w:rPr>
          <w:rFonts w:ascii="Times New Roman"/>
          <w:b w:val="false"/>
          <w:i w:val="false"/>
          <w:color w:val="000000"/>
          <w:sz w:val="28"/>
        </w:rPr>
        <w:t>
      Үкімет Регламентіне сәйкес дайындалған нормативтік құқықтық актілердің және/немесе тузетулердің әзірленген жобалары (124-тармақ);</w:t>
      </w:r>
    </w:p>
    <w:bookmarkEnd w:id="154"/>
    <w:bookmarkStart w:name="z190" w:id="155"/>
    <w:p>
      <w:pPr>
        <w:spacing w:after="0"/>
        <w:ind w:left="0"/>
        <w:jc w:val="both"/>
      </w:pPr>
      <w:r>
        <w:rPr>
          <w:rFonts w:ascii="Times New Roman"/>
          <w:b w:val="false"/>
          <w:i w:val="false"/>
          <w:color w:val="000000"/>
          <w:sz w:val="28"/>
        </w:rPr>
        <w:t>
      мемлекеттік органдардың келісілген ұстанымдары;</w:t>
      </w:r>
    </w:p>
    <w:bookmarkEnd w:id="155"/>
    <w:bookmarkStart w:name="z191" w:id="156"/>
    <w:p>
      <w:pPr>
        <w:spacing w:after="0"/>
        <w:ind w:left="0"/>
        <w:jc w:val="both"/>
      </w:pPr>
      <w:r>
        <w:rPr>
          <w:rFonts w:ascii="Times New Roman"/>
          <w:b w:val="false"/>
          <w:i w:val="false"/>
          <w:color w:val="000000"/>
          <w:sz w:val="28"/>
        </w:rPr>
        <w:t>
      Үкімет қорытындыларының жобаларын мемлекеттік органдарға, Әділет министрлігіне, Үкімет Аппаратына, Президент Әкімшілігіне, Мәжіліске, Парламент Сенатына жолдауы.</w:t>
      </w:r>
    </w:p>
    <w:bookmarkEnd w:id="156"/>
    <w:bookmarkStart w:name="z192" w:id="157"/>
    <w:p>
      <w:pPr>
        <w:spacing w:after="0"/>
        <w:ind w:left="0"/>
        <w:jc w:val="both"/>
      </w:pPr>
      <w:r>
        <w:rPr>
          <w:rFonts w:ascii="Times New Roman"/>
          <w:b w:val="false"/>
          <w:i w:val="false"/>
          <w:color w:val="000000"/>
          <w:sz w:val="28"/>
        </w:rPr>
        <w:t>
      6. Мәні, НҚА жобаларының мәтіндерін, мемлекеттік органның түзетулерін/депутаттардың түзетулерін, салыстырмалы кестелер мен қажетті материалдарды (зерттеу қорытындылары, схемалар, жұмыс топтарының хаттамалары және т.б.) қоса бере отырып, оларға ұсынылатын түзетулер мен негіздемелердің редакциясы.</w:t>
      </w:r>
    </w:p>
    <w:bookmarkEnd w:id="157"/>
    <w:bookmarkStart w:name="z193" w:id="158"/>
    <w:p>
      <w:pPr>
        <w:spacing w:after="0"/>
        <w:ind w:left="0"/>
        <w:jc w:val="both"/>
      </w:pPr>
      <w:r>
        <w:rPr>
          <w:rFonts w:ascii="Times New Roman"/>
          <w:b w:val="false"/>
          <w:i w:val="false"/>
          <w:color w:val="000000"/>
          <w:sz w:val="28"/>
        </w:rPr>
        <w:t>
      7. Конституциялық Сот көрсеткен заң жобасын Парламент Мәжілісіне енгізу мерзімі туралы мәліметтер.</w:t>
      </w:r>
    </w:p>
    <w:bookmarkEnd w:id="158"/>
    <w:bookmarkStart w:name="z194" w:id="159"/>
    <w:p>
      <w:pPr>
        <w:spacing w:after="0"/>
        <w:ind w:left="0"/>
        <w:jc w:val="both"/>
      </w:pPr>
      <w:r>
        <w:rPr>
          <w:rFonts w:ascii="Times New Roman"/>
          <w:b w:val="false"/>
          <w:i w:val="false"/>
          <w:color w:val="000000"/>
          <w:sz w:val="28"/>
        </w:rPr>
        <w:t>
      8. Заң жобасын Парламент Мәжілісіне енгізу туралы Қазақстан Республикасы Үкіметінің қаулысының күні, нөмірі.</w:t>
      </w:r>
    </w:p>
    <w:bookmarkEnd w:id="159"/>
    <w:bookmarkStart w:name="z195" w:id="160"/>
    <w:p>
      <w:pPr>
        <w:spacing w:after="0"/>
        <w:ind w:left="0"/>
        <w:jc w:val="both"/>
      </w:pPr>
      <w:r>
        <w:rPr>
          <w:rFonts w:ascii="Times New Roman"/>
          <w:b w:val="false"/>
          <w:i w:val="false"/>
          <w:color w:val="000000"/>
          <w:sz w:val="28"/>
        </w:rPr>
        <w:t>
      9. Заң жобасының, Парламенттегі түзетулердің өту барысы туралы мәліметтер (жұмыс тобы отырыстарының саны, жұмыс тобының басшысы, жалпы отырыста мақұлдау туралы).</w:t>
      </w:r>
    </w:p>
    <w:bookmarkEnd w:id="160"/>
    <w:bookmarkStart w:name="z196" w:id="161"/>
    <w:p>
      <w:pPr>
        <w:spacing w:after="0"/>
        <w:ind w:left="0"/>
        <w:jc w:val="both"/>
      </w:pPr>
      <w:r>
        <w:rPr>
          <w:rFonts w:ascii="Times New Roman"/>
          <w:b w:val="false"/>
          <w:i w:val="false"/>
          <w:color w:val="000000"/>
          <w:sz w:val="28"/>
        </w:rPr>
        <w:t>
      10. Депутаттық түзетулердің өту барысы туралы мәліметтер (түзетулердің қабылданған күні, жалпы отырыста мақұлданған күні, Үкімет қорытындысының күні мен нөмірі).</w:t>
      </w:r>
    </w:p>
    <w:bookmarkEnd w:id="161"/>
    <w:bookmarkStart w:name="z197" w:id="162"/>
    <w:p>
      <w:pPr>
        <w:spacing w:after="0"/>
        <w:ind w:left="0"/>
        <w:jc w:val="both"/>
      </w:pPr>
      <w:r>
        <w:rPr>
          <w:rFonts w:ascii="Times New Roman"/>
          <w:b w:val="false"/>
          <w:i w:val="false"/>
          <w:color w:val="000000"/>
          <w:sz w:val="28"/>
        </w:rPr>
        <w:t>
      11. Нормативтік құқықтық актілерге (Жоғарғы Соттың нормативтік құқықтық қаулыларына, заңға тәуелді актілерге) түзетулер енгізу қажеттілігі тұрғысынан заңнамаға жүргізілген ревизия туралы мәліметтер.</w:t>
      </w:r>
    </w:p>
    <w:bookmarkEnd w:id="162"/>
    <w:bookmarkStart w:name="z198" w:id="163"/>
    <w:p>
      <w:pPr>
        <w:spacing w:after="0"/>
        <w:ind w:left="0"/>
        <w:jc w:val="both"/>
      </w:pPr>
      <w:r>
        <w:rPr>
          <w:rFonts w:ascii="Times New Roman"/>
          <w:b w:val="false"/>
          <w:i w:val="false"/>
          <w:color w:val="000000"/>
          <w:sz w:val="28"/>
        </w:rPr>
        <w:t>
      12. Өтініш бойынша мүдделі субъектілерді хабардар ету туралы мәліметтер.</w:t>
      </w:r>
    </w:p>
    <w:bookmarkEnd w:id="163"/>
    <w:bookmarkStart w:name="z199" w:id="164"/>
    <w:p>
      <w:pPr>
        <w:spacing w:after="0"/>
        <w:ind w:left="0"/>
        <w:jc w:val="both"/>
      </w:pPr>
      <w:r>
        <w:rPr>
          <w:rFonts w:ascii="Times New Roman"/>
          <w:b w:val="false"/>
          <w:i w:val="false"/>
          <w:color w:val="000000"/>
          <w:sz w:val="28"/>
        </w:rPr>
        <w:t>
      13. Қосымша ақпарат.</w:t>
      </w:r>
    </w:p>
    <w:bookmarkEnd w:id="164"/>
    <w:bookmarkStart w:name="z200" w:id="165"/>
    <w:p>
      <w:pPr>
        <w:spacing w:after="0"/>
        <w:ind w:left="0"/>
        <w:jc w:val="both"/>
      </w:pPr>
      <w:r>
        <w:rPr>
          <w:rFonts w:ascii="Times New Roman"/>
          <w:b w:val="false"/>
          <w:i w:val="false"/>
          <w:color w:val="000000"/>
          <w:sz w:val="28"/>
        </w:rPr>
        <w:t>
      II. Мемлекеттік органның қорытындылары мен ұсыныстары</w:t>
      </w:r>
    </w:p>
    <w:bookmarkEnd w:id="165"/>
    <w:bookmarkStart w:name="z201" w:id="166"/>
    <w:p>
      <w:pPr>
        <w:spacing w:after="0"/>
        <w:ind w:left="0"/>
        <w:jc w:val="both"/>
      </w:pPr>
      <w:r>
        <w:rPr>
          <w:rFonts w:ascii="Times New Roman"/>
          <w:b w:val="false"/>
          <w:i w:val="false"/>
          <w:color w:val="000000"/>
          <w:sz w:val="28"/>
        </w:rPr>
        <w:t>
      * Ақпаратты мемлекеттік органдар жоғарыда аталған тармақтар бойынша мәліметтерді міндетті түрде көрсете отырып, еркін нысанда толтырады.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