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e734" w14:textId="de3e7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2025 жылғы 20 наурыздағы № 160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асырылатын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мынадай мазмұндағы реттік нөмірі 204-1-жолмен толықтырылсын:</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ауданы 2000 шаршы метрден кем сауда объектілері болып табылатын мамандандырылмаған дүкендердегі негізінен азық-түліктің, сусындар мен темекі өнімдерінің бөлшек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меншік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"Қазақстан Республикасы Президентінің Әкімшілігі мен Үкіметінің әкімшілік ғимараттары дирекциясы"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bl>
    <w:bookmarkStart w:name="z9" w:id="5"/>
    <w:p>
      <w:pPr>
        <w:spacing w:after="0"/>
        <w:ind w:left="0"/>
        <w:jc w:val="both"/>
      </w:pPr>
      <w:r>
        <w:rPr>
          <w:rFonts w:ascii="Times New Roman"/>
          <w:b w:val="false"/>
          <w:i w:val="false"/>
          <w:color w:val="000000"/>
          <w:sz w:val="28"/>
        </w:rPr>
        <w:t>
      ".</w:t>
      </w:r>
    </w:p>
    <w:bookmarkEnd w:id="5"/>
    <w:bookmarkStart w:name="z10" w:id="6"/>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