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79ee" w14:textId="f327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19 наурыздағы № 159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мынадай мазмұндағы 3-13-тармақпен толықтырылсын:</w:t>
      </w:r>
    </w:p>
    <w:bookmarkEnd w:id="2"/>
    <w:bookmarkStart w:name="z7" w:id="3"/>
    <w:p>
      <w:pPr>
        <w:spacing w:after="0"/>
        <w:ind w:left="0"/>
        <w:jc w:val="both"/>
      </w:pPr>
      <w:r>
        <w:rPr>
          <w:rFonts w:ascii="Times New Roman"/>
          <w:b w:val="false"/>
          <w:i w:val="false"/>
          <w:color w:val="000000"/>
          <w:sz w:val="28"/>
        </w:rPr>
        <w:t>
      "3-13. Акцияларының жүз пайызы мемлекеттік меншіктегі "Электрондық қаржы орталығы" акционерлік қоғамы "е-Қаржымині" интеграцияланған автоматтандырылған ақпараттық жүйесін, сондай-ақ "Электрондық қаржы орталығы" акционерлік қоғамы сүйемелдейтін Қазақстан Республикасы Қаржы министрлігінің басқа да ақпараттық жүйелерін дамыту және жаңғырту мақсатында 2024 – 2026 жылдардың қорытындылары бойынша акциялардың мемлекеттік пакеті бойынша дивидендтер төлеуден босатылады.</w:t>
      </w:r>
    </w:p>
    <w:bookmarkEnd w:id="3"/>
    <w:bookmarkStart w:name="z8" w:id="4"/>
    <w:p>
      <w:pPr>
        <w:spacing w:after="0"/>
        <w:ind w:left="0"/>
        <w:jc w:val="both"/>
      </w:pPr>
      <w:r>
        <w:rPr>
          <w:rFonts w:ascii="Times New Roman"/>
          <w:b w:val="false"/>
          <w:i w:val="false"/>
          <w:color w:val="000000"/>
          <w:sz w:val="28"/>
        </w:rPr>
        <w:t>
      "Электрондық қаржы орталығы" акционерлік қоғамы акцияларының мемлекеттік пакетіне иелік ету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мемлекеттік жоспарлау және мемлекеттік мүлік жөніндегі уәкілетті органдарды 2025 – 2027 жылдар аралығында 31 желтоқсанға дейінгі мерзімде жыл сайын хабардар етіп тұрсын.".</w:t>
      </w:r>
    </w:p>
    <w:bookmarkEnd w:id="4"/>
    <w:bookmarkStart w:name="z9"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