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f53" w14:textId="b473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6 наурыздағы № 128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16 наурыздан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 қоспағанда,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