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b3dd9" w14:textId="aab3d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"Жекелеген көмір түрлерінің экспортына айрықша құқық берудің кейбір мәселелері туралы" Қазақстан Республикасы Үкіметінің 2023 жылғы 17 қарашадағы № 1011 қаулысына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2025 жылғы 27 қаңтардағы № 21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"Жекелеген көмір түрлерінің экспортына айрықша құқық берудің кейбір мәселелері туралы" Қазақстан Республикасы Үкіметінің 2023 жылғы 17 қарашадағы № 1011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айрықша құқық берілген сыртқы сауда қызметіне қатысушылардың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реттік нөмірлері 39 және 40-жолдармен толықтырылсын: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"39. "Coal Trading GH" жауапкершілігі шектеулі серіктестігі.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"ОТУКЕН" жауапкершілігі шектеулі серіктестігі.".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Өнеркәсіп және құрылыс министрлігі Қазақстан Республикасының заңнамасында белгіленген тәртіппен осы қаулыдан туындайтын шараларды қабылдасын.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