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7a9e" w14:textId="9457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"Көлік саласындағы лицензиарларды, екінші санаттағы рұқсаттарды беруге уәкілетті органдарды айқындау және Қазақстан Республикасы Үкіметінің кейбір шешімдерінің күші жойылды деп тану туралы" Қазақстан Республикасы Үкіметінің 2016 жылғы 25 ақпандағы № 114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21 қаңтардағы № 17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05.04.2025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"Көлік саласындағы лицензиарларды, екінші санаттағы рұқсаттарды беруге уәкілетті органдарды айқындау және Қазақстан Республикасы Үкіметінің кейбір шешімдерінің күші жойылды деп тану туралы" Қазақстан Республикасы Үкіметінің 2016 жылғы 25 ақпандағы № 114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""Рұқсаттар және хабарламалар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4) тармақшаларына сәйкес Қазақстан Республикасының Үкіметі ҚАУЛЫ ЕТЕДІ:";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 Көлік министрлігінің Автомобиль көлігі және көліктік бақылау комитеті: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көлігі саласындағы жүктерді тасымалдау бойынша қызметті лицензиялауды жүзеге асыру жөніндегі лицензиар болып";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2-1) тармақшамен толықтырылсын: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Қазақстан Республикасы Көлік министрлігінің Автомобиль көлігі және көліктік бақылау комитеті, Теміржол және су көлігі комитеті: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қаулыға 1-қосымшаға сәйкес автомобиль, су және теміржол көлігі саласындағы екінші санаттағы рұқсаттарды беруге уәкілетті органдар болып;";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5-1-жолмен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қарап-тексеру операторының қызметіне рұқсат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қарап-тексеру операторының қызметіне рұқсат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 алып тасталсын.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2025 жылғы 5 сәуірден бастап қолданысқа енгізіледі және ресми жариялануға тиіс.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