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b090" w14:textId="5ffb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407-1) және 407-2) тармақшалармен толықтырылсын:</w:t>
      </w:r>
    </w:p>
    <w:bookmarkEnd w:id="3"/>
    <w:bookmarkStart w:name="z7" w:id="4"/>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4"/>
    <w:bookmarkStart w:name="z8" w:id="5"/>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9"/>
    <w:bookmarkStart w:name="z19" w:id="10"/>
    <w:p>
      <w:pPr>
        <w:spacing w:after="0"/>
        <w:ind w:left="0"/>
        <w:jc w:val="both"/>
      </w:pPr>
      <w:r>
        <w:rPr>
          <w:rFonts w:ascii="Times New Roman"/>
          <w:b w:val="false"/>
          <w:i w:val="false"/>
          <w:color w:val="000000"/>
          <w:sz w:val="28"/>
        </w:rPr>
        <w:t>
      мынадай мазмұндағы 494-1) тармақшамен толықтырылсын:</w:t>
      </w:r>
    </w:p>
    <w:bookmarkEnd w:id="10"/>
    <w:bookmarkStart w:name="z20" w:id="11"/>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11"/>
    <w:bookmarkStart w:name="z21" w:id="12"/>
    <w:p>
      <w:pPr>
        <w:spacing w:after="0"/>
        <w:ind w:left="0"/>
        <w:jc w:val="both"/>
      </w:pPr>
      <w:r>
        <w:rPr>
          <w:rFonts w:ascii="Times New Roman"/>
          <w:b w:val="false"/>
          <w:i w:val="false"/>
          <w:color w:val="000000"/>
          <w:sz w:val="28"/>
        </w:rPr>
        <w:t>
      мынадай мазмұндағы 494-2), 494-3), 494-4), 494-5) және 494-6) тармақшалармен толықтырылсын:</w:t>
      </w:r>
    </w:p>
    <w:bookmarkEnd w:id="12"/>
    <w:bookmarkStart w:name="z22" w:id="13"/>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13"/>
    <w:bookmarkStart w:name="z23" w:id="14"/>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14"/>
    <w:bookmarkStart w:name="z24" w:id="15"/>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15"/>
    <w:bookmarkStart w:name="z25" w:id="16"/>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16"/>
    <w:bookmarkStart w:name="z26" w:id="17"/>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17"/>
    <w:bookmarkStart w:name="z27" w:id="18"/>
    <w:p>
      <w:pPr>
        <w:spacing w:after="0"/>
        <w:ind w:left="0"/>
        <w:jc w:val="both"/>
      </w:pPr>
      <w:r>
        <w:rPr>
          <w:rFonts w:ascii="Times New Roman"/>
          <w:b w:val="false"/>
          <w:i w:val="false"/>
          <w:color w:val="000000"/>
          <w:sz w:val="28"/>
        </w:rPr>
        <w:t xml:space="preserve">
      2. Осы қаулы 2025 жылғы 24 мамырдан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сегізінші, жиырмасыншы, жиырма бірінші, жиырма екінші, жиырма үшінші абзацтарын қоспағанда,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