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2cac" w14:textId="f012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өзгерiстер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жергілікті мемлекеттік басқару базалық </w:t>
      </w:r>
      <w:r>
        <w:rPr>
          <w:rFonts w:ascii="Times New Roman"/>
          <w:b w:val="false"/>
          <w:i w:val="false"/>
          <w:color w:val="000000"/>
          <w:sz w:val="28"/>
        </w:rPr>
        <w:t>құрылымында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"Облыстың, республикалық маңызы бар қаланың, астананың әкімдігі" деген бөлім мынадай мазмұндағы 26-тармақпен толықтырылсын:</w:t>
      </w:r>
    </w:p>
    <w:bookmarkEnd w:id="6"/>
    <w:bookmarkStart w:name="z13" w:id="7"/>
    <w:p>
      <w:pPr>
        <w:spacing w:after="0"/>
        <w:ind w:left="0"/>
        <w:jc w:val="both"/>
      </w:pPr>
      <w:r>
        <w:rPr>
          <w:rFonts w:ascii="Times New Roman"/>
          <w:b w:val="false"/>
          <w:i w:val="false"/>
          <w:color w:val="000000"/>
          <w:sz w:val="28"/>
        </w:rPr>
        <w:t>
      "26. Цифрландыру басқармасы".</w:t>
      </w:r>
    </w:p>
    <w:bookmarkEnd w:id="7"/>
    <w:bookmarkStart w:name="z14" w:id="8"/>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мемлекеттік жоспарлау </w:t>
      </w:r>
      <w:r>
        <w:rPr>
          <w:rFonts w:ascii="Times New Roman"/>
          <w:b w:val="false"/>
          <w:i w:val="false"/>
          <w:color w:val="000000"/>
          <w:sz w:val="28"/>
        </w:rPr>
        <w:t>жүйесінде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"2) тұрақты жұмыс орындарына басымдық беріп, оларды құру, инвестициялар тарту, адами капиталды дамыту, жасанды интеллект пен цифрлық трансформацияны енгізуге және өзгелері сияқты халықтың тұрмыс сапасын, әл-ауқатын және әлеуметтік хал-ахуалын арттыруға бағытталған және өзге де нысаналы индикаторларды, нәтижелер көрсеткіштерін, іс-шараларды қосу;".</w:t>
      </w:r>
    </w:p>
    <w:bookmarkEnd w:id="11"/>
    <w:bookmarkStart w:name="z18" w:id="12"/>
    <w:p>
      <w:pPr>
        <w:spacing w:after="0"/>
        <w:ind w:left="0"/>
        <w:jc w:val="both"/>
      </w:pPr>
      <w:r>
        <w:rPr>
          <w:rFonts w:ascii="Times New Roman"/>
          <w:b w:val="false"/>
          <w:i w:val="false"/>
          <w:color w:val="000000"/>
          <w:sz w:val="28"/>
        </w:rPr>
        <w:t xml:space="preserve">
      3.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3) тармақшасындағы "(бұдан әрі – Ұлттық экономика министрлігі) келісілуге тиіс." деген сөздер "(бұдан әрі – Ұлттық экономика министрлігі);" деген сөздермен ауыстырылып, мынадай мазмұндағы 4) тармақшамен толықтырылсын:</w:t>
      </w:r>
    </w:p>
    <w:bookmarkStart w:name="z21" w:id="14"/>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3" w:id="15"/>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15"/>
    <w:bookmarkStart w:name="z24" w:id="16"/>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bookmarkEnd w:id="16"/>
    <w:bookmarkStart w:name="z25" w:id="17"/>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8-1), 8-2), 8-3), 8-4), 8-5) және 8-6) тармақшалармен толықтырылсын:</w:t>
      </w:r>
    </w:p>
    <w:bookmarkStart w:name="z28" w:id="19"/>
    <w:p>
      <w:pPr>
        <w:spacing w:after="0"/>
        <w:ind w:left="0"/>
        <w:jc w:val="both"/>
      </w:pPr>
      <w:r>
        <w:rPr>
          <w:rFonts w:ascii="Times New Roman"/>
          <w:b w:val="false"/>
          <w:i w:val="false"/>
          <w:color w:val="000000"/>
          <w:sz w:val="28"/>
        </w:rPr>
        <w:t>
      "8-1) Қазақстан Республикасының Үкіметі бекітетін мемлекеттік органдардың бірінші басшылары мен олардың цифрлық орынбасарларының цифрландыру саласындағы қызметінің түйінді көрсеткіштерін әзірлеу;</w:t>
      </w:r>
    </w:p>
    <w:bookmarkEnd w:id="19"/>
    <w:bookmarkStart w:name="z29" w:id="20"/>
    <w:p>
      <w:pPr>
        <w:spacing w:after="0"/>
        <w:ind w:left="0"/>
        <w:jc w:val="both"/>
      </w:pPr>
      <w:r>
        <w:rPr>
          <w:rFonts w:ascii="Times New Roman"/>
          <w:b w:val="false"/>
          <w:i w:val="false"/>
          <w:color w:val="000000"/>
          <w:sz w:val="28"/>
        </w:rPr>
        <w:t>
      8-2) мемлекеттік органдардың бірінші басшылары мен олардың цифрлық орынбасарларының цифрландыру саласындағы қызметтің түйінді көрсеткіштеріне қол жеткізуін бағалауды жүзеге асыру;</w:t>
      </w:r>
    </w:p>
    <w:bookmarkEnd w:id="20"/>
    <w:bookmarkStart w:name="z30" w:id="21"/>
    <w:p>
      <w:pPr>
        <w:spacing w:after="0"/>
        <w:ind w:left="0"/>
        <w:jc w:val="both"/>
      </w:pPr>
      <w:r>
        <w:rPr>
          <w:rFonts w:ascii="Times New Roman"/>
          <w:b w:val="false"/>
          <w:i w:val="false"/>
          <w:color w:val="000000"/>
          <w:sz w:val="28"/>
        </w:rPr>
        <w:t>
      8-3) Қазақстан Республикасының Үкіметіне мемлекеттік органдар басшыларының цифрландыру мәселелеріне жетекшілік ететін орынбасарларына тәртіптік жауаптылық не көтермелеу шараларын қолдану туралы ұсыныстар енгізу;</w:t>
      </w:r>
    </w:p>
    <w:bookmarkEnd w:id="21"/>
    <w:bookmarkStart w:name="z31" w:id="22"/>
    <w:p>
      <w:pPr>
        <w:spacing w:after="0"/>
        <w:ind w:left="0"/>
        <w:jc w:val="both"/>
      </w:pPr>
      <w:r>
        <w:rPr>
          <w:rFonts w:ascii="Times New Roman"/>
          <w:b w:val="false"/>
          <w:i w:val="false"/>
          <w:color w:val="000000"/>
          <w:sz w:val="28"/>
        </w:rPr>
        <w:t>
      8-4) облыстар, республикалық маңызы бар қалалар және астана әкімдіктерінің цифрландыру саласындағы қызметінің түйінді көрсеткіштерін айқындау;</w:t>
      </w:r>
    </w:p>
    <w:bookmarkEnd w:id="22"/>
    <w:bookmarkStart w:name="z32" w:id="23"/>
    <w:p>
      <w:pPr>
        <w:spacing w:after="0"/>
        <w:ind w:left="0"/>
        <w:jc w:val="both"/>
      </w:pPr>
      <w:r>
        <w:rPr>
          <w:rFonts w:ascii="Times New Roman"/>
          <w:b w:val="false"/>
          <w:i w:val="false"/>
          <w:color w:val="000000"/>
          <w:sz w:val="28"/>
        </w:rPr>
        <w:t>
      8-5) облыстар, республикалық маңызы бар қалалар және астана әкімдіктерінің цифрландыру саласындағы қызметінің түйінді көрсеткіштеріне қол жеткізуін бағалауды жүзеге асыру;</w:t>
      </w:r>
    </w:p>
    <w:bookmarkEnd w:id="23"/>
    <w:bookmarkStart w:name="z33" w:id="24"/>
    <w:p>
      <w:pPr>
        <w:spacing w:after="0"/>
        <w:ind w:left="0"/>
        <w:jc w:val="both"/>
      </w:pPr>
      <w:r>
        <w:rPr>
          <w:rFonts w:ascii="Times New Roman"/>
          <w:b w:val="false"/>
          <w:i w:val="false"/>
          <w:color w:val="000000"/>
          <w:sz w:val="28"/>
        </w:rPr>
        <w:t>
      8-6) облыстардың, республикалық маңызы бар қалалардың және астананың жергілікті атқарушы органдарының басшыларына облыстар, республикалық маңызы бар қалалар және астана әкімдіктерінің цифрландыру мәселелеріне жетекшілік ететін құрылымдық бөлімшелерінің басшыларына тәртіптік жауаптылық не көтермелеу шараларын қолдану туралы ұсыныстар енгізу;".</w:t>
      </w:r>
    </w:p>
    <w:bookmarkEnd w:id="24"/>
    <w:bookmarkStart w:name="z34" w:id="25"/>
    <w:p>
      <w:pPr>
        <w:spacing w:after="0"/>
        <w:ind w:left="0"/>
        <w:jc w:val="both"/>
      </w:pPr>
      <w:r>
        <w:rPr>
          <w:rFonts w:ascii="Times New Roman"/>
          <w:b w:val="false"/>
          <w:i w:val="false"/>
          <w:color w:val="000000"/>
          <w:sz w:val="28"/>
        </w:rPr>
        <w:t xml:space="preserve">
      5.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2023 жылғы 27 желтоқсандағы № 1195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қызмет бабында пайдалану үшін.</w:t>
      </w:r>
    </w:p>
    <w:bookmarkEnd w:id="26"/>
    <w:bookmarkStart w:name="z36" w:id="27"/>
    <w:p>
      <w:pPr>
        <w:spacing w:after="0"/>
        <w:ind w:left="0"/>
        <w:jc w:val="both"/>
      </w:pPr>
      <w:r>
        <w:rPr>
          <w:rFonts w:ascii="Times New Roman"/>
          <w:b w:val="false"/>
          <w:i w:val="false"/>
          <w:color w:val="000000"/>
          <w:sz w:val="28"/>
        </w:rPr>
        <w:t xml:space="preserve">
      6. "Қазақстан Республикасы Үкіметінің жанынан Жоғары ғылыми-техникалық комиссия құру туралы" Қазақстан Республикасы Үкіметінің 2024 жылғы 7 қазандағы № 826 </w:t>
      </w:r>
      <w:r>
        <w:rPr>
          <w:rFonts w:ascii="Times New Roman"/>
          <w:b w:val="false"/>
          <w:i w:val="false"/>
          <w:color w:val="000000"/>
          <w:sz w:val="28"/>
        </w:rPr>
        <w:t>қаулысында: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3) тармақшасын</w:t>
      </w:r>
      <w:r>
        <w:rPr>
          <w:rFonts w:ascii="Times New Roman"/>
          <w:b w:val="false"/>
          <w:i w:val="false"/>
          <w:color w:val="000000"/>
          <w:sz w:val="28"/>
        </w:rPr>
        <w:t xml:space="preserve"> және Қазақстан Республикасы Кәсіпкерлік кодексінің </w:t>
      </w:r>
      <w:r>
        <w:rPr>
          <w:rFonts w:ascii="Times New Roman"/>
          <w:b w:val="false"/>
          <w:i w:val="false"/>
          <w:color w:val="000000"/>
          <w:sz w:val="28"/>
        </w:rPr>
        <w:t>98-бабын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28"/>
    <w:bookmarkStart w:name="z39"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"2. ЖҒТК-ны Қазақстан Республикасының Премьер-Министрі (бұдан әрі – төраға) басқарады, оның ғылым саласындағы және инновациялық қызметті мемлекеттік қолдау саласындағы уәкілетті органдардың бірінші басшылары тұлғасындағы орынбасарлары болады.";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3" w:id="31"/>
    <w:p>
      <w:pPr>
        <w:spacing w:after="0"/>
        <w:ind w:left="0"/>
        <w:jc w:val="both"/>
      </w:pPr>
      <w:r>
        <w:rPr>
          <w:rFonts w:ascii="Times New Roman"/>
          <w:b w:val="false"/>
          <w:i w:val="false"/>
          <w:color w:val="000000"/>
          <w:sz w:val="28"/>
        </w:rPr>
        <w:t>
      "Ғылым саласындағы және инновациялық қызметті мемлекеттік қолдау саласындағы уәкілетті органдар ЖҒТК-ның жұмыс органдары болып табылады.";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xml:space="preserve">
      "4. ЖҒТК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құрайды.</w:t>
      </w:r>
    </w:p>
    <w:bookmarkEnd w:id="32"/>
    <w:bookmarkStart w:name="z46" w:id="33"/>
    <w:p>
      <w:pPr>
        <w:spacing w:after="0"/>
        <w:ind w:left="0"/>
        <w:jc w:val="both"/>
      </w:pPr>
      <w:r>
        <w:rPr>
          <w:rFonts w:ascii="Times New Roman"/>
          <w:b w:val="false"/>
          <w:i w:val="false"/>
          <w:color w:val="000000"/>
          <w:sz w:val="28"/>
        </w:rPr>
        <w:t>
      5. ЖҒТК-ның негізгі міндеттері:</w:t>
      </w:r>
    </w:p>
    <w:bookmarkEnd w:id="33"/>
    <w:bookmarkStart w:name="z47" w:id="34"/>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bookmarkEnd w:id="34"/>
    <w:bookmarkStart w:name="z48" w:id="35"/>
    <w:p>
      <w:pPr>
        <w:spacing w:after="0"/>
        <w:ind w:left="0"/>
        <w:jc w:val="both"/>
      </w:pPr>
      <w:r>
        <w:rPr>
          <w:rFonts w:ascii="Times New Roman"/>
          <w:b w:val="false"/>
          <w:i w:val="false"/>
          <w:color w:val="000000"/>
          <w:sz w:val="28"/>
        </w:rPr>
        <w:t>
      2) ғылымды дамытудың басым бағыттарын айқындау;</w:t>
      </w:r>
    </w:p>
    <w:bookmarkEnd w:id="35"/>
    <w:bookmarkStart w:name="z49" w:id="36"/>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bookmarkEnd w:id="36"/>
    <w:bookmarkStart w:name="z50" w:id="37"/>
    <w:p>
      <w:pPr>
        <w:spacing w:after="0"/>
        <w:ind w:left="0"/>
        <w:jc w:val="both"/>
      </w:pPr>
      <w:r>
        <w:rPr>
          <w:rFonts w:ascii="Times New Roman"/>
          <w:b w:val="false"/>
          <w:i w:val="false"/>
          <w:color w:val="000000"/>
          <w:sz w:val="28"/>
        </w:rPr>
        <w:t>
      4) ұлттық ғылыми кеңестердің ұсыныстарын қарау;</w:t>
      </w:r>
    </w:p>
    <w:bookmarkEnd w:id="37"/>
    <w:bookmarkStart w:name="z51" w:id="38"/>
    <w:p>
      <w:pPr>
        <w:spacing w:after="0"/>
        <w:ind w:left="0"/>
        <w:jc w:val="both"/>
      </w:pPr>
      <w:r>
        <w:rPr>
          <w:rFonts w:ascii="Times New Roman"/>
          <w:b w:val="false"/>
          <w:i w:val="false"/>
          <w:color w:val="000000"/>
          <w:sz w:val="28"/>
        </w:rPr>
        <w:t>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арналған бюджет қаражаты есебінен қаржыландыру көлемдерін айқындау және ғылымды дамытудың басым бағыттары бойынша бөлу, сондай-ақ технологиялардың әзірлік деңгейін ескере отырып, ғылыми және (немесе) ғылыми-техникалық қызмет нәтижелерін коммерцияландыруды қаржыландыру көлемдерін айқындау;</w:t>
      </w:r>
    </w:p>
    <w:bookmarkEnd w:id="38"/>
    <w:bookmarkStart w:name="z52" w:id="39"/>
    <w:p>
      <w:pPr>
        <w:spacing w:after="0"/>
        <w:ind w:left="0"/>
        <w:jc w:val="both"/>
      </w:pPr>
      <w:r>
        <w:rPr>
          <w:rFonts w:ascii="Times New Roman"/>
          <w:b w:val="false"/>
          <w:i w:val="false"/>
          <w:color w:val="000000"/>
          <w:sz w:val="28"/>
        </w:rPr>
        <w:t>
      6) бағдарламалық-нысаналы қаржыландыруға арналған ғылыми-техникалық тапсырмаларды айқындау;</w:t>
      </w:r>
    </w:p>
    <w:bookmarkEnd w:id="39"/>
    <w:bookmarkStart w:name="z53" w:id="40"/>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bookmarkEnd w:id="40"/>
    <w:bookmarkStart w:name="z54" w:id="41"/>
    <w:p>
      <w:pPr>
        <w:spacing w:after="0"/>
        <w:ind w:left="0"/>
        <w:jc w:val="both"/>
      </w:pPr>
      <w:r>
        <w:rPr>
          <w:rFonts w:ascii="Times New Roman"/>
          <w:b w:val="false"/>
          <w:i w:val="false"/>
          <w:color w:val="000000"/>
          <w:sz w:val="28"/>
        </w:rPr>
        <w:t>
      8) конкурстан тыс бағдарламалық-нысаналы қаржыландыру жөніндегі рәсімдер шеңберінде ұлттық қауіпсіздік және қорғаныс саласындағы қолданбалы ғылыми зерттеулерді мақұлдау;</w:t>
      </w:r>
    </w:p>
    <w:bookmarkEnd w:id="41"/>
    <w:bookmarkStart w:name="z55" w:id="42"/>
    <w:p>
      <w:pPr>
        <w:spacing w:after="0"/>
        <w:ind w:left="0"/>
        <w:jc w:val="both"/>
      </w:pPr>
      <w:r>
        <w:rPr>
          <w:rFonts w:ascii="Times New Roman"/>
          <w:b w:val="false"/>
          <w:i w:val="false"/>
          <w:color w:val="000000"/>
          <w:sz w:val="28"/>
        </w:rPr>
        <w:t>
      9) ғылым саласына шетелдік инвестициялар тарту жөніндегі ұсынымдарды тұжырымдау;</w:t>
      </w:r>
    </w:p>
    <w:bookmarkEnd w:id="42"/>
    <w:bookmarkStart w:name="z56" w:id="43"/>
    <w:p>
      <w:pPr>
        <w:spacing w:after="0"/>
        <w:ind w:left="0"/>
        <w:jc w:val="both"/>
      </w:pPr>
      <w:r>
        <w:rPr>
          <w:rFonts w:ascii="Times New Roman"/>
          <w:b w:val="false"/>
          <w:i w:val="false"/>
          <w:color w:val="000000"/>
          <w:sz w:val="28"/>
        </w:rPr>
        <w:t>
      10) мемлекеттік ғылыми-технологиялық және инновациялық саясатты іске асыру кезінде ғылымның, білім мен өндірістің өзара іс-қимылын қамтамасыз ету жөніндегі ұсыныстарды тұжырымдау;</w:t>
      </w:r>
    </w:p>
    <w:bookmarkEnd w:id="43"/>
    <w:bookmarkStart w:name="z57" w:id="44"/>
    <w:p>
      <w:pPr>
        <w:spacing w:after="0"/>
        <w:ind w:left="0"/>
        <w:jc w:val="both"/>
      </w:pPr>
      <w:r>
        <w:rPr>
          <w:rFonts w:ascii="Times New Roman"/>
          <w:b w:val="false"/>
          <w:i w:val="false"/>
          <w:color w:val="000000"/>
          <w:sz w:val="28"/>
        </w:rPr>
        <w:t>
      11) технологиялық дамудың басымдықтарын және мемлекеттік технологиялық саясаттың негізгі бағыттарын айқындау;</w:t>
      </w:r>
    </w:p>
    <w:bookmarkEnd w:id="44"/>
    <w:bookmarkStart w:name="z58" w:id="45"/>
    <w:p>
      <w:pPr>
        <w:spacing w:after="0"/>
        <w:ind w:left="0"/>
        <w:jc w:val="both"/>
      </w:pPr>
      <w:r>
        <w:rPr>
          <w:rFonts w:ascii="Times New Roman"/>
          <w:b w:val="false"/>
          <w:i w:val="false"/>
          <w:color w:val="000000"/>
          <w:sz w:val="28"/>
        </w:rPr>
        <w:t>
      12) елдің инновациялық және технологиялық дамуы, сондай ақ жасанды интеллектті енгізу мәселелері бойынша мемлекеттік органдар үшін ұсынымдар тұжырымдау;</w:t>
      </w:r>
    </w:p>
    <w:bookmarkEnd w:id="45"/>
    <w:bookmarkStart w:name="z59" w:id="46"/>
    <w:p>
      <w:pPr>
        <w:spacing w:after="0"/>
        <w:ind w:left="0"/>
        <w:jc w:val="both"/>
      </w:pPr>
      <w:r>
        <w:rPr>
          <w:rFonts w:ascii="Times New Roman"/>
          <w:b w:val="false"/>
          <w:i w:val="false"/>
          <w:color w:val="000000"/>
          <w:sz w:val="28"/>
        </w:rPr>
        <w:t>
      13)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46"/>
    <w:bookmarkStart w:name="z60" w:id="47"/>
    <w:p>
      <w:pPr>
        <w:spacing w:after="0"/>
        <w:ind w:left="0"/>
        <w:jc w:val="both"/>
      </w:pPr>
      <w:r>
        <w:rPr>
          <w:rFonts w:ascii="Times New Roman"/>
          <w:b w:val="false"/>
          <w:i w:val="false"/>
          <w:color w:val="000000"/>
          <w:sz w:val="28"/>
        </w:rPr>
        <w:t>
      14) салалық бағыттар бойынша тұжырымдалатын мемлекеттік технологиялық саясатты қарау;</w:t>
      </w:r>
    </w:p>
    <w:bookmarkEnd w:id="47"/>
    <w:bookmarkStart w:name="z61" w:id="48"/>
    <w:p>
      <w:pPr>
        <w:spacing w:after="0"/>
        <w:ind w:left="0"/>
        <w:jc w:val="both"/>
      </w:pPr>
      <w:r>
        <w:rPr>
          <w:rFonts w:ascii="Times New Roman"/>
          <w:b w:val="false"/>
          <w:i w:val="false"/>
          <w:color w:val="000000"/>
          <w:sz w:val="28"/>
        </w:rPr>
        <w:t>
      15) мемлекеттік органдардың технологиялық құзыреттердің салалық орталықтарын, нысаналы технологиялық бағдарламаларды айқындау және салалардағы технологиялық платформаларды, сондай ақ жасанды интеллектті енгізуді ұйымдастыру жөніндегі бастамаларын қарау;</w:t>
      </w:r>
    </w:p>
    <w:bookmarkEnd w:id="48"/>
    <w:bookmarkStart w:name="z62" w:id="49"/>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Ережеде көзделген өзге де міндеттер болып табылады.";</w:t>
      </w:r>
    </w:p>
    <w:bookmarkEnd w:id="49"/>
    <w:bookmarkStart w:name="z63" w:id="5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
    <w:bookmarkStart w:name="z64" w:id="51"/>
    <w:p>
      <w:pPr>
        <w:spacing w:after="0"/>
        <w:ind w:left="0"/>
        <w:jc w:val="both"/>
      </w:pPr>
      <w:r>
        <w:rPr>
          <w:rFonts w:ascii="Times New Roman"/>
          <w:b w:val="false"/>
          <w:i w:val="false"/>
          <w:color w:val="000000"/>
          <w:sz w:val="28"/>
        </w:rPr>
        <w:t>
      "2) төрағаның орынбасарлары;";</w:t>
      </w:r>
    </w:p>
    <w:bookmarkEnd w:id="51"/>
    <w:bookmarkStart w:name="z65" w:id="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Үкiметiнiң кейбiр шешiмдерiне енгізілетін өзгерiстер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 кейбiр шешiмдерiне</w:t>
            </w:r>
            <w:r>
              <w:br/>
            </w:r>
            <w:r>
              <w:rPr>
                <w:rFonts w:ascii="Times New Roman"/>
                <w:b w:val="false"/>
                <w:i w:val="false"/>
                <w:color w:val="000000"/>
                <w:sz w:val="20"/>
              </w:rPr>
              <w:t>енгізілетін өзгерiстер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2-қосымша</w:t>
            </w:r>
          </w:p>
        </w:tc>
      </w:tr>
    </w:tbl>
    <w:bookmarkStart w:name="z67" w:id="53"/>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комиссияның  құрамы</w:t>
      </w:r>
    </w:p>
    <w:bookmarkEnd w:id="53"/>
    <w:bookmarkStart w:name="z68" w:id="54"/>
    <w:p>
      <w:pPr>
        <w:spacing w:after="0"/>
        <w:ind w:left="0"/>
        <w:jc w:val="both"/>
      </w:pPr>
      <w:r>
        <w:rPr>
          <w:rFonts w:ascii="Times New Roman"/>
          <w:b w:val="false"/>
          <w:i w:val="false"/>
          <w:color w:val="000000"/>
          <w:sz w:val="28"/>
        </w:rPr>
        <w:t>
      1. Қазақстан Республикасының Премьер-Министрі, төраға.</w:t>
      </w:r>
    </w:p>
    <w:bookmarkEnd w:id="54"/>
    <w:bookmarkStart w:name="z69" w:id="55"/>
    <w:p>
      <w:pPr>
        <w:spacing w:after="0"/>
        <w:ind w:left="0"/>
        <w:jc w:val="both"/>
      </w:pPr>
      <w:r>
        <w:rPr>
          <w:rFonts w:ascii="Times New Roman"/>
          <w:b w:val="false"/>
          <w:i w:val="false"/>
          <w:color w:val="000000"/>
          <w:sz w:val="28"/>
        </w:rPr>
        <w:t>
      2. Қазақстан Республикасының Ғылым және жоғары білім министрі, төрағаның орынбасары.</w:t>
      </w:r>
    </w:p>
    <w:bookmarkEnd w:id="55"/>
    <w:bookmarkStart w:name="z70" w:id="56"/>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министрі, төрағаның орынбасары.</w:t>
      </w:r>
    </w:p>
    <w:bookmarkEnd w:id="56"/>
    <w:bookmarkStart w:name="z71" w:id="57"/>
    <w:p>
      <w:pPr>
        <w:spacing w:after="0"/>
        <w:ind w:left="0"/>
        <w:jc w:val="both"/>
      </w:pPr>
      <w:r>
        <w:rPr>
          <w:rFonts w:ascii="Times New Roman"/>
          <w:b w:val="false"/>
          <w:i w:val="false"/>
          <w:color w:val="000000"/>
          <w:sz w:val="28"/>
        </w:rPr>
        <w:t>
      4. Қазақстан Республикасының Ғылым және жоғары білім министрлігі Ғылым комитетінің төрағасы, хатшы.</w:t>
      </w:r>
    </w:p>
    <w:bookmarkEnd w:id="57"/>
    <w:bookmarkStart w:name="z72" w:id="58"/>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Жасанды интеллект және инновацияларды дамыту комитетінің төрағасы, хатшы.</w:t>
      </w:r>
    </w:p>
    <w:bookmarkEnd w:id="58"/>
    <w:bookmarkStart w:name="z73" w:id="59"/>
    <w:p>
      <w:pPr>
        <w:spacing w:after="0"/>
        <w:ind w:left="0"/>
        <w:jc w:val="both"/>
      </w:pPr>
      <w:r>
        <w:rPr>
          <w:rFonts w:ascii="Times New Roman"/>
          <w:b w:val="false"/>
          <w:i w:val="false"/>
          <w:color w:val="000000"/>
          <w:sz w:val="28"/>
        </w:rPr>
        <w:t>
      6. Қазақстан Республикасы Премьер-Министрінің бірінші орынбасары.</w:t>
      </w:r>
    </w:p>
    <w:bookmarkEnd w:id="59"/>
    <w:bookmarkStart w:name="z74" w:id="60"/>
    <w:p>
      <w:pPr>
        <w:spacing w:after="0"/>
        <w:ind w:left="0"/>
        <w:jc w:val="both"/>
      </w:pPr>
      <w:r>
        <w:rPr>
          <w:rFonts w:ascii="Times New Roman"/>
          <w:b w:val="false"/>
          <w:i w:val="false"/>
          <w:color w:val="000000"/>
          <w:sz w:val="28"/>
        </w:rPr>
        <w:t>
      7. Қазақстан Республикасы Премьер-Министрінің орынбасары – Сыртқы істер министрі.</w:t>
      </w:r>
    </w:p>
    <w:bookmarkEnd w:id="60"/>
    <w:bookmarkStart w:name="z75" w:id="61"/>
    <w:p>
      <w:pPr>
        <w:spacing w:after="0"/>
        <w:ind w:left="0"/>
        <w:jc w:val="both"/>
      </w:pPr>
      <w:r>
        <w:rPr>
          <w:rFonts w:ascii="Times New Roman"/>
          <w:b w:val="false"/>
          <w:i w:val="false"/>
          <w:color w:val="000000"/>
          <w:sz w:val="28"/>
        </w:rPr>
        <w:t>
      8. Қазақстан Республикасы Премьер-Министрінің орынбасары – Ұлттық экономика министрі.</w:t>
      </w:r>
    </w:p>
    <w:bookmarkEnd w:id="61"/>
    <w:bookmarkStart w:name="z76" w:id="62"/>
    <w:p>
      <w:pPr>
        <w:spacing w:after="0"/>
        <w:ind w:left="0"/>
        <w:jc w:val="both"/>
      </w:pPr>
      <w:r>
        <w:rPr>
          <w:rFonts w:ascii="Times New Roman"/>
          <w:b w:val="false"/>
          <w:i w:val="false"/>
          <w:color w:val="000000"/>
          <w:sz w:val="28"/>
        </w:rPr>
        <w:t>
      9. Қазақстан Республикасы Премьер-Министрінің орынбасары.</w:t>
      </w:r>
    </w:p>
    <w:bookmarkEnd w:id="62"/>
    <w:bookmarkStart w:name="z77" w:id="63"/>
    <w:p>
      <w:pPr>
        <w:spacing w:after="0"/>
        <w:ind w:left="0"/>
        <w:jc w:val="both"/>
      </w:pPr>
      <w:r>
        <w:rPr>
          <w:rFonts w:ascii="Times New Roman"/>
          <w:b w:val="false"/>
          <w:i w:val="false"/>
          <w:color w:val="000000"/>
          <w:sz w:val="28"/>
        </w:rPr>
        <w:t>
      10. Қазақстан Республикасы Президентінің ғылым және инновациялар мәселелері жөніндегі кеңесшісі (келісу бойынша).</w:t>
      </w:r>
    </w:p>
    <w:bookmarkEnd w:id="63"/>
    <w:bookmarkStart w:name="z78" w:id="64"/>
    <w:p>
      <w:pPr>
        <w:spacing w:after="0"/>
        <w:ind w:left="0"/>
        <w:jc w:val="both"/>
      </w:pPr>
      <w:r>
        <w:rPr>
          <w:rFonts w:ascii="Times New Roman"/>
          <w:b w:val="false"/>
          <w:i w:val="false"/>
          <w:color w:val="000000"/>
          <w:sz w:val="28"/>
        </w:rPr>
        <w:t>
      11. Қазақстан Республикасының Ауыл шаруашылығы министрі.</w:t>
      </w:r>
    </w:p>
    <w:bookmarkEnd w:id="64"/>
    <w:bookmarkStart w:name="z79" w:id="65"/>
    <w:p>
      <w:pPr>
        <w:spacing w:after="0"/>
        <w:ind w:left="0"/>
        <w:jc w:val="both"/>
      </w:pPr>
      <w:r>
        <w:rPr>
          <w:rFonts w:ascii="Times New Roman"/>
          <w:b w:val="false"/>
          <w:i w:val="false"/>
          <w:color w:val="000000"/>
          <w:sz w:val="28"/>
        </w:rPr>
        <w:t>
      12. Қазақстан Республикасының Денсаулық сақтау министрі.</w:t>
      </w:r>
    </w:p>
    <w:bookmarkEnd w:id="65"/>
    <w:bookmarkStart w:name="z80" w:id="66"/>
    <w:p>
      <w:pPr>
        <w:spacing w:after="0"/>
        <w:ind w:left="0"/>
        <w:jc w:val="both"/>
      </w:pPr>
      <w:r>
        <w:rPr>
          <w:rFonts w:ascii="Times New Roman"/>
          <w:b w:val="false"/>
          <w:i w:val="false"/>
          <w:color w:val="000000"/>
          <w:sz w:val="28"/>
        </w:rPr>
        <w:t>
      13. Қазақстан Республикасының Еңбек жəне халықты әлеуметтік қорғау министрі.</w:t>
      </w:r>
    </w:p>
    <w:bookmarkEnd w:id="66"/>
    <w:bookmarkStart w:name="z81" w:id="67"/>
    <w:p>
      <w:pPr>
        <w:spacing w:after="0"/>
        <w:ind w:left="0"/>
        <w:jc w:val="both"/>
      </w:pPr>
      <w:r>
        <w:rPr>
          <w:rFonts w:ascii="Times New Roman"/>
          <w:b w:val="false"/>
          <w:i w:val="false"/>
          <w:color w:val="000000"/>
          <w:sz w:val="28"/>
        </w:rPr>
        <w:t>
      14. Қазақстан Республикасының Көлік министрі.</w:t>
      </w:r>
    </w:p>
    <w:bookmarkEnd w:id="67"/>
    <w:bookmarkStart w:name="z82" w:id="68"/>
    <w:p>
      <w:pPr>
        <w:spacing w:after="0"/>
        <w:ind w:left="0"/>
        <w:jc w:val="both"/>
      </w:pPr>
      <w:r>
        <w:rPr>
          <w:rFonts w:ascii="Times New Roman"/>
          <w:b w:val="false"/>
          <w:i w:val="false"/>
          <w:color w:val="000000"/>
          <w:sz w:val="28"/>
        </w:rPr>
        <w:t>
      15. Қазақстан Республикасының Қаржы министрі.</w:t>
      </w:r>
    </w:p>
    <w:bookmarkEnd w:id="68"/>
    <w:bookmarkStart w:name="z83" w:id="69"/>
    <w:p>
      <w:pPr>
        <w:spacing w:after="0"/>
        <w:ind w:left="0"/>
        <w:jc w:val="both"/>
      </w:pPr>
      <w:r>
        <w:rPr>
          <w:rFonts w:ascii="Times New Roman"/>
          <w:b w:val="false"/>
          <w:i w:val="false"/>
          <w:color w:val="000000"/>
          <w:sz w:val="28"/>
        </w:rPr>
        <w:t>
      16. Қазақстан Республикасының Қорғаныс министрі.</w:t>
      </w:r>
    </w:p>
    <w:bookmarkEnd w:id="69"/>
    <w:bookmarkStart w:name="z84" w:id="70"/>
    <w:p>
      <w:pPr>
        <w:spacing w:after="0"/>
        <w:ind w:left="0"/>
        <w:jc w:val="both"/>
      </w:pPr>
      <w:r>
        <w:rPr>
          <w:rFonts w:ascii="Times New Roman"/>
          <w:b w:val="false"/>
          <w:i w:val="false"/>
          <w:color w:val="000000"/>
          <w:sz w:val="28"/>
        </w:rPr>
        <w:t>
      17. Қазақстан Республикасының Мәдениет және ақпарат министрі.</w:t>
      </w:r>
    </w:p>
    <w:bookmarkEnd w:id="70"/>
    <w:bookmarkStart w:name="z85" w:id="71"/>
    <w:p>
      <w:pPr>
        <w:spacing w:after="0"/>
        <w:ind w:left="0"/>
        <w:jc w:val="both"/>
      </w:pPr>
      <w:r>
        <w:rPr>
          <w:rFonts w:ascii="Times New Roman"/>
          <w:b w:val="false"/>
          <w:i w:val="false"/>
          <w:color w:val="000000"/>
          <w:sz w:val="28"/>
        </w:rPr>
        <w:t>
      18. Қазақстан Республикасының Оқу-ағарту министрі.</w:t>
      </w:r>
    </w:p>
    <w:bookmarkEnd w:id="71"/>
    <w:bookmarkStart w:name="z86" w:id="72"/>
    <w:p>
      <w:pPr>
        <w:spacing w:after="0"/>
        <w:ind w:left="0"/>
        <w:jc w:val="both"/>
      </w:pPr>
      <w:r>
        <w:rPr>
          <w:rFonts w:ascii="Times New Roman"/>
          <w:b w:val="false"/>
          <w:i w:val="false"/>
          <w:color w:val="000000"/>
          <w:sz w:val="28"/>
        </w:rPr>
        <w:t>
      19. Қазақстан Республикасының Өнеркәсіп және құрылыс министрі.</w:t>
      </w:r>
    </w:p>
    <w:bookmarkEnd w:id="72"/>
    <w:bookmarkStart w:name="z87" w:id="73"/>
    <w:p>
      <w:pPr>
        <w:spacing w:after="0"/>
        <w:ind w:left="0"/>
        <w:jc w:val="both"/>
      </w:pPr>
      <w:r>
        <w:rPr>
          <w:rFonts w:ascii="Times New Roman"/>
          <w:b w:val="false"/>
          <w:i w:val="false"/>
          <w:color w:val="000000"/>
          <w:sz w:val="28"/>
        </w:rPr>
        <w:t>
      20. Қазақстан Республикасының Сауда және интеграция министрі.</w:t>
      </w:r>
    </w:p>
    <w:bookmarkEnd w:id="73"/>
    <w:bookmarkStart w:name="z88" w:id="74"/>
    <w:p>
      <w:pPr>
        <w:spacing w:after="0"/>
        <w:ind w:left="0"/>
        <w:jc w:val="both"/>
      </w:pPr>
      <w:r>
        <w:rPr>
          <w:rFonts w:ascii="Times New Roman"/>
          <w:b w:val="false"/>
          <w:i w:val="false"/>
          <w:color w:val="000000"/>
          <w:sz w:val="28"/>
        </w:rPr>
        <w:t>
      21. Қазақстан Республикасының Су ресурстары және ирригация министрі.</w:t>
      </w:r>
    </w:p>
    <w:bookmarkEnd w:id="74"/>
    <w:bookmarkStart w:name="z89" w:id="75"/>
    <w:p>
      <w:pPr>
        <w:spacing w:after="0"/>
        <w:ind w:left="0"/>
        <w:jc w:val="both"/>
      </w:pPr>
      <w:r>
        <w:rPr>
          <w:rFonts w:ascii="Times New Roman"/>
          <w:b w:val="false"/>
          <w:i w:val="false"/>
          <w:color w:val="000000"/>
          <w:sz w:val="28"/>
        </w:rPr>
        <w:t>
      22. Қазақстан Республикасының Туризм және спорт министрі.</w:t>
      </w:r>
    </w:p>
    <w:bookmarkEnd w:id="75"/>
    <w:bookmarkStart w:name="z90" w:id="76"/>
    <w:p>
      <w:pPr>
        <w:spacing w:after="0"/>
        <w:ind w:left="0"/>
        <w:jc w:val="both"/>
      </w:pPr>
      <w:r>
        <w:rPr>
          <w:rFonts w:ascii="Times New Roman"/>
          <w:b w:val="false"/>
          <w:i w:val="false"/>
          <w:color w:val="000000"/>
          <w:sz w:val="28"/>
        </w:rPr>
        <w:t>
      23. Қазақстан Республикасының Төтенше жағдайлар министрі.</w:t>
      </w:r>
    </w:p>
    <w:bookmarkEnd w:id="76"/>
    <w:bookmarkStart w:name="z91" w:id="77"/>
    <w:p>
      <w:pPr>
        <w:spacing w:after="0"/>
        <w:ind w:left="0"/>
        <w:jc w:val="both"/>
      </w:pPr>
      <w:r>
        <w:rPr>
          <w:rFonts w:ascii="Times New Roman"/>
          <w:b w:val="false"/>
          <w:i w:val="false"/>
          <w:color w:val="000000"/>
          <w:sz w:val="28"/>
        </w:rPr>
        <w:t>
      24. Қазақстан Республикасының Экология және табиғи ресурстар министрі.</w:t>
      </w:r>
    </w:p>
    <w:bookmarkEnd w:id="77"/>
    <w:bookmarkStart w:name="z92" w:id="78"/>
    <w:p>
      <w:pPr>
        <w:spacing w:after="0"/>
        <w:ind w:left="0"/>
        <w:jc w:val="both"/>
      </w:pPr>
      <w:r>
        <w:rPr>
          <w:rFonts w:ascii="Times New Roman"/>
          <w:b w:val="false"/>
          <w:i w:val="false"/>
          <w:color w:val="000000"/>
          <w:sz w:val="28"/>
        </w:rPr>
        <w:t>
      25. Қазақстан Республикасының Энергетика министрі.</w:t>
      </w:r>
    </w:p>
    <w:bookmarkEnd w:id="78"/>
    <w:bookmarkStart w:name="z93" w:id="79"/>
    <w:p>
      <w:pPr>
        <w:spacing w:after="0"/>
        <w:ind w:left="0"/>
        <w:jc w:val="both"/>
      </w:pPr>
      <w:r>
        <w:rPr>
          <w:rFonts w:ascii="Times New Roman"/>
          <w:b w:val="false"/>
          <w:i w:val="false"/>
          <w:color w:val="000000"/>
          <w:sz w:val="28"/>
        </w:rPr>
        <w:t>
      26. Қазақстан Республикасы Ұлттық қауіпсіздік комитеті төрағасының орынбасары (келісу бойынша).</w:t>
      </w:r>
    </w:p>
    <w:bookmarkEnd w:id="79"/>
    <w:bookmarkStart w:name="z94" w:id="80"/>
    <w:p>
      <w:pPr>
        <w:spacing w:after="0"/>
        <w:ind w:left="0"/>
        <w:jc w:val="both"/>
      </w:pPr>
      <w:r>
        <w:rPr>
          <w:rFonts w:ascii="Times New Roman"/>
          <w:b w:val="false"/>
          <w:i w:val="false"/>
          <w:color w:val="000000"/>
          <w:sz w:val="28"/>
        </w:rPr>
        <w:t>
      27. Қазақстан Республикасының Парламенті Сенатының депутаты (келісу бойынша).</w:t>
      </w:r>
    </w:p>
    <w:bookmarkEnd w:id="80"/>
    <w:bookmarkStart w:name="z95" w:id="81"/>
    <w:p>
      <w:pPr>
        <w:spacing w:after="0"/>
        <w:ind w:left="0"/>
        <w:jc w:val="both"/>
      </w:pPr>
      <w:r>
        <w:rPr>
          <w:rFonts w:ascii="Times New Roman"/>
          <w:b w:val="false"/>
          <w:i w:val="false"/>
          <w:color w:val="000000"/>
          <w:sz w:val="28"/>
        </w:rPr>
        <w:t>
      28. Қазақстан Республикасының Парламенті Мәжілісінің депутаты (келісу бойынша).</w:t>
      </w:r>
    </w:p>
    <w:bookmarkEnd w:id="81"/>
    <w:bookmarkStart w:name="z96" w:id="82"/>
    <w:p>
      <w:pPr>
        <w:spacing w:after="0"/>
        <w:ind w:left="0"/>
        <w:jc w:val="both"/>
      </w:pPr>
      <w:r>
        <w:rPr>
          <w:rFonts w:ascii="Times New Roman"/>
          <w:b w:val="false"/>
          <w:i w:val="false"/>
          <w:color w:val="000000"/>
          <w:sz w:val="28"/>
        </w:rPr>
        <w:t>
      29. Қазақстан Республикасының Үкіметі Аппаратының Әлеуметтік даму бөлімінің меңгерушісі.</w:t>
      </w:r>
    </w:p>
    <w:bookmarkEnd w:id="82"/>
    <w:bookmarkStart w:name="z97" w:id="83"/>
    <w:p>
      <w:pPr>
        <w:spacing w:after="0"/>
        <w:ind w:left="0"/>
        <w:jc w:val="both"/>
      </w:pPr>
      <w:r>
        <w:rPr>
          <w:rFonts w:ascii="Times New Roman"/>
          <w:b w:val="false"/>
          <w:i w:val="false"/>
          <w:color w:val="000000"/>
          <w:sz w:val="28"/>
        </w:rPr>
        <w:t>
      30. "Самұрық-Қазына" ұлттық әл-ауқат қоры" акционерлік қоғамының бас директоры (келісу бойынша).</w:t>
      </w:r>
    </w:p>
    <w:bookmarkEnd w:id="83"/>
    <w:bookmarkStart w:name="z98" w:id="84"/>
    <w:p>
      <w:pPr>
        <w:spacing w:after="0"/>
        <w:ind w:left="0"/>
        <w:jc w:val="both"/>
      </w:pPr>
      <w:r>
        <w:rPr>
          <w:rFonts w:ascii="Times New Roman"/>
          <w:b w:val="false"/>
          <w:i w:val="false"/>
          <w:color w:val="000000"/>
          <w:sz w:val="28"/>
        </w:rPr>
        <w:t>
      31. "Атамекен" Қазақстан Республикасы Ұлттық кәсіпкерлер палатасының басқарма төрағасы (келісу бойынша).</w:t>
      </w:r>
    </w:p>
    <w:bookmarkEnd w:id="84"/>
    <w:bookmarkStart w:name="z99" w:id="85"/>
    <w:p>
      <w:pPr>
        <w:spacing w:after="0"/>
        <w:ind w:left="0"/>
        <w:jc w:val="both"/>
      </w:pPr>
      <w:r>
        <w:rPr>
          <w:rFonts w:ascii="Times New Roman"/>
          <w:b w:val="false"/>
          <w:i w:val="false"/>
          <w:color w:val="000000"/>
          <w:sz w:val="28"/>
        </w:rPr>
        <w:t>
      32. Қазақстан Республикасының Президенті жанындағы "Қазақстан Республикасының Ұлттық ғылым академиясы" коммерциялық емес акционерлік қоғамының президенті (келісу бойынша).</w:t>
      </w:r>
    </w:p>
    <w:bookmarkEnd w:id="85"/>
    <w:bookmarkStart w:name="z100" w:id="86"/>
    <w:p>
      <w:pPr>
        <w:spacing w:after="0"/>
        <w:ind w:left="0"/>
        <w:jc w:val="both"/>
      </w:pPr>
      <w:r>
        <w:rPr>
          <w:rFonts w:ascii="Times New Roman"/>
          <w:b w:val="false"/>
          <w:i w:val="false"/>
          <w:color w:val="000000"/>
          <w:sz w:val="28"/>
        </w:rPr>
        <w:t>
      33. "Ұлттық мемлекеттік ғылыми-техникалық сараптама орталығы" акционерлік қоғамының басқарма төрағасы (келісу бойынша).</w:t>
      </w:r>
    </w:p>
    <w:bookmarkEnd w:id="86"/>
    <w:bookmarkStart w:name="z101" w:id="87"/>
    <w:p>
      <w:pPr>
        <w:spacing w:after="0"/>
        <w:ind w:left="0"/>
        <w:jc w:val="both"/>
      </w:pPr>
      <w:r>
        <w:rPr>
          <w:rFonts w:ascii="Times New Roman"/>
          <w:b w:val="false"/>
          <w:i w:val="false"/>
          <w:color w:val="000000"/>
          <w:sz w:val="28"/>
        </w:rPr>
        <w:t>
      34. Ақшолақов Серік Қуандықұлы – "Ұлттық нейрохирургия орталығы" акционерлік қоғамының басқарма төрағасы, медицина ғылымдарының докторы (келісу бойынша).</w:t>
      </w:r>
    </w:p>
    <w:bookmarkEnd w:id="87"/>
    <w:bookmarkStart w:name="z102" w:id="88"/>
    <w:p>
      <w:pPr>
        <w:spacing w:after="0"/>
        <w:ind w:left="0"/>
        <w:jc w:val="both"/>
      </w:pPr>
      <w:r>
        <w:rPr>
          <w:rFonts w:ascii="Times New Roman"/>
          <w:b w:val="false"/>
          <w:i w:val="false"/>
          <w:color w:val="000000"/>
          <w:sz w:val="28"/>
        </w:rPr>
        <w:t>
      35. Әбсәметов Мәліс Құдысұлы – "У.М. Ахмедсафин атындағы гидрогеология және геоэкология институты" жауапкершілігі шектеулі серіктестігінің директоры, геология-минералогия ғылымдарының докторы (келісу бойынша).</w:t>
      </w:r>
    </w:p>
    <w:bookmarkEnd w:id="88"/>
    <w:bookmarkStart w:name="z103" w:id="89"/>
    <w:p>
      <w:pPr>
        <w:spacing w:after="0"/>
        <w:ind w:left="0"/>
        <w:jc w:val="both"/>
      </w:pPr>
      <w:r>
        <w:rPr>
          <w:rFonts w:ascii="Times New Roman"/>
          <w:b w:val="false"/>
          <w:i w:val="false"/>
          <w:color w:val="000000"/>
          <w:sz w:val="28"/>
        </w:rPr>
        <w:t>
      36. Жұмағұлов Бақытжан Тұрсынұлы – "Қазақстан Республикасының Ұлттық инженерлік академиясы" республикалық қоғамдық бірлестігінің президенті (келісу бойынша).</w:t>
      </w:r>
    </w:p>
    <w:bookmarkEnd w:id="89"/>
    <w:bookmarkStart w:name="z104" w:id="90"/>
    <w:p>
      <w:pPr>
        <w:spacing w:after="0"/>
        <w:ind w:left="0"/>
        <w:jc w:val="both"/>
      </w:pPr>
      <w:r>
        <w:rPr>
          <w:rFonts w:ascii="Times New Roman"/>
          <w:b w:val="false"/>
          <w:i w:val="false"/>
          <w:color w:val="000000"/>
          <w:sz w:val="28"/>
        </w:rPr>
        <w:t>
      37. Қабылдинов Зиябек Ермұханұлы –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бас директоры, тарих ғылымдарының докторы (келісу бойынша).</w:t>
      </w:r>
    </w:p>
    <w:bookmarkEnd w:id="90"/>
    <w:bookmarkStart w:name="z105" w:id="91"/>
    <w:p>
      <w:pPr>
        <w:spacing w:after="0"/>
        <w:ind w:left="0"/>
        <w:jc w:val="both"/>
      </w:pPr>
      <w:r>
        <w:rPr>
          <w:rFonts w:ascii="Times New Roman"/>
          <w:b w:val="false"/>
          <w:i w:val="false"/>
          <w:color w:val="000000"/>
          <w:sz w:val="28"/>
        </w:rPr>
        <w:t>
      38. Наметов Асқар Мырзахметұлы – "Жәңгір хан атындағы Батыс Қазақстан аграрлық-техникалық университеті" коммерциялық емес акционерлік қоғамының басқарма төрағасы – ректоры, ветеринария ғылымдарының докторы (келісу бойынша).</w:t>
      </w:r>
    </w:p>
    <w:bookmarkEnd w:id="91"/>
    <w:bookmarkStart w:name="z106" w:id="92"/>
    <w:p>
      <w:pPr>
        <w:spacing w:after="0"/>
        <w:ind w:left="0"/>
        <w:jc w:val="both"/>
      </w:pPr>
      <w:r>
        <w:rPr>
          <w:rFonts w:ascii="Times New Roman"/>
          <w:b w:val="false"/>
          <w:i w:val="false"/>
          <w:color w:val="000000"/>
          <w:sz w:val="28"/>
        </w:rPr>
        <w:t>
      39. Сахиев Саябек Қуанышбекұлы – Қазақстан Республикасы Энергетика министрлігінің "Ядролық физика институты" шаруашылық жүргізу құқығындағы республикалық мемлекеттік кәсіпорнының бас директоры, физика-математика ғылымдарының докторы (келісу бойынша).</w:t>
      </w:r>
    </w:p>
    <w:bookmarkEnd w:id="92"/>
    <w:bookmarkStart w:name="z107" w:id="93"/>
    <w:p>
      <w:pPr>
        <w:spacing w:after="0"/>
        <w:ind w:left="0"/>
        <w:jc w:val="both"/>
      </w:pPr>
      <w:r>
        <w:rPr>
          <w:rFonts w:ascii="Times New Roman"/>
          <w:b w:val="false"/>
          <w:i w:val="false"/>
          <w:color w:val="000000"/>
          <w:sz w:val="28"/>
        </w:rPr>
        <w:t>
      40. Хикметов Асқар Құсыпбекұлы – "Халықаралық ақпараттық технологиялар университеті" акционерлік қоғамының басқарма төрағасы – ректоры, физика-математика ғылымдарының кандидаты (келісу бойынша).</w:t>
      </w:r>
    </w:p>
    <w:bookmarkEnd w:id="93"/>
    <w:bookmarkStart w:name="z108" w:id="94"/>
    <w:p>
      <w:pPr>
        <w:spacing w:after="0"/>
        <w:ind w:left="0"/>
        <w:jc w:val="both"/>
      </w:pPr>
      <w:r>
        <w:rPr>
          <w:rFonts w:ascii="Times New Roman"/>
          <w:b w:val="false"/>
          <w:i w:val="false"/>
          <w:color w:val="000000"/>
          <w:sz w:val="28"/>
        </w:rPr>
        <w:t>
      41. "Қазақмыс корпорациясы" жауапкершілігі шектеулі серіктестігінің басқарма төрағасы (келісу бойынша).</w:t>
      </w:r>
    </w:p>
    <w:bookmarkEnd w:id="94"/>
    <w:bookmarkStart w:name="z109" w:id="95"/>
    <w:p>
      <w:pPr>
        <w:spacing w:after="0"/>
        <w:ind w:left="0"/>
        <w:jc w:val="both"/>
      </w:pPr>
      <w:r>
        <w:rPr>
          <w:rFonts w:ascii="Times New Roman"/>
          <w:b w:val="false"/>
          <w:i w:val="false"/>
          <w:color w:val="000000"/>
          <w:sz w:val="28"/>
        </w:rPr>
        <w:t>
      42. "Еуразиялық топ" жауапкершілігі шектеулі серіктестігінің бас директоры (келісу бойынша).</w:t>
      </w:r>
    </w:p>
    <w:bookmarkEnd w:id="95"/>
    <w:bookmarkStart w:name="z110" w:id="96"/>
    <w:p>
      <w:pPr>
        <w:spacing w:after="0"/>
        <w:ind w:left="0"/>
        <w:jc w:val="both"/>
      </w:pPr>
      <w:r>
        <w:rPr>
          <w:rFonts w:ascii="Times New Roman"/>
          <w:b w:val="false"/>
          <w:i w:val="false"/>
          <w:color w:val="000000"/>
          <w:sz w:val="28"/>
        </w:rPr>
        <w:t>
      43. "Qarмet" акционерлік қоғамының бас директоры (келісу бойынша).</w:t>
      </w:r>
    </w:p>
    <w:bookmarkEnd w:id="96"/>
    <w:bookmarkStart w:name="z111" w:id="97"/>
    <w:p>
      <w:pPr>
        <w:spacing w:after="0"/>
        <w:ind w:left="0"/>
        <w:jc w:val="both"/>
      </w:pPr>
      <w:r>
        <w:rPr>
          <w:rFonts w:ascii="Times New Roman"/>
          <w:b w:val="false"/>
          <w:i w:val="false"/>
          <w:color w:val="000000"/>
          <w:sz w:val="28"/>
        </w:rPr>
        <w:t>
      44. "Қазатомөнеркәсіп" ұлттық атом компаниясы" акционерлік қоғамының басқарма төрағасы (келісу бойынша).</w:t>
      </w:r>
    </w:p>
    <w:bookmarkEnd w:id="97"/>
    <w:bookmarkStart w:name="z112" w:id="98"/>
    <w:p>
      <w:pPr>
        <w:spacing w:after="0"/>
        <w:ind w:left="0"/>
        <w:jc w:val="both"/>
      </w:pPr>
      <w:r>
        <w:rPr>
          <w:rFonts w:ascii="Times New Roman"/>
          <w:b w:val="false"/>
          <w:i w:val="false"/>
          <w:color w:val="000000"/>
          <w:sz w:val="28"/>
        </w:rPr>
        <w:t>
      45. "ҚазМұнайГаз" ұлттық компаниясы" акционерлік қоғамының басқарма төрағасы (келісу бойынша).</w:t>
      </w:r>
    </w:p>
    <w:bookmarkEnd w:id="98"/>
    <w:bookmarkStart w:name="z113" w:id="99"/>
    <w:p>
      <w:pPr>
        <w:spacing w:after="0"/>
        <w:ind w:left="0"/>
        <w:jc w:val="both"/>
      </w:pPr>
      <w:r>
        <w:rPr>
          <w:rFonts w:ascii="Times New Roman"/>
          <w:b w:val="false"/>
          <w:i w:val="false"/>
          <w:color w:val="000000"/>
          <w:sz w:val="28"/>
        </w:rPr>
        <w:t>
      46. "Электр желілерін басқару жөніндегі Қазақстан компаниясы (Kazakhstan Electricity Grid Operating Company) "KEGOC" акционерлік қоғамының басқарма төрағасы (келісу бойынша).</w:t>
      </w:r>
    </w:p>
    <w:bookmarkEnd w:id="99"/>
    <w:bookmarkStart w:name="z114" w:id="100"/>
    <w:p>
      <w:pPr>
        <w:spacing w:after="0"/>
        <w:ind w:left="0"/>
        <w:jc w:val="both"/>
      </w:pPr>
      <w:r>
        <w:rPr>
          <w:rFonts w:ascii="Times New Roman"/>
          <w:b w:val="false"/>
          <w:i w:val="false"/>
          <w:color w:val="000000"/>
          <w:sz w:val="28"/>
        </w:rPr>
        <w:t>
      47. "QazaqGaz" ұлттық атом компаниясы" акционерлік қоғамының басқарма төрағасы (келісу бойынша).</w:t>
      </w:r>
    </w:p>
    <w:bookmarkEnd w:id="100"/>
    <w:bookmarkStart w:name="z115" w:id="101"/>
    <w:p>
      <w:pPr>
        <w:spacing w:after="0"/>
        <w:ind w:left="0"/>
        <w:jc w:val="both"/>
      </w:pPr>
      <w:r>
        <w:rPr>
          <w:rFonts w:ascii="Times New Roman"/>
          <w:b w:val="false"/>
          <w:i w:val="false"/>
          <w:color w:val="000000"/>
          <w:sz w:val="28"/>
        </w:rPr>
        <w:t>
      48. "KAZ Minerals Management" жауапкершілігі шектеулі серіктестігінің басқарма төрағасы (келісу бойынша).</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