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d4c9a" w14:textId="a2d4c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жылы Ұлы Отан соғысындағы Жеңістің 80 жылдығына дайындалу және оны мерекелеу жөніндегі "Ұлы Жеңіс: Ерлікке тағзым, ұрпаққа үлгі" атты іс-шаралар жоспарын бекіту туралы</w:t>
      </w:r>
    </w:p>
    <w:p>
      <w:pPr>
        <w:spacing w:after="0"/>
        <w:ind w:left="0"/>
        <w:jc w:val="both"/>
      </w:pPr>
      <w:r>
        <w:rPr>
          <w:rFonts w:ascii="Times New Roman"/>
          <w:b w:val="false"/>
          <w:i w:val="false"/>
          <w:color w:val="000000"/>
          <w:sz w:val="28"/>
        </w:rPr>
        <w:t>Қазақстан Республикасы Үкіметінің 2024 жылғы 31 желтоқсандағы № 1147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беріліп отырған 2025 жылы Ұлы Отан соғысындағы Жеңістің 80 жылдығына дайындалу және оны мерекелеу жөніндегі "Ұлы Жеңіс: Ерлікке тағзым, ұрпаққа үлгі" атты </w:t>
      </w:r>
      <w:r>
        <w:rPr>
          <w:rFonts w:ascii="Times New Roman"/>
          <w:b w:val="false"/>
          <w:i w:val="false"/>
          <w:color w:val="000000"/>
          <w:sz w:val="28"/>
        </w:rPr>
        <w:t>іс-шаралар жоспары</w:t>
      </w:r>
      <w:r>
        <w:rPr>
          <w:rFonts w:ascii="Times New Roman"/>
          <w:b w:val="false"/>
          <w:i w:val="false"/>
          <w:color w:val="000000"/>
          <w:sz w:val="28"/>
        </w:rPr>
        <w:t xml:space="preserve"> (бұдан әрі – Іс-шаралар жоспары) бекітілсін.</w:t>
      </w:r>
    </w:p>
    <w:bookmarkEnd w:id="1"/>
    <w:bookmarkStart w:name="z3" w:id="2"/>
    <w:p>
      <w:pPr>
        <w:spacing w:after="0"/>
        <w:ind w:left="0"/>
        <w:jc w:val="both"/>
      </w:pPr>
      <w:r>
        <w:rPr>
          <w:rFonts w:ascii="Times New Roman"/>
          <w:b w:val="false"/>
          <w:i w:val="false"/>
          <w:color w:val="000000"/>
          <w:sz w:val="28"/>
        </w:rPr>
        <w:t>
      2. Орталық және жергілікті атқарушы органдар, Қазақстан Республикасының Президентіне тікелей бағынатын және есеп беретін мемлекеттік органдар (келісу бойынша), сондай-ақ Іс-шаралар жоспарының орындалуына жауапты өзге ұйымдар (келісу бойынша):</w:t>
      </w:r>
    </w:p>
    <w:bookmarkEnd w:id="2"/>
    <w:bookmarkStart w:name="z4" w:id="3"/>
    <w:p>
      <w:pPr>
        <w:spacing w:after="0"/>
        <w:ind w:left="0"/>
        <w:jc w:val="both"/>
      </w:pPr>
      <w:r>
        <w:rPr>
          <w:rFonts w:ascii="Times New Roman"/>
          <w:b w:val="false"/>
          <w:i w:val="false"/>
          <w:color w:val="000000"/>
          <w:sz w:val="28"/>
        </w:rPr>
        <w:t>
      1) Іс-шаралар жоспарын іске асыру жөнінде шаралар қабылдасын;</w:t>
      </w:r>
    </w:p>
    <w:bookmarkEnd w:id="3"/>
    <w:bookmarkStart w:name="z5" w:id="4"/>
    <w:p>
      <w:pPr>
        <w:spacing w:after="0"/>
        <w:ind w:left="0"/>
        <w:jc w:val="both"/>
      </w:pPr>
      <w:r>
        <w:rPr>
          <w:rFonts w:ascii="Times New Roman"/>
          <w:b w:val="false"/>
          <w:i w:val="false"/>
          <w:color w:val="000000"/>
          <w:sz w:val="28"/>
        </w:rPr>
        <w:t>
      2) жартыжылдық негізде, 2025 жылғы 15 маусымнан және 2025 жылғы 15 желтоқсаннан кешіктірмей, Қазақстан Республикасының Мәдениет және ақпарат министрлігіне Іс-шаралар жоспарының іске асырылу барысы туралы ақпарат берсін.</w:t>
      </w:r>
    </w:p>
    <w:bookmarkEnd w:id="4"/>
    <w:bookmarkStart w:name="z6" w:id="5"/>
    <w:p>
      <w:pPr>
        <w:spacing w:after="0"/>
        <w:ind w:left="0"/>
        <w:jc w:val="both"/>
      </w:pPr>
      <w:r>
        <w:rPr>
          <w:rFonts w:ascii="Times New Roman"/>
          <w:b w:val="false"/>
          <w:i w:val="false"/>
          <w:color w:val="000000"/>
          <w:sz w:val="28"/>
        </w:rPr>
        <w:t>
      3. Қазақстан Республикасының Мәдениет және ақпарат министрлігі жартыжылдық негізде, 2025 жылғы 15 шілдеден және 2026 жылғы 15 қаңтардан кешіктірмей, Қазақстан Республикасы Үкіметінің Аппаратына Іс-шаралар жоспарының іске асырылу барысы туралы жиынтық ақпарат берсін.</w:t>
      </w:r>
    </w:p>
    <w:bookmarkEnd w:id="5"/>
    <w:bookmarkStart w:name="z7" w:id="6"/>
    <w:p>
      <w:pPr>
        <w:spacing w:after="0"/>
        <w:ind w:left="0"/>
        <w:jc w:val="both"/>
      </w:pPr>
      <w:r>
        <w:rPr>
          <w:rFonts w:ascii="Times New Roman"/>
          <w:b w:val="false"/>
          <w:i w:val="false"/>
          <w:color w:val="000000"/>
          <w:sz w:val="28"/>
        </w:rPr>
        <w:t>
      4. Осы қаулының орындалуын бақылау Қазақстан Республикасының Мәдениет және ақпарат министрлігіне жүктелсін.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31 желтоқсандағы</w:t>
            </w:r>
            <w:r>
              <w:br/>
            </w:r>
            <w:r>
              <w:rPr>
                <w:rFonts w:ascii="Times New Roman"/>
                <w:b w:val="false"/>
                <w:i w:val="false"/>
                <w:color w:val="000000"/>
                <w:sz w:val="20"/>
              </w:rPr>
              <w:t>№ 1147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2025 жылы Ұлы Отан соғысындағы Жеңістің 80 жылдығына дайындалу және оны мерекелеу жөніндегі "Ұлы Жеңіс: Ерлікке тағзым, ұрпаққа үлгі" атты  іс-шаралар жоспары</w:t>
      </w:r>
    </w:p>
    <w:bookmarkEnd w:id="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Іс-шаралар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Аяқтау</w:t>
            </w:r>
          </w:p>
          <w:p>
            <w:pPr>
              <w:spacing w:after="20"/>
              <w:ind w:left="20"/>
              <w:jc w:val="both"/>
            </w:pPr>
          </w:p>
          <w:p>
            <w:pPr>
              <w:spacing w:after="20"/>
              <w:ind w:left="20"/>
              <w:jc w:val="both"/>
            </w:pPr>
            <w:r>
              <w:rPr>
                <w:rFonts w:ascii="Times New Roman"/>
                <w:b/>
                <w:i w:val="false"/>
                <w:color w:val="000000"/>
                <w:sz w:val="20"/>
              </w:rPr>
              <w:t>
нысаны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Өткізу мерзімі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Болжамды шығыстар,</w:t>
            </w:r>
          </w:p>
          <w:p>
            <w:pPr>
              <w:spacing w:after="20"/>
              <w:ind w:left="20"/>
              <w:jc w:val="both"/>
            </w:pPr>
          </w:p>
          <w:p>
            <w:pPr>
              <w:spacing w:after="20"/>
              <w:ind w:left="20"/>
              <w:jc w:val="both"/>
            </w:pPr>
            <w:r>
              <w:rPr>
                <w:rFonts w:ascii="Times New Roman"/>
                <w:b/>
                <w:i w:val="false"/>
                <w:color w:val="000000"/>
                <w:sz w:val="20"/>
              </w:rPr>
              <w:t>мың теңге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көзі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 Ұйымдастыру-дайындық жұмыстары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жылы Ұлы Отан соғысындағы Жеңістің 80 жылдығын мерекелеуге дайындық және оны өткізу жөніндегі "Ұлы Жеңіс: Ерлікке тағзым, ұрпаққа үлгі" атты өңірлік іс-шаралар жоспарларын бекіту</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өңірлік жоспарларда Ұлы Отан соғысындағы Жеңістің 80 жылдығын мерекелеу бойынша нақты өңірге байланыстыра отырып, нақты іс-шаралар көзделетін болады. Жоспарлар салтанатты іс-шараларды, ардагерлерді әлеуметтік қолдауды және іс-шараларды кеңінен ақпараттық сүйемелдеуді және мерекенің негізгі идеологияларын ілгерілетуді қамтиды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жоспарлар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қаңтар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Жеңіске 80 жыл" бірыңғай мерейтойлық медалі туралы" Қазақстан Республикасы Президентінің Жарлығын бекіту</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val="false"/>
                <w:color w:val="000000"/>
                <w:sz w:val="20"/>
              </w:rPr>
              <w:t xml:space="preserve"> </w:t>
            </w:r>
            <w:r>
              <w:rPr>
                <w:rFonts w:ascii="Times New Roman"/>
                <w:b w:val="false"/>
                <w:i/>
                <w:color w:val="000000"/>
                <w:sz w:val="20"/>
              </w:rPr>
              <w:t>Ж</w:t>
            </w:r>
            <w:r>
              <w:rPr>
                <w:rFonts w:ascii="Times New Roman"/>
                <w:b w:val="false"/>
                <w:i/>
                <w:color w:val="000000"/>
                <w:sz w:val="20"/>
              </w:rPr>
              <w:t>арлық</w:t>
            </w:r>
            <w:r>
              <w:rPr>
                <w:rFonts w:ascii="Times New Roman"/>
                <w:b w:val="false"/>
                <w:i/>
                <w:color w:val="000000"/>
                <w:sz w:val="20"/>
              </w:rPr>
              <w:t>пен</w:t>
            </w:r>
            <w:r>
              <w:rPr>
                <w:rFonts w:ascii="Times New Roman"/>
                <w:b w:val="false"/>
                <w:i/>
                <w:color w:val="000000"/>
                <w:sz w:val="20"/>
              </w:rPr>
              <w:t xml:space="preserve"> ардагерлердің еңбегін ресми мойындау бекіт</w:t>
            </w:r>
            <w:r>
              <w:rPr>
                <w:rFonts w:ascii="Times New Roman"/>
                <w:b w:val="false"/>
                <w:i/>
                <w:color w:val="000000"/>
                <w:sz w:val="20"/>
              </w:rPr>
              <w:t>іл</w:t>
            </w:r>
            <w:r>
              <w:rPr>
                <w:rFonts w:ascii="Times New Roman"/>
                <w:b w:val="false"/>
                <w:i/>
                <w:color w:val="000000"/>
                <w:sz w:val="20"/>
              </w:rPr>
              <w:t>еді және олардың ерлігі үшін қоғамның алғысын білдіреді. Мерейтойлық медаль әрбір соғысқа қатысушының қосқан үлесінің маңыздылығын атап өтіп</w:t>
            </w:r>
            <w:r>
              <w:rPr>
                <w:rFonts w:ascii="Times New Roman"/>
                <w:b w:val="false"/>
                <w:i/>
                <w:color w:val="000000"/>
                <w:sz w:val="20"/>
              </w:rPr>
              <w:t xml:space="preserve"> және</w:t>
            </w:r>
            <w:r>
              <w:rPr>
                <w:rFonts w:ascii="Times New Roman"/>
                <w:b w:val="false"/>
                <w:i/>
                <w:color w:val="000000"/>
                <w:sz w:val="20"/>
              </w:rPr>
              <w:t xml:space="preserve"> Отанды қорғау ісінде ұрпақтар сабақтастығының символын жасай отырып, мерекенің маңызды атрибуты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w:t>
            </w:r>
          </w:p>
          <w:p>
            <w:pPr>
              <w:spacing w:after="20"/>
              <w:ind w:left="20"/>
              <w:jc w:val="both"/>
            </w:pPr>
            <w:r>
              <w:rPr>
                <w:rFonts w:ascii="Times New Roman"/>
                <w:b w:val="false"/>
                <w:i w:val="false"/>
                <w:color w:val="000000"/>
                <w:sz w:val="20"/>
              </w:rPr>
              <w:t>
Жарлығы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ҰЭМ, Қаржымині, Еңбекмині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қаңтар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Жеңіске 80 жыл" мерейтойлық медалін жасау</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ұлттық нақыштағы мерейтойлық медаль ардагерлер мен тыл еңбеккерлерінің Ұлы Жеңіске қосқан үлесі үшін халықтың мақтанышын бейнелей отырып, олардың жасаған ерлігінің естелігі және ризашылықтың символына айналады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мерейтойлық медаль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ПІБ (келісу бойынша), ҰБ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Жеңіске 80 жыл" мерейтойлық медалімен марапатталатын адамдардың тізімін жасау</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марапатталушылар тізімін сапалы пысықтау барлық соғыс ардагерлерін, тыл еңбеккерлерін және теңестірілген тұлғаларды қамтуға мүмкіндік береді, олар өз кезегінде өскелең ұрпаққа үлгі болады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марапатталатын адамдардың тізімі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Еңбекмині,</w:t>
            </w:r>
          </w:p>
          <w:p>
            <w:pPr>
              <w:spacing w:after="20"/>
              <w:ind w:left="20"/>
              <w:jc w:val="both"/>
            </w:pPr>
            <w:r>
              <w:rPr>
                <w:rFonts w:ascii="Times New Roman"/>
                <w:b w:val="false"/>
                <w:i w:val="false"/>
                <w:color w:val="000000"/>
                <w:sz w:val="20"/>
              </w:rPr>
              <w:t>
СІМ,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80 жылдығын мерекелеудің логотипін және брендбугін әзірлеу</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логотип және брендбук Жеңістің 80 жылдығын мерекелеу аясында өткізілетін барлық іс-шараларда пайдаланылады және әртүрлі іс-шаралар мен акцияларда визуалды сәйкестендіру элементтерін ортақ пайдалануды қамтамасыз 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 брендбук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МАМ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қаңтар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Жеңіске 80 жыл" тақырыбына мерейтойлық пошта маркасын әзірлеу</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ұлттық нақыштағы пошталық марка (блок) ардагерлер мен тыл еңбеккерлерінің Ұлы Жеңіске қосқан үлесі үшін халықтың мақтанышын бейнелей отырып, олардың жасаған ерлігінің естелігі және ризашылықтың символына айналады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маркасы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p>
            <w:pPr>
              <w:spacing w:after="20"/>
              <w:ind w:left="20"/>
              <w:jc w:val="both"/>
            </w:pPr>
            <w:r>
              <w:rPr>
                <w:rFonts w:ascii="Times New Roman"/>
                <w:b w:val="false"/>
                <w:i w:val="false"/>
                <w:color w:val="000000"/>
                <w:sz w:val="20"/>
              </w:rPr>
              <w:t>
"Қазпошта" АҚ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ардагерлерінің есімдерін елді мекендерге, көшелерге, оқу орындарына беру</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xml:space="preserve"> атаулар беру Ұлы Отан соғысының маңыздылығын қоғамдық санада нығайтуға көмектеседі. Сонымен қатар бұл атаулар тек құрметке ғана емес, сондай-ақ құрбандықпен жеңіп алған бейбітшілік пен бостандықтың құндылығын үнемі еске салады. Өткенді және бүгінгіні байланыстаруға септігін тигізетін тарихи жадыны сақтаудағы және ұлттың бірегейлігін қалыптастырудағы маңызды элемент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есімдер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Қазақстан" мамандандырылған пойызын іске қосу аясында ел тұрғындарына профилактикалық-диагностикалық қызмет көрсетуді ұйымдастыру және өткізу</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xml:space="preserve"> "</w:t>
            </w:r>
            <w:r>
              <w:rPr>
                <w:rFonts w:ascii="Times New Roman"/>
                <w:b w:val="false"/>
                <w:i/>
                <w:color w:val="000000"/>
                <w:sz w:val="20"/>
              </w:rPr>
              <w:t xml:space="preserve">Медициналық пойыздар" кең ауқымды әлеуметтік жобасы, оның аясында </w:t>
            </w:r>
            <w:r>
              <w:rPr>
                <w:rFonts w:ascii="Times New Roman"/>
                <w:b w:val="false"/>
                <w:i/>
                <w:color w:val="000000"/>
                <w:sz w:val="20"/>
              </w:rPr>
              <w:t xml:space="preserve">Ұлы Отан соғысының </w:t>
            </w:r>
            <w:r>
              <w:rPr>
                <w:rFonts w:ascii="Times New Roman"/>
                <w:b w:val="false"/>
                <w:i/>
                <w:color w:val="000000"/>
                <w:sz w:val="20"/>
              </w:rPr>
              <w:t>қатысушылары, тыл еңбеккерлері және шалғайдағы станциялардың тұрғындары негізгі медициналық мамандықтардың білікті мамандарынан (терапевт, стоматолог, офтальмолог, лор, хирург, уролог, маммолог, педиатр) тегін зерттеп-тексерілуден және емделуден өтуге мүмкіндігі бар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профилактикалық-диагностикалық қызмет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"Samruk-Kazyna Trust" АҚ (келісу  бойынша), "ҚТЖ" ҰК" АҚ (келісу бойынша), КМ, ДСМ,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сәуір-мамыр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"Samruk-Kazyna Trust" АҚ (келісу бойын ша)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қатысушылардың монументтерін, ескерткіштерін, жерленген жерлерін қалпына келтіру, жөндеу және абаттандыру</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тарихи жадыны сақтауға, ескерткіштердің сыртқы келбетін жақсартуға және соғыс батырларын құрметтеуге лайықты жағдайлар жасауға бағытталған іс-шаралар кешенін өткізу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бойынша</w:t>
            </w:r>
          </w:p>
          <w:p>
            <w:pPr>
              <w:spacing w:after="20"/>
              <w:ind w:left="20"/>
              <w:jc w:val="both"/>
            </w:pPr>
            <w:r>
              <w:rPr>
                <w:rFonts w:ascii="Times New Roman"/>
                <w:b w:val="false"/>
                <w:i w:val="false"/>
                <w:color w:val="000000"/>
                <w:sz w:val="20"/>
              </w:rPr>
              <w:t>
іс-шаралар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30 сәуірге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қатысушылардың шет елдердегі монументтерін, ескерткіштерін, жерленген жерлерін қалпына келтіру, жөндеу және абаттандыру</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xml:space="preserve">: шетелде тарихи жадыны сақтауға, ескерткіштердің сыртқы </w:t>
            </w:r>
            <w:r>
              <w:rPr>
                <w:rFonts w:ascii="Times New Roman"/>
                <w:b w:val="false"/>
                <w:i/>
                <w:color w:val="000000"/>
                <w:sz w:val="20"/>
              </w:rPr>
              <w:t>келбетін жақсартуға және соғыс батырларын құрметтеуге қолайлы жағдайлар жасауға бағытталған іс-шаралар кешенін өткізу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бойынша</w:t>
            </w:r>
          </w:p>
          <w:p>
            <w:pPr>
              <w:spacing w:after="20"/>
              <w:ind w:left="20"/>
              <w:jc w:val="both"/>
            </w:pPr>
            <w:r>
              <w:rPr>
                <w:rFonts w:ascii="Times New Roman"/>
                <w:b w:val="false"/>
                <w:i w:val="false"/>
                <w:color w:val="000000"/>
                <w:sz w:val="20"/>
              </w:rPr>
              <w:t>
іс-шаралар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30 сәуірге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Даңғылдар мен көшелерді мерекелік паннолармен безендіру, баннерлерді қаланың жарнамалық конструкциялары мен медиафасадтарына орналастыру</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азаматтардың бірлігін және ортақ тарих пен мұра сезімін қалыптастыруға ықпал ететін бірыңғай мерекелік орта құру. Қоғамдық кеңістіктерді мерекелік безендіру Жеңіс күнінің мерекелік көңіл-күйі мен маңыздылығын және азаматтардағы патриоттық рухын сезінуге мүмкіндік береді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 мерекелік безендіру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сәуір-мамыр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ардагерлеріне және тыл еңбеккерлеріне біржолғы әлеуметтік көмек және әлеуметтік қолдау шараларын көрсету</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ардагерлерге біржолғы әлеуметтік көмек көрсету қоғамдық қолдауды және олардың Қазақстан тарихына қосқан үлесін мойындауды күшейте отырып, елдің бостандығы мен қауіпсіздігін қорғаған адамдарға қамқорлық пен құрмет көрсетудің көрінісі боып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әлеуметтік көмек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ардагерлерін және тыл еңбеккерлерін санаторийлік-курорттық емдеумен қамтамасыз ету</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"Ардагерлер туралы" Қазақстан Республикасының Заңына жатқызылған ардагерлер мен азаматтар үшін санаторийлік-курорттық емдеуді ұйымдастыру олардың денсаулығы мен өмір сүру сапасын жақсартуға, сондай-ақ олардың ел алдындағы сіңірген еңбегі үшін мемлекет ризашылығын және қолдауын білдіруге бағытталған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емдеу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ардагерлеріне, тыл еңбеккерлеріне кезектен тыс медициналық зерттеп-тексерулер, үйде тексерулер жүргізу, жеңілдікті дәрілік заттармен қамтамасыз ету, үйде немесе стационарларда тегін емдеуді ұйымдастыру</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Тұжырым: </w:t>
            </w:r>
            <w:r>
              <w:rPr>
                <w:rFonts w:ascii="Times New Roman"/>
                <w:b w:val="false"/>
                <w:i/>
                <w:color w:val="000000"/>
                <w:sz w:val="20"/>
              </w:rPr>
              <w:t xml:space="preserve">Ұлы Отан соғысының ардагерлеріне қамқорлық </w:t>
            </w:r>
            <w:r>
              <w:rPr>
                <w:rFonts w:ascii="Times New Roman"/>
                <w:b w:val="false"/>
                <w:i/>
                <w:color w:val="000000"/>
                <w:sz w:val="20"/>
              </w:rPr>
              <w:t>жасау</w:t>
            </w:r>
            <w:r>
              <w:rPr>
                <w:rFonts w:ascii="Times New Roman"/>
                <w:b w:val="false"/>
                <w:i/>
                <w:color w:val="000000"/>
                <w:sz w:val="20"/>
              </w:rPr>
              <w:t xml:space="preserve">, олардың денсаулығын сақтау мақсатында тиісті </w:t>
            </w:r>
            <w:r>
              <w:rPr>
                <w:rFonts w:ascii="Times New Roman"/>
                <w:b w:val="false"/>
                <w:i/>
                <w:color w:val="000000"/>
                <w:sz w:val="20"/>
              </w:rPr>
              <w:t>қ</w:t>
            </w:r>
            <w:r>
              <w:rPr>
                <w:rFonts w:ascii="Times New Roman"/>
                <w:b w:val="false"/>
                <w:i/>
                <w:color w:val="000000"/>
                <w:sz w:val="20"/>
              </w:rPr>
              <w:t>олдау к</w:t>
            </w:r>
            <w:r>
              <w:rPr>
                <w:rFonts w:ascii="Times New Roman"/>
                <w:b w:val="false"/>
                <w:i/>
                <w:color w:val="000000"/>
                <w:sz w:val="20"/>
              </w:rPr>
              <w:t>ө</w:t>
            </w:r>
            <w:r>
              <w:rPr>
                <w:rFonts w:ascii="Times New Roman"/>
                <w:b w:val="false"/>
                <w:i/>
                <w:color w:val="000000"/>
                <w:sz w:val="20"/>
              </w:rPr>
              <w:t>рсету</w:t>
            </w:r>
            <w:r>
              <w:rPr>
                <w:rFonts w:ascii="Times New Roman"/>
                <w:b w:val="false"/>
                <w:i w:val="false"/>
                <w:color w:val="000000"/>
                <w:sz w:val="2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қолдау көрсету, мерекелік даталарға орай азық-түлік себеттерін табыс ету үшін Ұлы Отан соғысының жалғызбасты ардагерлерін, сондай-ақ тыл еңбеккерлерін кәсіпорындардың, шаруашылық етуші объектілердің басшылары тарапынан патронаттық жұмыс ұйымдастыру</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xml:space="preserve"> бұл шара ел кәсіпорындары үшін бизнес-қоғамдастық тарапынан ардагерлерге әлеуметтік жауапкершілік пен қамқорлық көрсетуге мүмкіндік береді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маңызды сәттерін көрсететін проекциялық, лазерлік және өзге де демонстрациялық шоу (ғимараттар қасбетінде 3D-проекциялар, дрондар шоуы және басқалар)</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xml:space="preserve"> заманауи технологиялар – проекциялар, дрондар, лазерлер және басқа да арнайы әсерлер арқылы Ұлы Отан соғысының маңызды сәттерін жандандыратын шығармашылық шоу. Бағдарламаға көрнекілендірілген және дыбыстық әсерлерді қосу тарихи эпизодтарды көрсетіп қана қоймай, көрермендерге сол жылдардағы эмоционалды атмосфераны жеткізуге мүмкіндік береді. Қаланың тарихи және мәдени ғимараттарының қасбеттерінде соғыстың негізгі оқиғалары бар 3D проекциялары көрсетіледі. Соғыстың маңызды оқиғаларының сәттерін </w:t>
            </w:r>
            <w:r>
              <w:rPr>
                <w:rFonts w:ascii="Times New Roman"/>
                <w:b w:val="false"/>
                <w:i/>
                <w:color w:val="000000"/>
                <w:sz w:val="20"/>
              </w:rPr>
              <w:t>көрсете алатын аспанда жарық пен анимациялық картиналар жасау үшін дрондарды пайдалану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демонстрациялық шоу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сәуір-мамыр</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лентасы" патриоттық акциясы (Отан қорғаушы күні және Жеңіс күні қарсаңында ленталар тарату)</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"Жеңіс лентасы" патриоттық лентасы ел үшін мақтаныштың қазақстандық символы, оның ерлігі туралы және Жеңіс үшін өз өмірін қиған адамдарды еске алып құрмет білдіру ретінде қабылдануы тиіс. Таратуды ұйымдастыру ауқымды және ірі қалаларда да, ауылдық жерлерде де халықтың барлық топтары, соның ішінде мектеп оқушылары, студенттер, еңбек ұжымдарының өкілдері мен ардагерлер үшін қолжетімді болуы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сәуір-мамыр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 мен мүгедектеріне қолдау және көмек көрсету бойынша "Ардағым ардагерім" акциясын ұйымдастыру</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әлеуметтік акция ардагерлердің өмір сүру жағдайларын жақсартуға және оларды күнделікті өмірде қолдаудың маңыздылығын көрсетуге бағытталған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бюджеттен тыс қаражат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қатысушылардың ескерткіштеріне және мемориалдарға іргелес аумақты абаттандыру бойынша қайырымдылық акциясын ұйымдастыру</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іс-шаралар ардагерлерге әлеуметтік көмек көрсетуге, тарихи жадыны сақтауға, ұрпақтар арасындағы байланысты, ұрпақтар сабақтастығын және жастардың патриотизмін нығайтуға бағытталған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ЖАО, "Ардагерлер ұйымы" РҚБ (келісу бойынша)</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ІІ. 7-9 мамырдағы мерекелік іс-шаралар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 күніне және Ұлы Отан соғысындағы Жеңістің 80 жылдығына арналған әскери шеру</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іс-шара Ұлы Отан соғысындағы Жеңістің</w:t>
            </w:r>
            <w:r>
              <w:rPr>
                <w:rFonts w:ascii="Times New Roman"/>
                <w:b w:val="false"/>
                <w:i w:val="false"/>
                <w:color w:val="000000"/>
                <w:sz w:val="20"/>
              </w:rPr>
              <w:t xml:space="preserve"> </w:t>
            </w:r>
            <w:r>
              <w:rPr>
                <w:rFonts w:ascii="Times New Roman"/>
                <w:b w:val="false"/>
                <w:i/>
                <w:color w:val="000000"/>
                <w:sz w:val="20"/>
              </w:rPr>
              <w:t>80 жылдығын мерекелеудегі басты оқиға болады, осы  айтулы оқиға туралы  қазақстандықтардың естелігін, туған жерін қорғаудың маңыздылығын және ерлік дәстүрінің сабақтастығын көрсетеді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шеру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МАМ, ІІМ, ҰҚК (келісу  бойынша), ТЖМ, МКҚ (келісу  бойынша), Астана қаласының әкімдігі,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7 мамыр</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80 жылдығына және Отан қорғаушы күніне арналған әскери шерудің көпкамералық бейнетүсірілімін қамтамасыз ету</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xml:space="preserve">: жоғары сапалы телехабарлар мен оқиғаларды, атап айтқанда, </w:t>
            </w:r>
            <w:r>
              <w:rPr>
                <w:rFonts w:ascii="Times New Roman"/>
                <w:b w:val="false"/>
                <w:i/>
                <w:color w:val="000000"/>
                <w:sz w:val="20"/>
              </w:rPr>
              <w:t>жылжымалы</w:t>
            </w:r>
            <w:r>
              <w:rPr>
                <w:rFonts w:ascii="Times New Roman"/>
                <w:b w:val="false"/>
                <w:i w:val="false"/>
                <w:color w:val="000000"/>
                <w:sz w:val="20"/>
              </w:rPr>
              <w:t xml:space="preserve"> </w:t>
            </w:r>
            <w:r>
              <w:rPr>
                <w:rFonts w:ascii="Times New Roman"/>
                <w:b w:val="false"/>
                <w:i/>
                <w:color w:val="000000"/>
                <w:sz w:val="20"/>
              </w:rPr>
              <w:t xml:space="preserve">және </w:t>
            </w:r>
            <w:r>
              <w:rPr>
                <w:rFonts w:ascii="Times New Roman"/>
                <w:b w:val="false"/>
                <w:i/>
                <w:color w:val="000000"/>
                <w:sz w:val="20"/>
              </w:rPr>
              <w:t>мобильді телевизиялық станциялармен</w:t>
            </w:r>
            <w:r>
              <w:rPr>
                <w:rFonts w:ascii="Times New Roman"/>
                <w:b w:val="false"/>
                <w:i/>
                <w:color w:val="000000"/>
                <w:sz w:val="20"/>
              </w:rPr>
              <w:t xml:space="preserve"> хабарларын тарату үшін қажетті техникалық жабдықты және кәсіби операторды қолдауды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бейнетүсірілім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МАМ</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7 мамыр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80 жылдығына және Отан қорғаушы күніне арналған мерекелік концерт</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мерекелік концерт – қоғамдағы патриоттық сезімді нығайтып, өткеннің жетістіктерін дәріптеп қана қоймай, бейбіт және берекелі болашақ құруға шабыттандыратын, бірлік пен Отан қорғаушыларға алғыстың салтанатты нышаны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концерт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МАМ, Астана қаласы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6 мамыр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 Ұлы Отан соғысындағы Жеңістің 80 жылдығына арналған мерекелік іс-шаралар мен салтанатты концерттер</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мерекелік концерттер азаматтардың бірігуіне және ата-бабамыздың батырлығы туралы естеліктерді сақтауға, бейбітшілікті сақтауға ұмтылдырып, сондай-ақ ұрпақтар сабақтастығын қамтамасыз етуге ықпал 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6-7 мамыр</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 қорғаушылардың монументтеріне гүлдер мен гүл шоқтарын қою рәсімі: </w:t>
            </w:r>
          </w:p>
          <w:p>
            <w:pPr>
              <w:spacing w:after="20"/>
              <w:ind w:left="20"/>
              <w:jc w:val="both"/>
            </w:pPr>
            <w:r>
              <w:rPr>
                <w:rFonts w:ascii="Times New Roman"/>
                <w:b w:val="false"/>
                <w:i w:val="false"/>
                <w:color w:val="000000"/>
                <w:sz w:val="20"/>
              </w:rPr>
              <w:t>
ел басшылығының қатысуымен Астана қаласында "Отан қорғаушылар" монументіне (дыбыстық және музыкалық сүйемелдеумен, оркестрлерді, құрмет қарауылын, елордалық гарнизонның жеке құрамын тарта отырып);</w:t>
            </w:r>
          </w:p>
          <w:p>
            <w:pPr>
              <w:spacing w:after="20"/>
              <w:ind w:left="20"/>
              <w:jc w:val="both"/>
            </w:pPr>
            <w:r>
              <w:rPr>
                <w:rFonts w:ascii="Times New Roman"/>
                <w:b w:val="false"/>
                <w:i w:val="false"/>
                <w:color w:val="000000"/>
                <w:sz w:val="20"/>
              </w:rPr>
              <w:t>
өңірлердегі ескерткіштерге, монументтерге, бауырлар зираттарына және жауынгерлер жерленген жерлерге;</w:t>
            </w:r>
          </w:p>
          <w:p>
            <w:pPr>
              <w:spacing w:after="20"/>
              <w:ind w:left="20"/>
              <w:jc w:val="both"/>
            </w:pPr>
            <w:r>
              <w:rPr>
                <w:rFonts w:ascii="Times New Roman"/>
                <w:b w:val="false"/>
                <w:i w:val="false"/>
                <w:color w:val="000000"/>
                <w:sz w:val="20"/>
              </w:rPr>
              <w:t>
шетелдегі ескерткіштерге, монументтерге, бауырлар зираттарына және жауынгерлер жерленген жерлерге</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Отан қорғаушыларға деген құрметке және Отан тәуелсіздігін қорғаған батырларды есте сақтаудың маңыздылығына баса назар аударады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шоқтарын қою рәсімі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 Қорғанысмині, МКҚ (келісу бойынша)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ЖАО</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9 мамыр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бөлінген қаражат шегінде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бюджеттен тыс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 мен тыл еңбеккерлерін құрметтеудің салтанатты рәсімдері:</w:t>
            </w:r>
          </w:p>
          <w:p>
            <w:pPr>
              <w:spacing w:after="20"/>
              <w:ind w:left="20"/>
              <w:jc w:val="both"/>
            </w:pPr>
            <w:r>
              <w:rPr>
                <w:rFonts w:ascii="Times New Roman"/>
                <w:b w:val="false"/>
                <w:i w:val="false"/>
                <w:color w:val="000000"/>
                <w:sz w:val="20"/>
              </w:rPr>
              <w:t>
"Халық қаһарманы" атағын табыс ету;</w:t>
            </w:r>
          </w:p>
          <w:p>
            <w:pPr>
              <w:spacing w:after="20"/>
              <w:ind w:left="20"/>
              <w:jc w:val="both"/>
            </w:pPr>
            <w:r>
              <w:rPr>
                <w:rFonts w:ascii="Times New Roman"/>
                <w:b w:val="false"/>
                <w:i w:val="false"/>
                <w:color w:val="000000"/>
                <w:sz w:val="20"/>
              </w:rPr>
              <w:t>
"Ұлы Отан соғысындағы Жеңіске 80 жыл" мерейтойлық медалімен марапаттау</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xml:space="preserve">: марапаттау рәсімі – бұл әрбір ардагер мен тыл еңбеккерінің қосқан үлесін мойындау мен құрметтеудің символы. Бұл майданда және тылда бірнеше рет батылдық пен табандылық танытқандарға </w:t>
            </w:r>
            <w:r>
              <w:rPr>
                <w:rFonts w:ascii="Times New Roman"/>
                <w:b w:val="false"/>
                <w:i/>
                <w:color w:val="000000"/>
                <w:sz w:val="20"/>
              </w:rPr>
              <w:t>мемлекеттік қамқорлықтың көрінісі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ардагерлерді марапаттау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6-9 мамыр</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80 жылдығына арналған мерекелік от шашу</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мерекелік от шашу бейбіт аспанның символы ретінде, тарихи естелік пен патриоттық тәрбиені сақтаудың маңызды элементі. Іс-шаралар Жеңіс күні 9 мамырда өңірлердегі орталық алаңдарда салтанатты және эмоционалды әсер жасай отырып ұйымдастырылады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шашу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9 мамыр</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орталықтарының алаңдарында және Астана, Алматы, Шымкент қалаларында қару-жарақ пен әскери техниканың, әскери-тарихи реконструкциялардың көрсетілімі және "Солдат ботқасы" акциясы</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азаматтарға әскери тарих атмосферасына еніп, батырлардың ерліктерін құрметтеуге және патриоттық рухты нығайтуға мүмкіндік береді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 көрсетілімі, акциялар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Қорғанысмині, ІІМ, ҰҚК (келісу бойынша), ТЖМ, МАМ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5-9 мамыр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80 жылдығына және Отан қорғаушы күніне арналған гарнизондарда әскерлердің шеруін өткізу</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 xml:space="preserve">әскерлердің гарнизондарда өтуі Отанды қорғау </w:t>
            </w:r>
            <w:r>
              <w:rPr>
                <w:rFonts w:ascii="Times New Roman"/>
                <w:b w:val="false"/>
                <w:i/>
                <w:color w:val="000000"/>
                <w:sz w:val="20"/>
              </w:rPr>
              <w:t>дәстүрлерінің сабақтастығына тоқтала отырып, Қарулы Күштердің қуаты мен жауынгерлік әзірлігін көрсетеді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әскерлердің шеруі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Қорғанысмині, ІІМ, ҰҚК (келісу  бойынша), ТЖМ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7 мамыр</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Мәскеу қаласында Ұлы Отан соғысындағы Жеңістің 80 жылдығын мерекелеуге арналған шеруге қатысуы</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xml:space="preserve"> Тәуелсіз Мемлекеттер Достастығы елдерінің бауырластығы мен ынтымақтастығының нышаны, соғысқа қатысушылардың барлығының ерлігіне аса құрметтің көрінісі, әскери-саяси байланыстарды нығайтудың, сондай-ақ еліміздің беделінің айғағы болып табылады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шеруге қатысу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СІМ</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9 мамыр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ІІІ. Әскери-патриоттық шаралар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әскери қызметкерлерінің Ұлы Отан соғысындағы Жеңістің 80 жылдығына арналған Тәуелсіз Мемлекеттер Достастығының қатысушы мемлекеттер әскерлерінің әскери-спорттық ойындарға қатысуы</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мемлекетаралық ынтымақтастықты нығайтуға және ортақ батырлық мұраны құрметтеуге ықпал етіп, ел әскерінің күші мен бірлігін көрсетеді.</w:t>
            </w:r>
          </w:p>
          <w:p>
            <w:pPr>
              <w:spacing w:after="20"/>
              <w:ind w:left="20"/>
              <w:jc w:val="both"/>
            </w:pPr>
            <w:r>
              <w:rPr>
                <w:rFonts w:ascii="Times New Roman"/>
                <w:b w:val="false"/>
                <w:i w:val="false"/>
                <w:color w:val="000000"/>
                <w:sz w:val="20"/>
              </w:rPr>
              <w:t>
</w:t>
            </w:r>
            <w:r>
              <w:rPr>
                <w:rFonts w:ascii="Times New Roman"/>
                <w:b w:val="false"/>
                <w:i/>
                <w:color w:val="000000"/>
                <w:sz w:val="20"/>
              </w:rPr>
              <w:t>Сондай-ақ жастардың санасында патриоттық сезімдерді және өз Республикасын қорғауға дайын азаматтардың адамгершілік қасиеттерін қалыптастыруға және нығайтуға ықпал 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Достастығының әскери-спорттық ойындары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ІІМ, ҰҚК (келісу  бойынша), ТЖМ, МКҚ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80 жылдығына арналған "Айбын" халықаралық республикалық әскери-патриоттық жастар жиыны</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xml:space="preserve">: </w:t>
            </w:r>
            <w:r>
              <w:rPr>
                <w:rFonts w:ascii="Times New Roman"/>
                <w:b w:val="false"/>
                <w:i/>
                <w:color w:val="000000"/>
                <w:sz w:val="20"/>
              </w:rPr>
              <w:t>жастардың санасында патриоттық сезімдерді және өз Республикасын қорғауға дайын азаматтардың адамгершілік қасиеттерін қалыптастыруға және нығайтуға ықпал етеді.</w:t>
            </w:r>
            <w:r>
              <w:rPr>
                <w:rFonts w:ascii="Times New Roman"/>
                <w:b w:val="false"/>
                <w:i w:val="false"/>
                <w:color w:val="000000"/>
                <w:sz w:val="20"/>
              </w:rPr>
              <w:t xml:space="preserve"> </w:t>
            </w:r>
            <w:r>
              <w:rPr>
                <w:rFonts w:ascii="Times New Roman"/>
                <w:b w:val="false"/>
                <w:i/>
                <w:color w:val="000000"/>
                <w:sz w:val="20"/>
              </w:rPr>
              <w:t>Жиын түрлі елдердің жастарын біріктіріп, әскери жаттығуларға, жарыстарға және халықтардың ерліктеріне арналған іс-шараларға қатысу арқылы тәжірибе алмасу, патриоттық сезімді нығайту және көшбасшылық қабілеттерін дамыту мақсатында өткізіледі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МАМ,</w:t>
            </w:r>
          </w:p>
          <w:p>
            <w:pPr>
              <w:spacing w:after="20"/>
              <w:ind w:left="20"/>
              <w:jc w:val="both"/>
            </w:pPr>
            <w:r>
              <w:rPr>
                <w:rFonts w:ascii="Times New Roman"/>
                <w:b w:val="false"/>
                <w:i w:val="false"/>
                <w:color w:val="000000"/>
                <w:sz w:val="20"/>
              </w:rPr>
              <w:t>
ОМ,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маусым</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80 жылдығына арналған "Айбын" әскери-патриоттық жастар жиынының облыстық іріктеу турлары</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xml:space="preserve">: </w:t>
            </w:r>
            <w:r>
              <w:rPr>
                <w:rFonts w:ascii="Times New Roman"/>
                <w:b w:val="false"/>
                <w:i/>
                <w:color w:val="000000"/>
                <w:sz w:val="20"/>
              </w:rPr>
              <w:t xml:space="preserve">жастардың санасында патриоттық сезімдерді және өз Республикасын қорғауға дайын азаматтардың адамгершілік қасиеттерін </w:t>
            </w:r>
            <w:r>
              <w:rPr>
                <w:rFonts w:ascii="Times New Roman"/>
                <w:b w:val="false"/>
                <w:i/>
                <w:color w:val="000000"/>
                <w:sz w:val="20"/>
              </w:rPr>
              <w:t>қалыптастыру және нығайту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турлары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ОМ,</w:t>
            </w:r>
          </w:p>
          <w:p>
            <w:pPr>
              <w:spacing w:after="20"/>
              <w:ind w:left="20"/>
              <w:jc w:val="both"/>
            </w:pPr>
            <w:r>
              <w:rPr>
                <w:rFonts w:ascii="Times New Roman"/>
                <w:b w:val="false"/>
                <w:i w:val="false"/>
                <w:color w:val="000000"/>
                <w:sz w:val="20"/>
              </w:rPr>
              <w:t>
Қорғанысмині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наурыз-мамыр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 өсиеті" республикалық жастар марафоны</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xml:space="preserve">: Ұлы Отан соғысы ардагерлерінің қолы қойылған </w:t>
            </w:r>
            <w:r>
              <w:rPr>
                <w:rFonts w:ascii="Times New Roman"/>
                <w:b w:val="false"/>
                <w:i/>
                <w:color w:val="000000"/>
                <w:sz w:val="20"/>
              </w:rPr>
              <w:t>ғибрат</w:t>
            </w:r>
            <w:r>
              <w:rPr>
                <w:rFonts w:ascii="Times New Roman"/>
                <w:b w:val="false"/>
                <w:i/>
                <w:color w:val="000000"/>
                <w:sz w:val="20"/>
              </w:rPr>
              <w:t xml:space="preserve"> хаты </w:t>
            </w:r>
            <w:r>
              <w:rPr>
                <w:rFonts w:ascii="Times New Roman"/>
                <w:b w:val="false"/>
                <w:i/>
                <w:color w:val="000000"/>
                <w:sz w:val="20"/>
              </w:rPr>
              <w:t>өңірден өңірге</w:t>
            </w:r>
            <w:r>
              <w:rPr>
                <w:rFonts w:ascii="Times New Roman"/>
                <w:b w:val="false"/>
                <w:i/>
                <w:color w:val="000000"/>
                <w:sz w:val="20"/>
              </w:rPr>
              <w:t xml:space="preserve"> салтанатты эстафета форматында беріледі.</w:t>
            </w:r>
          </w:p>
          <w:p>
            <w:pPr>
              <w:spacing w:after="20"/>
              <w:ind w:left="20"/>
              <w:jc w:val="both"/>
            </w:pPr>
            <w:r>
              <w:rPr>
                <w:rFonts w:ascii="Times New Roman"/>
                <w:b w:val="false"/>
                <w:i w:val="false"/>
                <w:color w:val="000000"/>
                <w:sz w:val="20"/>
              </w:rPr>
              <w:t>
</w:t>
            </w:r>
            <w:r>
              <w:rPr>
                <w:rFonts w:ascii="Times New Roman"/>
                <w:b w:val="false"/>
                <w:i/>
                <w:color w:val="000000"/>
                <w:sz w:val="20"/>
              </w:rPr>
              <w:t>Ұлы Отан соғысының тарихи жадын сақтау және ардагерлердің ерлігіне құрметпен қарау – жастардың бойында отансүйгіштік</w:t>
            </w:r>
            <w:r>
              <w:rPr>
                <w:rFonts w:ascii="Times New Roman"/>
                <w:b w:val="false"/>
                <w:i/>
                <w:color w:val="000000"/>
                <w:sz w:val="20"/>
              </w:rPr>
              <w:t>ті</w:t>
            </w:r>
            <w:r>
              <w:rPr>
                <w:rFonts w:ascii="Times New Roman"/>
                <w:b w:val="false"/>
                <w:i/>
                <w:color w:val="000000"/>
                <w:sz w:val="20"/>
              </w:rPr>
              <w:t xml:space="preserve"> тәрбиелеу</w:t>
            </w:r>
            <w:r>
              <w:rPr>
                <w:rFonts w:ascii="Times New Roman"/>
                <w:b w:val="false"/>
                <w:i/>
                <w:color w:val="000000"/>
                <w:sz w:val="20"/>
              </w:rPr>
              <w:t>ді</w:t>
            </w:r>
            <w:r>
              <w:rPr>
                <w:rFonts w:ascii="Times New Roman"/>
                <w:b w:val="false"/>
                <w:i w:val="false"/>
                <w:color w:val="000000"/>
                <w:sz w:val="20"/>
              </w:rPr>
              <w:t xml:space="preserve"> </w:t>
            </w:r>
            <w:r>
              <w:rPr>
                <w:rFonts w:ascii="Times New Roman"/>
                <w:b w:val="false"/>
                <w:i/>
                <w:color w:val="000000"/>
                <w:sz w:val="20"/>
              </w:rPr>
              <w:t>және</w:t>
            </w:r>
            <w:r>
              <w:rPr>
                <w:rFonts w:ascii="Times New Roman"/>
                <w:b w:val="false"/>
                <w:i/>
                <w:color w:val="000000"/>
                <w:sz w:val="20"/>
              </w:rPr>
              <w:t xml:space="preserve"> азаматтық жауапкершілікті </w:t>
            </w:r>
            <w:r>
              <w:rPr>
                <w:rFonts w:ascii="Times New Roman"/>
                <w:b w:val="false"/>
                <w:i/>
                <w:color w:val="000000"/>
                <w:sz w:val="20"/>
              </w:rPr>
              <w:t>қалыптастыру</w:t>
            </w:r>
            <w:r>
              <w:rPr>
                <w:rFonts w:ascii="Times New Roman"/>
                <w:b w:val="false"/>
                <w:i/>
                <w:color w:val="000000"/>
                <w:sz w:val="20"/>
              </w:rPr>
              <w:t xml:space="preserve"> ең маңызды міндет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марафон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наурыз-мамыр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қорғау – ер ісі" әскерге шақырылғандарды салтанатты түрде шығарып салу</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xml:space="preserve"> іс-шара жастарды әскери-патриоттық тәрбиелеуге және әскери қызметті насихаттауға бағытталған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шығарып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 қазан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бюджеттен тыс қаражат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80 жылдығына арналған "Жас сарбаз" жастар арасындағы республикалық әскери-патриоттық ән фестивалі</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xml:space="preserve">: жастардың санасында өз Республикасын қорғауға дайын ел азаматының жоғары патриоттық сезімі мен адамгершілік </w:t>
            </w:r>
            <w:r>
              <w:rPr>
                <w:rFonts w:ascii="Times New Roman"/>
                <w:b w:val="false"/>
                <w:i/>
                <w:color w:val="000000"/>
                <w:sz w:val="20"/>
              </w:rPr>
              <w:t>қасиеттерін қалыптастыру және нығайту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МАМ,</w:t>
            </w:r>
          </w:p>
          <w:p>
            <w:pPr>
              <w:spacing w:after="20"/>
              <w:ind w:left="20"/>
              <w:jc w:val="both"/>
            </w:pPr>
            <w:r>
              <w:rPr>
                <w:rFonts w:ascii="Times New Roman"/>
                <w:b w:val="false"/>
                <w:i w:val="false"/>
                <w:color w:val="000000"/>
                <w:sz w:val="20"/>
              </w:rPr>
              <w:t>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қазан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студенттері арасында "Ұлы Отан соғысы ардагеріне хат" (оның ішінде бейне месседждер) республикалық конкурсы</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xml:space="preserve"> жеңімпаздардың жұмыстары әлеуметтік желілерде жарияланып, олар да Астанада өтетін концертке шақырылады.</w:t>
            </w:r>
          </w:p>
          <w:p>
            <w:pPr>
              <w:spacing w:after="20"/>
              <w:ind w:left="20"/>
              <w:jc w:val="both"/>
            </w:pPr>
            <w:r>
              <w:rPr>
                <w:rFonts w:ascii="Times New Roman"/>
                <w:b w:val="false"/>
                <w:i w:val="false"/>
                <w:color w:val="000000"/>
                <w:sz w:val="20"/>
              </w:rPr>
              <w:t>
</w:t>
            </w:r>
            <w:r>
              <w:rPr>
                <w:rFonts w:ascii="Times New Roman"/>
                <w:b w:val="false"/>
                <w:i/>
                <w:color w:val="000000"/>
                <w:sz w:val="20"/>
              </w:rPr>
              <w:t>Ұлы Отан соғысының тарихи жадын сақтау және ардагерлердің ерлігіне құрметпен қарау – жастардың бойында отансүйгіштікке тәрбиелеу мен азаматтық жауапкершілікті дамытудың ең маңызды міндеті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сәуір-мамыр</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әскери қызметшілер мен Қарулы Күштер ардагерлерінің қатысуымен Ұлы Отан соғысындағы Жеңістің 80 жылдығына арналған бірыңғай ерлік сабағы</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xml:space="preserve"> Бірыңғай ерлік сабағы оқушыларға патриоттық тәрбие берудің, батырларды еске алудың құндылығы мен құрметіне үйретудің, сондай-ақ соғысқа қатысушылардың және </w:t>
            </w:r>
            <w:r>
              <w:rPr>
                <w:rFonts w:ascii="Times New Roman"/>
                <w:b w:val="false"/>
                <w:i/>
                <w:color w:val="000000"/>
                <w:sz w:val="20"/>
              </w:rPr>
              <w:t>олардың Отан қорғауға қосқан үлесі туралы әңгімелері арқылы ұрпақтар арасындағы байланысты нығайтудың маңызды кезеңіне айналады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сабақ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 күніне орай білім беру ұйымдарында әдеби шығармашылық конкурс</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xml:space="preserve"> өскелең ұрпақтың бойында патриоттық тәрбиені дамытуға және тарихи жадыны сақтауға ықпал етіп, Жеңістің маңыздылығын шығармашылықпен түсінуге баули отырып, жастарға өз ойлары мен сезімдерін жазбаша сөз арқылы жеткізуге мүмкіндік береді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 күніне арналған дрондар, жарық проекциялары және жастар арт-инсталляциялары қолданылатын "80" жастар флешмобы</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xml:space="preserve"> Жеңістің 80 жылдығын есте қалдыру, патриоттық құндылықтарды насихаттау және мерейтойлық датаның маңыздылығына жастардың назарын аудару үшін символдық белгі жасау үшін дрондарды, жарық проекцияларын және жастар арт-инсталляцияларын </w:t>
            </w:r>
            <w:r>
              <w:rPr>
                <w:rFonts w:ascii="Times New Roman"/>
                <w:b w:val="false"/>
                <w:i/>
                <w:color w:val="000000"/>
                <w:sz w:val="20"/>
              </w:rPr>
              <w:t>пайдалана отырып, "80" көрнекілендірілген флешмоб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флешмоб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 жастардың қатысуымен "Ашық есік күні" форматында әскери бөлімдерге шығып танысу экскурсиясы</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xml:space="preserve"> әскери қызметке шақырылған жастарға жауынгердің күнделікті өмірі мен әскери техникасын көрсететін танымдық экскурсия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ОМ, ҒЖБМ,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наурыз-мамыр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#Батырдың ұрпағымын – әлеуметтік желідегі жастар челленджі</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xml:space="preserve"> әлеуметтік желілер арқылы жастар арасында отбасылық және патриоттық құндылықтарды насихаттау. Қатысушыларды отбасы тарихын зерделеу процесіне тарту, өз ата-бабаларына деген мақтаныш сезімін арттыру және азаматтық тұрғыда белсенді қатысуға ынталандыру.</w:t>
            </w:r>
            <w:r>
              <w:rPr>
                <w:rFonts w:ascii="Times New Roman"/>
                <w:b w:val="false"/>
                <w:i w:val="false"/>
                <w:color w:val="000000"/>
                <w:sz w:val="20"/>
              </w:rPr>
              <w:t xml:space="preserve"> </w:t>
            </w:r>
            <w:r>
              <w:rPr>
                <w:rFonts w:ascii="Times New Roman"/>
                <w:b w:val="false"/>
                <w:i/>
                <w:color w:val="000000"/>
                <w:sz w:val="20"/>
              </w:rPr>
              <w:t>Әлеуметтік желілерде жастардың бастамасымен Ұлы Отан соғысы кезіндегі ата-бабаларының ерліктерін баяндайтын жазбалар ұйымдастырылады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челлендж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сәуір-мамыр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"Әскердегі сарбазға хат" республикалық жастар акциясы (әлеуметтік желіде челлендж)</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xml:space="preserve"> әлеуметтік желілерде мерзімді әскери қызмет сарбаздарына жолданған оқушылар мен </w:t>
            </w:r>
            <w:r>
              <w:rPr>
                <w:rFonts w:ascii="Times New Roman"/>
                <w:b w:val="false"/>
                <w:i/>
                <w:color w:val="000000"/>
                <w:sz w:val="20"/>
              </w:rPr>
              <w:t>студенттердің тілектері мен уәждемелерімен жастар акциясын өткізу..</w:t>
            </w:r>
          </w:p>
          <w:p>
            <w:pPr>
              <w:spacing w:after="20"/>
              <w:ind w:left="20"/>
              <w:jc w:val="both"/>
            </w:pPr>
            <w:r>
              <w:rPr>
                <w:rFonts w:ascii="Times New Roman"/>
                <w:b w:val="false"/>
                <w:i w:val="false"/>
                <w:color w:val="000000"/>
                <w:sz w:val="20"/>
              </w:rPr>
              <w:t>
</w:t>
            </w:r>
            <w:r>
              <w:rPr>
                <w:rFonts w:ascii="Times New Roman"/>
                <w:b w:val="false"/>
                <w:i/>
                <w:color w:val="000000"/>
                <w:sz w:val="20"/>
              </w:rPr>
              <w:t>Жастар арасында патриоттық сананы, ардагерлердің ерлігіне құрметпен қарауды нығайту, жұртшылық назарын сарбаздардың ерліктеріне назар аудару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ҒЖБМ, Қорғанысмині, МАМ,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p>
            <w:pPr>
              <w:spacing w:after="20"/>
              <w:ind w:left="20"/>
              <w:jc w:val="both"/>
            </w:pPr>
            <w:r>
              <w:rPr>
                <w:rFonts w:ascii="Times New Roman"/>
                <w:b w:val="false"/>
                <w:i w:val="false"/>
                <w:color w:val="000000"/>
                <w:sz w:val="20"/>
              </w:rPr>
              <w:t>
қыркүйек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туралы, тарихи жадыны сақтау және соғысқа қатысушылардың еске алулары бойынша үздік book-трейлерге жастар конкурсы</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өскелең ұрпақ арасында кітап оқуды көпшілікке таратуға және оқырмандар қызығушылығын дамыту, сондай-ақ қатысушылардың шығармашылық және техникалық қабілеттерін дамытуға ықпал етеді. Әлеуметтік желілерде және бұқаралық ақпарат құралдарында кітап оқуға деген қызығушылықты ілгерілету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қыркүйек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бюджеттен тыс қаражат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Молдағұлованы еске алуға арналған пневматикалық атудан қыздар арасында "Мерген ару – 2025" республикалық жарысы</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xml:space="preserve">: "Мерген ару – 2025" жобасы қыздардың спорттық дағдыларын дамытуға ғана емес, сонымен қатар әйелдер патриотизмінің </w:t>
            </w:r>
            <w:r>
              <w:rPr>
                <w:rFonts w:ascii="Times New Roman"/>
                <w:b w:val="false"/>
                <w:i/>
                <w:color w:val="000000"/>
                <w:sz w:val="20"/>
              </w:rPr>
              <w:t>маңыздылығын және әскери қаһарман қыздардың тарихын кеңінен насихаттауға арналған. Әлия Молдағұлованың ерлігіне шабыттанған қыздар пневматикалық атудан өз күштерін көрсете алады, дәлдік, төзімділік пен табандылық көрсетеді. Әйелдер спортын дамыту, тарихи мұраны насихаттау, патриоттық сезімді тәрбиелеу және соғыс кезінде ерлік көрсеткен әйелдердің ерліктерін құрметтеу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қазан</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ән салғанда" және "Жас сарбаздар шеруі" ән мен саптық дайындық конкурсы</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білім беру ұйымдары оқушыларына әскери дәстүрді құрметтеуді және қызмет ету рухын баули отырып, көшбасшылық және ұжымдық қасиеттерді дамыту алаңын құрып, бірлік пен патриоттық символына айналады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ҒЖБМ,</w:t>
            </w:r>
          </w:p>
          <w:p>
            <w:pPr>
              <w:spacing w:after="20"/>
              <w:ind w:left="20"/>
              <w:jc w:val="both"/>
            </w:pPr>
            <w:r>
              <w:rPr>
                <w:rFonts w:ascii="Times New Roman"/>
                <w:b w:val="false"/>
                <w:i w:val="false"/>
                <w:color w:val="000000"/>
                <w:sz w:val="20"/>
              </w:rPr>
              <w:t>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сынып оқушыларының далалық оқу-жаттығу жиындары, Қазақстан Республикасы Қарулы Күштерінің әскери бөлімдеріне, бөлімшелері мен құрылымдарына бару</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xml:space="preserve">: жасөспірімдердің соғыс кезіндегі атмосфераны сезінуіне, тәртіпке, патриоттыққа, Отан </w:t>
            </w:r>
            <w:r>
              <w:rPr>
                <w:rFonts w:ascii="Times New Roman"/>
                <w:b w:val="false"/>
                <w:i/>
                <w:color w:val="000000"/>
                <w:sz w:val="20"/>
              </w:rPr>
              <w:t>қорғауға деген құрметке тәрбиелеуге, сондай-ақ физикалық дайындығын, ұжымдық рух пен азаматтық жауапкершілікті дамытуға мүмкіндік береді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жиындары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80 жылдығына арналған "Ер есімі – ел есінде" сыныптан тыс іс-шара (сынып сағаттары, тарих сағаттары, көрмелер, сурет байқаулары, қолөнер, эссе, пікірсайыс турнирлері және т.б.)</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қазақстандықтардың ерліктерін құрметтеуге және патриотизмге тәрбиелеуге бағытталған. Сынып сағаттары, тарих сағаттары, тақырыптық көрмелер, сурет және қолөнер байқаулары, сондай-ақ эсселер, диспуттар және басқа да шығармашылық және танымдық іс-шаралар студенттерге Жеңістің тарихи маңызын қайта қарауға мүмкіндік береді. Бұл іс-шаралар Қазақстанның Жеңіске қосқан үлесін терең зерттеуге, ұрпақтар арасындағы байланысты нығайтуға және өскелең ұрпақтың бойында ұлттық мақтаныш сезімін қалыптастыруға жағдай жасайды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сыныптан тыс        іс-шаралар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Ұлы Отан соғысына қатысушылардың есімдерімен байланысты еліміздің есте қаларлық және киелі жерлеріне экскурсиялары</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xml:space="preserve"> жоба </w:t>
            </w:r>
            <w:r>
              <w:rPr>
                <w:rFonts w:ascii="Times New Roman"/>
                <w:b w:val="false"/>
                <w:i/>
                <w:color w:val="000000"/>
                <w:sz w:val="20"/>
              </w:rPr>
              <w:t>жадыны</w:t>
            </w:r>
            <w:r>
              <w:rPr>
                <w:rFonts w:ascii="Times New Roman"/>
                <w:b w:val="false"/>
                <w:i/>
                <w:color w:val="000000"/>
                <w:sz w:val="20"/>
              </w:rPr>
              <w:t xml:space="preserve"> сақтауға, ұрпақтар арасындағы байланысты нығайтуға, тарихқа құрметпен қарауға, патриоттық сезім мен азаматтық белсенділік</w:t>
            </w:r>
            <w:r>
              <w:rPr>
                <w:rFonts w:ascii="Times New Roman"/>
                <w:b w:val="false"/>
                <w:i/>
                <w:color w:val="000000"/>
                <w:sz w:val="20"/>
              </w:rPr>
              <w:t>ке баулуға</w:t>
            </w:r>
            <w:r>
              <w:rPr>
                <w:rFonts w:ascii="Times New Roman"/>
                <w:b w:val="false"/>
                <w:i/>
                <w:color w:val="000000"/>
                <w:sz w:val="20"/>
              </w:rPr>
              <w:t xml:space="preserve"> бағытталған.</w:t>
            </w:r>
            <w:r>
              <w:rPr>
                <w:rFonts w:ascii="Times New Roman"/>
                <w:b w:val="false"/>
                <w:i w:val="false"/>
                <w:color w:val="000000"/>
                <w:sz w:val="20"/>
              </w:rPr>
              <w:t xml:space="preserve"> </w:t>
            </w:r>
            <w:r>
              <w:rPr>
                <w:rFonts w:ascii="Times New Roman"/>
                <w:b w:val="false"/>
                <w:i/>
                <w:color w:val="000000"/>
                <w:sz w:val="20"/>
              </w:rPr>
              <w:t>Экскурсиялар жастардың тарихи оқиғаларды және қазіргі замандағы Ұлы Отан соғыс қаһармандарының рөлін терең түсінуді оятатын атмосфераны құруға көмектеседі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"Ардагерлер ұйымы" РҚБ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"Ардагерлерді ардақтайық" әлеуметтік акциясы</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xml:space="preserve"> Ұлы Отан соғысының ардагерлері мен тыл еңбеккерлеріне </w:t>
            </w:r>
            <w:r>
              <w:rPr>
                <w:rFonts w:ascii="Times New Roman"/>
                <w:b w:val="false"/>
                <w:i/>
                <w:color w:val="000000"/>
                <w:sz w:val="20"/>
              </w:rPr>
              <w:t xml:space="preserve">тұрмыста </w:t>
            </w:r>
            <w:r>
              <w:rPr>
                <w:rFonts w:ascii="Times New Roman"/>
                <w:b w:val="false"/>
                <w:i/>
                <w:color w:val="000000"/>
                <w:sz w:val="20"/>
              </w:rPr>
              <w:t>көмек көрсету (үй жинау, азық-түлік пен дәрі-дәрмек сатып алу және т.б.)</w:t>
            </w:r>
            <w:r>
              <w:rPr>
                <w:rFonts w:ascii="Times New Roman"/>
                <w:b w:val="false"/>
                <w:i/>
                <w:color w:val="000000"/>
                <w:sz w:val="20"/>
              </w:rPr>
              <w:t xml:space="preserve"> бойынша акция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арналған тақырыптық кино кештері</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xml:space="preserve"> Ұлы Отан соғысы туралы фильмдерді көру және талқылау арқылы тарихи дәуірге ену алаңын құру, патриотизмге тәрбиелеу, тарихи жадыны нығайту және диалог мәдениетін дамыту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көрсетілімдер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 қазақстандық батырларды еске алуға арналған "Ұлы ерлікке мәңгілік тағзым: Туған өлкеден – Отанға" республикалық акциясы</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тарихи жадыны сақтауға және Ұлы Отан соғысындағы қазақстандықтардың ерлігін тануға бағытталған.</w:t>
            </w:r>
            <w:r>
              <w:rPr>
                <w:rFonts w:ascii="Times New Roman"/>
                <w:b w:val="false"/>
                <w:i w:val="false"/>
                <w:color w:val="000000"/>
                <w:sz w:val="20"/>
              </w:rPr>
              <w:t xml:space="preserve"> </w:t>
            </w:r>
            <w:r>
              <w:rPr>
                <w:rFonts w:ascii="Times New Roman"/>
                <w:b w:val="false"/>
                <w:i/>
                <w:color w:val="000000"/>
                <w:sz w:val="20"/>
              </w:rPr>
              <w:t>Акция аясында іс-шаралар кешені өтеді: экспозициялық көрмелер, конференциялар, спорттық іс-шаралар, дөңгелек үстелдер, жастар акциялары, фестивальдар және басқа естелік кештері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ЖАО,  ОМ, ҒЖБМ, ТСМ</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Ардагерлер мен тыл еңбеккерлеріне көмек көрсетуге арналған "Birgemiz Qamqor"  республикалық жобасын іске қосу</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жоба жастардың бойына Ұлы Отан соғысының ардагерлері мен тыл еңбеккерлеріне аса құрмет көрсетуге, сондай-ақ өскелең ұрпақты адамгершілік пен патриоттық сезімге баулуға бағытталған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"Birgemiz Qamqor" жобасы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"Ардагерлер ұйымы" РҚБ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қатысушылардың тікелей ұрпақтарының қатысуымен "Мәңгілік естелік" атты естелік фотосурет көрмесі</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xml:space="preserve">: Ұлы Отан соғысы ардагерлерінің </w:t>
            </w:r>
            <w:r>
              <w:rPr>
                <w:rFonts w:ascii="Times New Roman"/>
                <w:b w:val="false"/>
                <w:i/>
                <w:color w:val="000000"/>
                <w:sz w:val="20"/>
              </w:rPr>
              <w:t>ұрпақтарымен кездесулер соғыс туралы білімдерін кеңейтеді, жас ұрпақтың аталарының ерлігі үшін беделін арттырады, Жеңістің дүние жүзі елдері үшін маңызын арттырады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фотокөрме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ОМҒТҚА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ІV. Мәдени-бұқаралық және спорттық іс-шаралар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80 жылдығына арналған Қазақстан Республикасы Қарулы Күштерінің шығармашылық ұжымдары арасында "Әскердегі ән" жалпыәскер фестивалі</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азаматтар санасында патриоттық сезімдерді және өз Республикасын қорғауға дайын азаматтардың адамгершілік қасиеттерін қалыптастыру және нығайту.</w:t>
            </w:r>
          </w:p>
          <w:p>
            <w:pPr>
              <w:spacing w:after="20"/>
              <w:ind w:left="20"/>
              <w:jc w:val="both"/>
            </w:pPr>
            <w:r>
              <w:rPr>
                <w:rFonts w:ascii="Times New Roman"/>
                <w:b w:val="false"/>
                <w:i w:val="false"/>
                <w:color w:val="000000"/>
                <w:sz w:val="20"/>
              </w:rPr>
              <w:t>
</w:t>
            </w:r>
            <w:r>
              <w:rPr>
                <w:rFonts w:ascii="Times New Roman"/>
                <w:b w:val="false"/>
                <w:i/>
                <w:color w:val="000000"/>
                <w:sz w:val="20"/>
              </w:rPr>
              <w:t>Қатысушыларды музыка мен шығармашылық арқылы батырлық мұрасын сақтауға, ұлттық мақтаныш пен бірлік сезімін нығайта отырып, патриоттық сезімді білдіретін алаңға айналады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қазан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оркестрлердің, оқу-жаттығу бөлімшелерінің саппен жүріп өтуі, ірі қалалардың алаңдары мен сауда ойын-сауық орталықтарында Қазақстан батырлары мен Қазақстан Республикасының Қарулы Күштері туралы бейнероликтерді Led-экрандарда көрсету</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xml:space="preserve"> қазақстандық әскери қызметшілердің оң имиджін қалыптастыру, азаматтар мен өскелең ұрпақтың санасында Отан қорғау парызының қасиеттілігін нығайту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оркестрлердің өнер көрсетуі, бейнероликтер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МАМ,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5-9 мамыр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80 жылдығына арналған жоғары әскери оқу орындары студенттерінің (әскери тарих пәнінен) халықаралық олимпиадасына қатысу</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болашақ Отан қорғаушылар арасында ерлікпен өткен тарихты терең зерделеуге, әскери-патриоттық тәрбиені нығайтуға және әскери ғылым саласындағы халықаралық ынтымақтастықты кеңейтуге ықпал 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ІІМ, ҰҚК (келісу бойынша), ҒЖБМ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Ұлы Отан соғысындағы Жеңістің 80 жылдығына және Отан қорғаушы күніне орай әскери шеру делегацияларының келуі және кетуі кезінде теміржол вокзалдары мен әуежайларда үрмелі оркестрлердің өнер көрсетуі</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xml:space="preserve">: іс-шараның маңыздылығына нар аударып, Ұлы Отан соғысының батырларына құрмет білдіріп, сондай-ақ ел азаматтары мен келген қонақтардың арасында патриоттық рухты арттырып, салтанатты </w:t>
            </w:r>
            <w:r>
              <w:rPr>
                <w:rFonts w:ascii="Times New Roman"/>
                <w:b w:val="false"/>
                <w:i/>
                <w:color w:val="000000"/>
                <w:sz w:val="20"/>
              </w:rPr>
              <w:t>атмосфера жасайтын болады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оркестрдің өнер көрсетуі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Қорғанысмині, ІІМ, МКҚ (келісу бойынша), ҰҚК ШК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атам – қаһарман" әлеуметтік желілерде шағын әңгімелер мен бейнероликтермен жастар акциясын бастау</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xml:space="preserve"> жеке отбасылық әңгімелер арқылы жастарды Ұлы Отан соғысы туралы естеліктерді сақтауға тарту, ата-бабаларға деген мақтаныш сезімін нығайту және батырлық мұраны насихаттау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ҒЖБМ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тақырыбына арналған фильмдердің көрсетілімін, театрландырылған қойылымдар, көрмелер, тақырыптық инсталляциялар және басқа іс-шаралар ұйымдастыру</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Ұлы Отан соғысына арналған спектакльдер мен премьераларды көрсету – сол жылдардағы оқиғалардың тарихи жадын сақтау және жеткізу. Қойылымдар заманауи көрермендерге театр өнері арқылы соғыстан аман өткен адамдардың ерліктері мен құрбандықтарын түсінуге көмектеседі. Спектакльдер терең эмоцияларды оятып, отансүйгіштікті нығайтып, ерлікпен өткен тарихқа құрметпен қарайды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ақпан-мамыр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музейлерінде "Ер есімі – ел есінде" жалпыұлттық акциясын өткізу</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акцияға Ұлы Отан соғысы батырларының өмірі мен жетістіктерімен танысуға мүмкіндік беретін экскурсиялар, дәрістер және тақырыптық көрмелер кіреді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Қорғанысмині,ЖАО, ҒЖБМ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ақпан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батырлары мен қатысушыларының құрметіне әлеуметтік желілерде цифрлық картиналардың онлайн көрмесін өткізу және көрсету</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xml:space="preserve"> суретшілердің Ұлы Отан соғысы батырларының құрметіне жасаған цифрлық картиналары әлеуметтік желілерде ұсынылатын онлайн сурет көрмесіне негіз болады. Көрме миллиондаған адамдар басынан өткерген соғыстың тарихи сәттеріне ден қойлады. Цифрлық заманауи өнер арқылы көрермен тарихтың негізгі эпизодтарын көріп қана қоймай, кейіпкерлермен байланысын сезіне 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онлайн-көрмелер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наурыз-мамыр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арналған соғыс жылдарындағы әндердің өңірлік конкурстары</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xml:space="preserve">: өскелең ұрпақ пен ардагерлердің </w:t>
            </w:r>
            <w:r>
              <w:rPr>
                <w:rFonts w:ascii="Times New Roman"/>
                <w:b w:val="false"/>
                <w:i/>
                <w:color w:val="000000"/>
                <w:sz w:val="20"/>
              </w:rPr>
              <w:t>қатысуымен байқаулар ұйымдастыру туған жерге деген құрметке, өз еліне деген мақтаныш пен Ұлы Жеңістің маңыздылығын сезінуге тәрбиелеу. Белгілі және халықтық шығармаларын орындау жасалған ерліктерге назар аударады және қатысушылардың патриоттық сезімін оятуға жағдай жасайды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80 жылдығы аясында өткізілетін бұқаралық спорттық шаралар, марафондар, спорттық жарыстар</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xml:space="preserve"> іс-шаралар денсаулықты нығайтуға, отансүйгіштікке тәрбиелеуге және Ұлы Отан соғысы жылдарындағы халықтың ерлік істерін тарихи жадында сақтауға бағытталған.</w:t>
            </w:r>
            <w:r>
              <w:rPr>
                <w:rFonts w:ascii="Times New Roman"/>
                <w:b w:val="false"/>
                <w:i w:val="false"/>
                <w:color w:val="000000"/>
                <w:sz w:val="20"/>
              </w:rPr>
              <w:t xml:space="preserve"> </w:t>
            </w:r>
            <w:r>
              <w:rPr>
                <w:rFonts w:ascii="Times New Roman"/>
                <w:b w:val="false"/>
                <w:i/>
                <w:color w:val="000000"/>
                <w:sz w:val="20"/>
              </w:rPr>
              <w:t>Мысалы, жарыстар, спартакиада, түрлі деңгейдегі чемпионаттар, эстафеталар, марафондар, веложарыстар, спорттың әртүрлі түрлерінен – волейбол, футбол, баскетбол, жеңіл атлетика, көпсайыс және т.б.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w:t>
            </w:r>
          </w:p>
          <w:p>
            <w:pPr>
              <w:spacing w:after="20"/>
              <w:ind w:left="20"/>
              <w:jc w:val="both"/>
            </w:pPr>
            <w:r>
              <w:rPr>
                <w:rFonts w:ascii="Times New Roman"/>
                <w:b w:val="false"/>
                <w:i w:val="false"/>
                <w:color w:val="000000"/>
                <w:sz w:val="20"/>
              </w:rPr>
              <w:t>
іс-шаралар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ТСМ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сәуір-мамыр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ITF тхэквондодан "Жеңіс кубогы" халықаралық турнирі</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xml:space="preserve">: шара Ұлы Отан соғысындағы Жеңістің 80 жылдығын мерекелеу және </w:t>
            </w:r>
            <w:r>
              <w:rPr>
                <w:rFonts w:ascii="Times New Roman"/>
                <w:b w:val="false"/>
                <w:i/>
                <w:color w:val="000000"/>
                <w:sz w:val="20"/>
              </w:rPr>
              <w:t>тарихи жадыны нығайту, патриотизм мен тарихты құрметтеуді спорт арқылы насихаттау, ITF тхэквондосын ұлттық және халықаралық деңгейде дамыту және насихаттау, жас және ересек спортшылардың шеберлігін арттыруға бағытталған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80 жылдығына арналған республикалық және өңірлік фотокөрмелер мен көркемсурет экспозицияларын ұйымдастыру:</w:t>
            </w:r>
          </w:p>
          <w:p>
            <w:pPr>
              <w:spacing w:after="20"/>
              <w:ind w:left="20"/>
              <w:jc w:val="both"/>
            </w:pPr>
            <w:r>
              <w:rPr>
                <w:rFonts w:ascii="Times New Roman"/>
                <w:b w:val="false"/>
                <w:i w:val="false"/>
                <w:color w:val="000000"/>
                <w:sz w:val="20"/>
              </w:rPr>
              <w:t>
ОМКФДЖА ресми сайтында "Қазақстанның қаһармандығы фотографиялық жадының объективінде";</w:t>
            </w:r>
          </w:p>
          <w:p>
            <w:pPr>
              <w:spacing w:after="20"/>
              <w:ind w:left="20"/>
              <w:jc w:val="both"/>
            </w:pPr>
            <w:r>
              <w:rPr>
                <w:rFonts w:ascii="Times New Roman"/>
                <w:b w:val="false"/>
                <w:i w:val="false"/>
                <w:color w:val="000000"/>
                <w:sz w:val="20"/>
              </w:rPr>
              <w:t>
Қазақстан Республикасы мен Ресей Федерациясында "Ұлы Отан соғысындағы қазақстандықтардың қаһармандығының құжаттық айғағы" фотоальбомының тұсаукесері;</w:t>
            </w:r>
          </w:p>
          <w:p>
            <w:pPr>
              <w:spacing w:after="20"/>
              <w:ind w:left="20"/>
              <w:jc w:val="both"/>
            </w:pPr>
            <w:r>
              <w:rPr>
                <w:rFonts w:ascii="Times New Roman"/>
                <w:b w:val="false"/>
                <w:i w:val="false"/>
                <w:color w:val="000000"/>
                <w:sz w:val="20"/>
              </w:rPr>
              <w:t>
Креативтік орталықтар, хабтар базасында "Бір қаһарман – бір тарих"</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xml:space="preserve"> Фотокөрме Ұлы Отан соғысының тарихындағы нақты оқиғаларды көрсететін жеке коллекциялардағы фотоқұжаттардан тұрады. Бірінші кезекте, ресми дереккөздерде көрсетілмеген, көркемдік қасиетімен ерекшеленетін, </w:t>
            </w:r>
            <w:r>
              <w:rPr>
                <w:rFonts w:ascii="Times New Roman"/>
                <w:b w:val="false"/>
                <w:i/>
                <w:color w:val="000000"/>
                <w:sz w:val="20"/>
              </w:rPr>
              <w:t>композициялық және сюжеттік тұтастығы, мәнерлі мен өзіндік ерекшелігі бар мәліметтерді қамтитын құжаттар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 және экспозициялар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ОМКФДЖА (келісу бойынша),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Волонтерлер мен еріктілердің қатысуымен Ұлы Отан соғысының ардагерлеріне қолдау көрсету жөніндегі қайырымдылық акцияларды өткізу</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xml:space="preserve"> соғыс оқиғаларынан аман өткен Ұлы Отан соғысының ардагерлеріне әлеуметтік қолдау көрсету, сондай-ақ болашақ ұрпақ үшін есте сақтау арқылы олардың есімін құрметтеу және алғыс білдіру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"Ардагерлер ұйымы" РҚБ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Ардагерлер ұжымдары арасында хор орындаушылардың республикалық байқау-конкурсы</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іс-шара соғыс әндерін орындау арқылы Ұлы Отан соғысының қаһармандарын еске алуға, мәдени мұраны сақтауға және ұрпақтар арасындағы байланысты ынталандыруға бағытталған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байқау-конкурс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"Ардагерлер ұйымы" РҚБ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Ғылыми-танымдық іс-шаралар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қаза тапқан қазақ жауынгерлерінің жерленбеген сүйегін іздестіру, Қазақстан Республикасына жеткізу, жерлеу (қайта жерлеу), оларды мәңгі есте қалдыру бойынша жұмыстарды жүргізу</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жоба тарихи әділеттілікті қалпына келтіруге және Ұлы Отан соғысында қаза тапқан жауынгерлердің ерлігін құрметтеуге бағытталған. Жобаның мақсаты – қаза тапқандардың есімдерін қатарға қайтарып, ұрпақтар арасында берік байланыс орнату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 есте қалдыру бойынша</w:t>
            </w:r>
          </w:p>
          <w:p>
            <w:pPr>
              <w:spacing w:after="20"/>
              <w:ind w:left="20"/>
              <w:jc w:val="both"/>
            </w:pPr>
            <w:r>
              <w:rPr>
                <w:rFonts w:ascii="Times New Roman"/>
                <w:b w:val="false"/>
                <w:i w:val="false"/>
                <w:color w:val="000000"/>
                <w:sz w:val="20"/>
              </w:rPr>
              <w:t>
іс-шаралар</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СІМ, ЖАО "Ардагерлер ұйымы" РҚБ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алынбаған әскери жауынгерлердің зираттар мен мүрделерін анықтау бойынша іздестіру жұмыстарын жүргізу, олардың есімдерін белгілеу және жерленген жерлеріне мемориалдық тақталар орнату</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xml:space="preserve"> жоба тарихи әділеттілікті қалпына келтіруге және Ұлы Отан соғысында қаза тапқан жауынгерлердің ерлігін құрметтеуге бағытталған. Жобаның мақсаты – қаза тапқандардың есімдерін қатарға қайтарып, ұрпақтар арасында берік байланыс орнату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жұмыстары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қаңтар-тамыз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батырларының ұлт тарихына қосқан үлесі туралы" халықаралық ғылыми-практикалық конференция</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xml:space="preserve">: Ұлы Отан соғысы батырларының Қазақстан тарихына қосқан үлесін терең </w:t>
            </w:r>
            <w:r>
              <w:rPr>
                <w:rFonts w:ascii="Times New Roman"/>
                <w:b w:val="false"/>
                <w:i/>
                <w:color w:val="000000"/>
                <w:sz w:val="20"/>
              </w:rPr>
              <w:t>түсінуге, олардың ерліктері мен ұлт дамуына ықпалын зерделеуге, сондай-ақ халықаралық ғылыми және мәдени алмасуды нығайтуға арналған алаңға айналады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ғылыми-практикалық конференция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80 жылдығына арналған бірқатар республикалық ғылыми-практикалық конференциялар, сарапшылық кездесулер, дөңгелек үстелдер, семинарлар өткізу</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конференциялар зерттеушілерге Қазақстанның Жеңіске қосқан үлесін және соғыстың қоғам мен мәдениеттің дамуына ықпалын талқылауға, сондай-ақ білім беру бағдарламаларының негізін қалаған ұрпақтардың тарихи маңызы мен ерлігін көрсетуге мүмкіндік береді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мәдени-ағарту іс-шаралары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студент жастар, өндірістік және еңбек ұжымдарында және басқа ұйымдарда Ұлы Отан соғысының ардагерлерімен және қатысушыларымен тақырыптық кездесулер өткізу</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xml:space="preserve">: іс-шаралар отансүйгіштікке, Ұлы Отан соғысы ардагерлерінің батырлығына  мәдениет тәрбиелеуге, сондай-ақ Ұлы Отан соғысы жылдарындағы </w:t>
            </w:r>
            <w:r>
              <w:rPr>
                <w:rFonts w:ascii="Times New Roman"/>
                <w:b w:val="false"/>
                <w:i/>
                <w:color w:val="000000"/>
                <w:sz w:val="20"/>
              </w:rPr>
              <w:t>ардагерлердің ерлігі мен жанқиярлығының құндылығын терең түсінуге бағытталған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ҒЖБМ, ОМ,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 жылдарындағы қазақ жауынгерлері мен тыл қызметшілерінің ерліктерін көрсететін архив құжаттары топтамасынан көрме ұйымдастыру</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xml:space="preserve"> олар қазақстандықтардың майдандағы және тылдағы ерліктерін ашатын, сондай-ақ Қазақстан халқының Ұлы Отан соғысындағы Жеңіске жетудегі шешуші рөлін көрсететін кең аудитория үшін маңызды ақпарат көзі болады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бәрі де жеңіс үшін, бәрі де майдан үшін!" көрмесі</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жауынгерлерден бастап тыл еңбеккерлеріне дейін ел тұрғындарының барлық топтарының жеңісті іске жаппай атсалысуына ерекше мән беріп, тарихи жадыны сақтау мен патриоттық сезімді тәрбиелеудің маңызды құралына айналады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ОМА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21 сәуір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жаңа парақтары (соңғы жылдары табылған құжаттар негізінде)" атты ғылыми-практикалық конференция</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xml:space="preserve">: Ұлы Отан соғысы туралы білімдерін тереңдетіп, тарихтың </w:t>
            </w:r>
            <w:r>
              <w:rPr>
                <w:rFonts w:ascii="Times New Roman"/>
                <w:b w:val="false"/>
                <w:i/>
                <w:color w:val="000000"/>
                <w:sz w:val="20"/>
              </w:rPr>
              <w:t>жаңа беттерін ашады және қазақстандық қатысушылардың маңыздылығын ғылыми негіздейді, сонымен қатар тарихи әділеттілік пен патриоттық тәрбие мәселелерін көтереді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ОМА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22 сәуір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Молдағұлованың 100 жылдығына арналған "Ерлігі ұрпаққа үлгі" атты жастармен тақырыптық кездесулер</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іс-шара Әлия Молдағұлованың Ұлы Отан соғысы жылдарындағы оның ерлігі мен жанқиярлығының құндылығын терең түсіну кезеңінде патриотизмге, мәдениетке тәрбиелеуге бағытталған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кездесулер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"Ардагерлер ұйымы" РҚБ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Момышұлының 115 жылдығына арналған "Бауыржан Момышұлы – аты аңызға айналған қолбасшы" атты тақырыптық іс-шаралар мен кездесулер өткізу</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тақырыптық іс-шаралар бірегей тарихи архивтерді қамтып, майдангер ақындар мен қаһарман қазақ әйелдерінің рөлін ашады, сонымен қатар Бауыржан Момышұлы сияқты аты аңызға айналған тұлғаларға құрмет көрсетеді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кездесулер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Тарихшылардың, медицина мамандарының, майдангер ардагерлердің ұрпақтары мен медициналық және көпсалалы жоғары оқу және (немесе) жоғары оқу орнынан кейінгі білім беру ұйымдары студенттерінің қатысуымен "Ұлы Отан соғысының дәрігерлері: Ерлік пен мұра" тақырыбында республикалық ғылыми- практикалық конференция</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Ұлы Отан соғысындағы медицина қаһармандарының ерліктерін зерттей отырып, олардың қосқан үлесін терең түсінуге арналған алаңға айналады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ғылыми-практикалық конференция</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ҒЖБМ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сәуір-мамыр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Рудомино атындағы Бүкілресейлік мемлекеттік шетел әдебиеті кітапханасының қатысуымен "Кітапханалар – Жеңіс куәгерлері" халықаралық ашық қолжетімді желілік ресурсын толықтыру</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фашизмге қарсы күреске қатысқан халықтардың ерлігі туралы бірегей архивтік материалдар мен куәліктерге қол жеткізу және сол арқылы тарихқа кедергісіз қол жеткізуді қамтамасыз ету арқылы Ұлы Отан соғысы туралы тарихи жадыны сақтаудағы маңызды қадам болады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 Жеңіс куәгерлері" ресурсын жаңарту</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ҚР ҰК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w:t>
            </w:r>
          </w:p>
          <w:p>
            <w:pPr>
              <w:spacing w:after="20"/>
              <w:ind w:left="20"/>
              <w:jc w:val="both"/>
            </w:pPr>
            <w:r>
              <w:rPr>
                <w:rFonts w:ascii="Times New Roman"/>
                <w:b w:val="false"/>
                <w:i w:val="false"/>
                <w:color w:val="000000"/>
                <w:sz w:val="20"/>
              </w:rPr>
              <w:t>
(онлайн)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VІ. Ақпараттық-имидждік жұмыс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80 жылдығын мерекелеу бойынша республикалық медиа-жоспарды бекіту</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xml:space="preserve"> Ұлы Отан соғысындағы Жеңістің 80 жылдығын мерекелеу бойынша оқиағаларды бекітілген медиа-жоспарға сәйкес барлық республикалық және өңірлік бұқаралық ақпарат құралдары жариялайды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ЖАО</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ішінде тоқсан сайын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80 жылдығына арналған тақырыптық айдарлар мен бағдарламалар, арнайы шығарылымдар, бағдарламааралық көрнеулер, ағымдағы инфографикалар мен бейнеграфикалар циклын іске қосу</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xml:space="preserve"> Ұлы Отан соғысындағы қазақстандықтардың ерліктері туралы бейнеконтент таратылады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медиаконтент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ақпан-мамыр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80 жылдығына арналған деректі фильмдер, арнайы репортаждар мен бейнероликтер түсіру және көрсету</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xml:space="preserve">: республикалық және облыстық телеарналар теледидар арқылы Кеңес Одағының Батырларына арналған деректі және көркем фильмдерді көрсету, олардың ерліктерін мәңгілікке еске  қалдыру және көрермендер арасында отансүйгіштікке </w:t>
            </w:r>
            <w:r>
              <w:rPr>
                <w:rFonts w:ascii="Times New Roman"/>
                <w:b w:val="false"/>
                <w:i/>
                <w:color w:val="000000"/>
                <w:sz w:val="20"/>
              </w:rPr>
              <w:t>тәрбиелеуді ұйымдастырады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медиаконтент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ақпан-мамыр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және "Казахстанская правда" газеттерінің, республикалық және өңірлік бұқаралық ақпарат құралдарының Ұлы Отан соғысындағы Жеңіс күніне арналған арнайы шығарылымы</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газет басылымдарында Ұлы Отан соғысындағы Жеңістің 80 жылдығын мерекелеуге арналған оқиғалар, әңгімелер, батырлардың ерліктері және басқа да іс-шаралар жарияланады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шығарылым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мамыр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шеңберінде</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Радиода тақырыптық бағдарламалар, аудиоджинглдар, арнайы шығарылымдар, хабарландырулар және өзге материалдар шығару</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xml:space="preserve"> республикалық және облыстық радиолар Кеңес Одағының Батырларына арналған шығарылымдар, хабарландырулар және басқа да материалдар, олардың ерліктерін мәңгі есте қалдыру және тыңдаушыларды патриоттыққа баулу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медиаконтент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ақпан-мамыр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қазақ батырларының ескерткіштеріне арналған танымдық бейнероликтер топтамасын жасау және әлеуметтік желілерде тарату</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жастар арасында Жеңістің маңызын насихаттау және патриоттық тәрбие беру мақсатында қысқаша роликтерді тарату арқылы әлеуметтік желілерде танымдық бейнероликтер жасау және насихаттау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желілерде бейнероликтер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 туралы бейнероликтер жасау және әлеуметтік желілерде (Instagram, Tiktok және басқалар) тарату</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Ұлы Отан соғысына қатысушылардың тарихын аймақтық артефактілер призмасы арқылы көрсететін TikTok және Instagram платформаларында бірегей контент құру. Мазмұны еліміздің әр өңірінен соғысқа қатысушылардың шынайы артефактілеріне (фотосуреттер, хаттар, медальдар, жеке заттар) негізделген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челлендж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ақпан-мамыр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қатысушылардың ерлігі туралы қысқаша тезистерімен инфографикаларды, көрнекіліктерді дайындау және орналастыру (әлеуметтік желілердегі, Telegram арналарындағы пабликтер)</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xml:space="preserve"> Ұлы Отан соғысына қатысушылардың ерлігі туралы есте сақтау және </w:t>
            </w:r>
            <w:r>
              <w:rPr>
                <w:rFonts w:ascii="Times New Roman"/>
                <w:b w:val="false"/>
                <w:i/>
                <w:color w:val="000000"/>
                <w:sz w:val="20"/>
              </w:rPr>
              <w:t>заманауи</w:t>
            </w:r>
            <w:r>
              <w:rPr>
                <w:rFonts w:ascii="Times New Roman"/>
                <w:b w:val="false"/>
                <w:i/>
                <w:color w:val="000000"/>
                <w:sz w:val="20"/>
              </w:rPr>
              <w:t xml:space="preserve"> қолжетімді түрде жеткізу мақсатында көрнекі материалдар топтамасын жасау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әлеуметтік желілерде орналастыру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ақпан-мамыр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батырлары мен қатысушылары туралы патриоттық сюжеттерді, фильмдерді, тарихи хрониканы көрсету (әуежайлар, теміржол және автовокзалдар, пойыздар, ұшақтар, автобустар)</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xml:space="preserve"> экрандар мен мультимедиялық порталдарда Ұлы Отан соғысына арналған деректі және көркем фильмдердің көрсетілімі ұйымдастырылады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фильмдер көрсетілімі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МАМ, "Самұрық-Қазына" АҚ (келісу  бойынша), "ҚТЖ" ҰК" АҚ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наурыз- мамыр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жылдарындағы қазақстандықтардың ерлігі және Жеңістің 80 жылдығы туралы патриоттық бейнероликтерді, деректі және көркем картиналарды, тарихи ретроспективаны, сұхбаттарды, талдамалық және танымдық бағдарламаларды республиканың барлық кинотеатрларында киносеанстар басталар алдында, бұқаралық ақпарат құралдарында, әлеуметтік желілерде көрсету</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xml:space="preserve">: Ұлы Отан соғысындағы Қазақстандықтардың ерлігі туралы бейнеконтент </w:t>
            </w:r>
            <w:r>
              <w:rPr>
                <w:rFonts w:ascii="Times New Roman"/>
                <w:b w:val="false"/>
                <w:i/>
                <w:color w:val="000000"/>
                <w:sz w:val="20"/>
              </w:rPr>
              <w:t>таратылады, ол әлеуметтік желілерде, теледидарда және кинотеатрларда сеанстар алдында елдің Жеңіске қосқан үлесін құрметтеу және жарыққа шығару үшін көрсетіледі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бейнероликтер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Қорғанысмині,</w:t>
            </w:r>
          </w:p>
          <w:p>
            <w:pPr>
              <w:spacing w:after="20"/>
              <w:ind w:left="20"/>
              <w:jc w:val="both"/>
            </w:pPr>
            <w:r>
              <w:rPr>
                <w:rFonts w:ascii="Times New Roman"/>
                <w:b w:val="false"/>
                <w:i w:val="false"/>
                <w:color w:val="000000"/>
                <w:sz w:val="20"/>
              </w:rPr>
              <w:t>
ЖАО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ақпан-тамыз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ЖБ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дәстүрлерді, тату көрші құндылықтарын, отбасы құндылықтарын насихаттауға арналған "Дәнекер" жобасын іске асыру</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жоба бірлік пен тұрақтылықты сақтауға, қоғамдағы қайшылықтардың алдын алуға және өскелең ұрпақты Отанға деген сүйіспеншілікке, Ұлы Отан соғысының батырларына құрметпен қарауға тәрбиелеуге бағытталған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телебағдарламалар, жарияланымдар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"Ардагерлер ұйымы" РҚБ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тарапымен бірлесіп құрастырылған Ұлы Отан соғысы оқиғалары туралы деректі хроникалардың тұсаукесері:</w:t>
            </w:r>
          </w:p>
          <w:p>
            <w:pPr>
              <w:spacing w:after="20"/>
              <w:ind w:left="20"/>
              <w:jc w:val="both"/>
            </w:pPr>
            <w:r>
              <w:rPr>
                <w:rFonts w:ascii="Times New Roman"/>
                <w:b w:val="false"/>
                <w:i w:val="false"/>
                <w:color w:val="000000"/>
                <w:sz w:val="20"/>
              </w:rPr>
              <w:t>
"Қазақстан Ұлы Отан соғысында" жинағы;</w:t>
            </w:r>
          </w:p>
          <w:p>
            <w:pPr>
              <w:spacing w:after="20"/>
              <w:ind w:left="20"/>
              <w:jc w:val="both"/>
            </w:pPr>
            <w:r>
              <w:rPr>
                <w:rFonts w:ascii="Times New Roman"/>
                <w:b w:val="false"/>
                <w:i w:val="false"/>
                <w:color w:val="000000"/>
                <w:sz w:val="20"/>
              </w:rPr>
              <w:t>
"Ұлы Отан соғысындағы қазақстандықтар ерлігінің деректі айғағы" фотоальбомы</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xml:space="preserve">: Қазақстандықтардың Жеңістегі ерлігінің маңызын айғақтайтын тарихи материалдардың кең ауқымын ұсына отырып, Қазақстанның Ұлы Отан соғысына қосқан үлесін білдіреді. Ресей </w:t>
            </w:r>
            <w:r>
              <w:rPr>
                <w:rFonts w:ascii="Times New Roman"/>
                <w:b w:val="false"/>
                <w:i/>
                <w:color w:val="000000"/>
                <w:sz w:val="20"/>
              </w:rPr>
              <w:t>Федерациясымен бірлескен тұсаукесер екі ел арасындағы мәдени-тарихи байланысты нығайта түседі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хроникалардың тұсаукесері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ОМКФДЖА (келісу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сәуір-маусым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"Батырларға тағзым" порталын Ұлы Отан соғысына қатысушылар туралы жаңа мәліметтермен толықтыру</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жоба Ұлы Отан соғысы батырларының жадын сақтаудың маңызды факторы ретінде қызмет ететін қолжетімді, оңай басқарылатын және ақпаратқа бай платформаны құруға бағытталған. Портал сарбаздардың, командирлердің, партизандардың және қазақстандықтардың ерлігі туралы білгісі келетін әрбір адам үшін ресурсқа айналуы тиіс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"Батырларға тағзым"</w:t>
            </w:r>
          </w:p>
          <w:p>
            <w:pPr>
              <w:spacing w:after="20"/>
              <w:ind w:left="20"/>
              <w:jc w:val="both"/>
            </w:pPr>
            <w:r>
              <w:rPr>
                <w:rFonts w:ascii="Times New Roman"/>
                <w:b w:val="false"/>
                <w:i w:val="false"/>
                <w:color w:val="000000"/>
                <w:sz w:val="20"/>
              </w:rPr>
              <w:t>
порталын жаңарту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"Ардагерлер ұйымы" РҚБ (келісу  бойынша), АБҚО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туын желбіреткен – Рақымжан Қошқарбаев" және "Сағадат Нұрмағамбетов – Халық қаһарманы" атты фотоальбомдарды басып шығару және тарату</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Ұлы Отан соғысы батырларының тарихи жадын сақтауға, олардың ерлігін мәңгілікке қалдыруға және келешек ұрпаққа олардың Жеңіске қосқан зор үлесі туралы білуге мүмкіндік беретін маңызды үлес болады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фотоальбом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желтоқсан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қатысқан қазақстандықтарға арналған кітаптарды басып шығару және олардың тұсаукесері</w:t>
            </w:r>
          </w:p>
          <w:p>
            <w:pPr>
              <w:spacing w:after="20"/>
              <w:ind w:left="20"/>
              <w:jc w:val="both"/>
            </w:pPr>
            <w:r>
              <w:rPr>
                <w:rFonts w:ascii="Times New Roman"/>
                <w:b w:val="false"/>
                <w:i w:val="false"/>
                <w:color w:val="000000"/>
                <w:sz w:val="20"/>
              </w:rPr>
              <w:t>
</w:t>
            </w:r>
            <w:r>
              <w:rPr>
                <w:rFonts w:ascii="Times New Roman"/>
                <w:b w:val="false"/>
                <w:i/>
                <w:color w:val="000000"/>
                <w:sz w:val="20"/>
              </w:rPr>
              <w:t>Тұжырым</w:t>
            </w:r>
            <w:r>
              <w:rPr>
                <w:rFonts w:ascii="Times New Roman"/>
                <w:b w:val="false"/>
                <w:i/>
                <w:color w:val="000000"/>
                <w:sz w:val="20"/>
              </w:rPr>
              <w:t>: кітаптар соғыс қаһармандарының естелігін сақтауға және таратуға, азаматтардың, әсіресе өскелең ұрпақтың тарихи санасы мен отансүйгіштігін нығайтуға ықпал етеді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 басып шығару, тұсаукесері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қаражат шегінде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bl>
    <w:bookmarkStart w:name="z11" w:id="9"/>
    <w:p>
      <w:pPr>
        <w:spacing w:after="0"/>
        <w:ind w:left="0"/>
        <w:jc w:val="both"/>
      </w:pPr>
      <w:r>
        <w:rPr>
          <w:rFonts w:ascii="Times New Roman"/>
          <w:b w:val="false"/>
          <w:i w:val="false"/>
          <w:color w:val="000000"/>
          <w:sz w:val="28"/>
        </w:rPr>
        <w:t xml:space="preserve">
      Ескертпе: аббревиатуралардың толық жазылуы: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АБҚО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бастамаларды қолдау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мемлекеттік архиві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кітапханасы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ОМҒТҚА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ғылыми-техникалық құжаттама архиві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ОМКФДЖА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кино және фотоқұжаттар мен дыбыстық жазбалар архиві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Президенті Іс басқармасы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Туризм және спорт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комитетінің Шекара қызметі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Цифрлық даму, инновациялар және аэроғарыш өнеркәсібі </w:t>
            </w:r>
          </w:p>
          <w:p>
            <w:pPr>
              <w:spacing w:after="20"/>
              <w:ind w:left="20"/>
              <w:jc w:val="both"/>
            </w:pPr>
            <w:r>
              <w:rPr>
                <w:rFonts w:ascii="Times New Roman"/>
                <w:b w:val="false"/>
                <w:i w:val="false"/>
                <w:color w:val="000000"/>
                <w:sz w:val="20"/>
              </w:rPr>
              <w:t>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"Ардагерлер ұйымы" РҚБ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"Ардагерлер ұйымы" республикалық қоғамдық бірлестігі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"Samruk-Kazyna Trust"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"Samruk-Kazyna Trust" акционерлік қоғамы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