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cc37" w14:textId="e4fc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жанындағы Қазақстан Республикасы Ұлттық ғылым академиясының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30 желтоқсандағы № 1142 қаулысы.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"Коммерциялық емес ұйымдар туралы" Қазақстан Республикасы Заңының 19-бабының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"Акционерлік қоғамдар туралы" Қазақстан Республикасы Заңының 86-бабының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"Ғылым және технологиялық саясат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15-бабына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2024 жылғы 27 желтоқсандағы № 24-32-14.279-3 тапсырмасына сәйкес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жанындағы "Қазақстан Республикасының Ұлттық ғылым академиясы" коммерциялық емес акционерлік қоғамы Қазақстан Республикасы Президентінің жанындағы "Қазақстан Республикасының Ұлттық ғылым академиясы" жоғары ғылыми ұйымына (бұдан әрі – Академия) қайта құру жолымен қайта ұйымдастырылсын.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Ғылым және жоғары білім министрлігі Академияға қатысты мемлекеттік басқарудың тиісті саласына (аясына) басшылық жасау жөніндегі уәкілетті орган болып айқындалсын.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Мыналар Академия қызметінің негізгі түрлері болып айқындалсын: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әлеуметтік-экономикалық даму басымдықтарына сәйкес ғылыми және (немесе) ғылыми-техникалық қызметтің басым бағыттарын, сондай-ақ Қазақстан Республикасындағы стратегиялық, іргелі және қолданбалы ғылыми зерттеулердің басым бағыттарын айқындау жөніндегі ұсынымдарды тұжырымдау;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Президенті жанындағы Ғылым және технологиялар жөніндегі ұлттық кеңеске уәкілетті орган ұсынған ғылым мен технологияларды дамытудың стратегиялық басым бағыттарына талдау жүргізу;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бағдарламалық-нысаналы қаржыландыру үшін Жоғары ғылыми-техникалық комиссияның қарауына ұсынылған ғылыми-техникалық тапсырмаларға сараптама жүргізу;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ғылымды дамыту бойынша форсайттық (болжамдық) зерттеулер дайындауды және жүргізуді жүзеге асыру;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ғылым саласында атаулы сыйлықтар мен стипендиялар алуға конкурстар өткізу;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ғылым мен техниканың әртүрлі салаларында ғылыми зерттеулер жүргізу;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ғылыми журналдар шығару;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халықаралық ғылыми және ғылыми-техникалық ынтымақтастықты дамытуға қатысу;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ғылымды танымал етуге қатысу.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Ғылым және жоғары білім министрлігі Қазақстан Республикасының заңнамасында белгіленген тәртіппен осы қаулыдан туындайтын шаралардың қабылдануын қамтамасыз етсін.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қаласы" деген бөлімде: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123-162-жол алып тасталсын.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Ғылым және жоғары білім министрлігіне" деген бөлімде: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406-32-1-жол алып тасталсын.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Ғылым және жоғары білім министрлігінің кейбір мәселелері туралы" Қазақстан Республикасы Үкіметінің 2022 жылғы 19 тамыздағы № 580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Ғылым және жоғары білім министрлігіне акцияларының мемлекеттік пакеттері мен қатысу үлестерін иелену және пайдалану құқығы берілген заңды тұлғалардың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32-жол мынадай редакцияда жазылсын: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Қазақстан Республикасы Президентінің жанындағы "Қазақстан Республикасының Ұлттық ғылым академиясы" жоғары ғылыми ұйымы".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