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79bf" w14:textId="eef7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 мамандықтарының жылын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30 желтоқсандағы № 1134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2024 жылғы 25 қыркүйектегі № 658 Жарлығымен бекітілген Мемлекет басшысының 2024 жылғы 2 қыркүйектегі "Әділетті Қазақстан: заң мен тәртіп, экономикалық өсім, қоғамдық оптимизм" атты Қазақстан халқына Жолдауын іске асыру жөніндегі жалпыұлттық іс-шаралар </w:t>
      </w:r>
      <w:r>
        <w:rPr>
          <w:rFonts w:ascii="Times New Roman"/>
          <w:b w:val="false"/>
          <w:i w:val="false"/>
          <w:color w:val="000000"/>
          <w:sz w:val="28"/>
        </w:rPr>
        <w:t>жоспарының</w:t>
      </w:r>
      <w:r>
        <w:rPr>
          <w:rFonts w:ascii="Times New Roman"/>
          <w:b w:val="false"/>
          <w:i w:val="false"/>
          <w:color w:val="000000"/>
          <w:sz w:val="28"/>
        </w:rPr>
        <w:t xml:space="preserve"> 54-тармағына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 мамандықтарының жылын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Жоспардың орындалуына жауапты орталық мемлекеттік және жергілікті атқарушы органдар, сондай-ақ мүдделі ұйымдар (келісу бойынша):</w:t>
      </w:r>
    </w:p>
    <w:bookmarkEnd w:id="2"/>
    <w:bookmarkStart w:name="z4" w:id="3"/>
    <w:p>
      <w:pPr>
        <w:spacing w:after="0"/>
        <w:ind w:left="0"/>
        <w:jc w:val="both"/>
      </w:pPr>
      <w:r>
        <w:rPr>
          <w:rFonts w:ascii="Times New Roman"/>
          <w:b w:val="false"/>
          <w:i w:val="false"/>
          <w:color w:val="000000"/>
          <w:sz w:val="28"/>
        </w:rPr>
        <w:t>
            1) Жоспарды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жылына екі рет, 2025 жылғы 10 шілдеден және 2026 жылғы 10 қаңтардан кешіктірмей Қазақстан Республикасының Оқу-ағарту министрлігіне Жоспардың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Оқу-ағарту министрлігі 2025 жылғы 30 шілдеден және 2026 жылғы 15 ақпаннан кешіктірмей Қазақстан Республикасының Үкіметіне Жоспардың іске асырылу қорытындылары бойынша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1134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Жұмысшы мамандықтарының жылын өткізу жөніндегі іс-шаралар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атауы және концептісі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Қаржыландыру/көздер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Жұмысшы мамандықтарының жылын дайындау мен ұйымдастырудың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1-қадам.</w:t>
            </w:r>
            <w:r>
              <w:rPr>
                <w:rFonts w:ascii="Times New Roman"/>
                <w:b w:val="false"/>
                <w:i w:val="false"/>
                <w:color w:val="000000"/>
                <w:sz w:val="20"/>
              </w:rPr>
              <w:t xml:space="preserve"> "Жұмысшы мамандықтарының жылын жариялау туралы" Қазақстан Республикасы Президентінің Жарлығын іске асыру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2025 жыл</w:t>
            </w:r>
            <w:r>
              <w:rPr>
                <w:rFonts w:ascii="Times New Roman"/>
                <w:b w:val="false"/>
                <w:i/>
                <w:color w:val="000000"/>
                <w:sz w:val="20"/>
              </w:rPr>
              <w:t>дың</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Жұмысшы мамандықтары</w:t>
            </w:r>
            <w:r>
              <w:rPr>
                <w:rFonts w:ascii="Times New Roman"/>
                <w:b w:val="false"/>
                <w:i/>
                <w:color w:val="000000"/>
                <w:sz w:val="20"/>
              </w:rPr>
              <w:t>ның</w:t>
            </w:r>
            <w:r>
              <w:rPr>
                <w:rFonts w:ascii="Times New Roman"/>
                <w:b w:val="false"/>
                <w:i/>
                <w:color w:val="000000"/>
                <w:sz w:val="20"/>
              </w:rPr>
              <w:t xml:space="preserve"> жылы</w:t>
            </w:r>
            <w:r>
              <w:rPr>
                <w:rFonts w:ascii="Times New Roman"/>
                <w:b w:val="false"/>
                <w:i/>
                <w:color w:val="000000"/>
                <w:sz w:val="20"/>
              </w:rPr>
              <w:t>"</w:t>
            </w:r>
            <w:r>
              <w:rPr>
                <w:rFonts w:ascii="Times New Roman"/>
                <w:b w:val="false"/>
                <w:i/>
                <w:color w:val="000000"/>
                <w:sz w:val="20"/>
              </w:rPr>
              <w:t xml:space="preserve"> деп жарияла</w:t>
            </w:r>
            <w:r>
              <w:rPr>
                <w:rFonts w:ascii="Times New Roman"/>
                <w:b w:val="false"/>
                <w:i/>
                <w:color w:val="000000"/>
                <w:sz w:val="20"/>
              </w:rPr>
              <w:t>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2-қадам.</w:t>
            </w:r>
            <w:r>
              <w:rPr>
                <w:rFonts w:ascii="Times New Roman"/>
                <w:b w:val="false"/>
                <w:i w:val="false"/>
                <w:color w:val="000000"/>
                <w:sz w:val="20"/>
              </w:rPr>
              <w:t xml:space="preserve"> Жұмысшы мамандықтарының жылын өткізу жөніндегі комиссияны құру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Қазақстан Республикасы Премьер-Министрінің өкімімен Жұмысшы мамандықтары</w:t>
            </w:r>
            <w:r>
              <w:rPr>
                <w:rFonts w:ascii="Times New Roman"/>
                <w:b w:val="false"/>
                <w:i/>
                <w:color w:val="000000"/>
                <w:sz w:val="20"/>
              </w:rPr>
              <w:t>ның</w:t>
            </w:r>
            <w:r>
              <w:rPr>
                <w:rFonts w:ascii="Times New Roman"/>
                <w:b w:val="false"/>
                <w:i/>
                <w:color w:val="000000"/>
                <w:sz w:val="20"/>
              </w:rPr>
              <w:t xml:space="preserve"> жылын өткізу жөніндегі комиссия (бұдан әрі – Комиссия)</w:t>
            </w:r>
            <w:r>
              <w:rPr>
                <w:rFonts w:ascii="Times New Roman"/>
                <w:b w:val="false"/>
                <w:i w:val="false"/>
                <w:color w:val="000000"/>
                <w:sz w:val="20"/>
              </w:rPr>
              <w:t xml:space="preserve"> </w:t>
            </w:r>
            <w:r>
              <w:rPr>
                <w:rFonts w:ascii="Times New Roman"/>
                <w:b w:val="false"/>
                <w:i/>
                <w:color w:val="000000"/>
                <w:sz w:val="20"/>
              </w:rPr>
              <w:t xml:space="preserve">құрылады, </w:t>
            </w:r>
            <w:r>
              <w:rPr>
                <w:rFonts w:ascii="Times New Roman"/>
                <w:b w:val="false"/>
                <w:i/>
                <w:color w:val="000000"/>
                <w:sz w:val="20"/>
              </w:rPr>
              <w:t>Комиссияның құрамы мен өкілеттіктері айқындал</w:t>
            </w:r>
            <w:r>
              <w:rPr>
                <w:rFonts w:ascii="Times New Roman"/>
                <w:b w:val="false"/>
                <w:i/>
                <w:color w:val="000000"/>
                <w:sz w:val="20"/>
              </w:rPr>
              <w:t>а</w:t>
            </w:r>
            <w:r>
              <w:rPr>
                <w:rFonts w:ascii="Times New Roman"/>
                <w:b w:val="false"/>
                <w:i/>
                <w:color w:val="000000"/>
                <w:sz w:val="20"/>
              </w:rPr>
              <w:t>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w:t>
            </w:r>
          </w:p>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3-қадам.</w:t>
            </w:r>
            <w:r>
              <w:rPr>
                <w:rFonts w:ascii="Times New Roman"/>
                <w:b w:val="false"/>
                <w:i w:val="false"/>
                <w:color w:val="000000"/>
                <w:sz w:val="20"/>
              </w:rPr>
              <w:t xml:space="preserve"> Жұмысшы мамандықтары жылының логотипі мен брендбугін бекіту, слогандарын әзірлеу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Комиссия бекіткен </w:t>
            </w:r>
            <w:r>
              <w:rPr>
                <w:rFonts w:ascii="Times New Roman"/>
                <w:b w:val="false"/>
                <w:i/>
                <w:color w:val="000000"/>
                <w:sz w:val="20"/>
              </w:rPr>
              <w:t>Жұмысшы мамандықтары жылы</w:t>
            </w:r>
            <w:r>
              <w:rPr>
                <w:rFonts w:ascii="Times New Roman"/>
                <w:b w:val="false"/>
                <w:i/>
                <w:color w:val="000000"/>
                <w:sz w:val="20"/>
              </w:rPr>
              <w:t>ның</w:t>
            </w:r>
            <w:r>
              <w:rPr>
                <w:rFonts w:ascii="Times New Roman"/>
                <w:b w:val="false"/>
                <w:i w:val="false"/>
                <w:color w:val="000000"/>
                <w:sz w:val="20"/>
              </w:rPr>
              <w:t xml:space="preserve"> </w:t>
            </w:r>
            <w:r>
              <w:rPr>
                <w:rFonts w:ascii="Times New Roman"/>
                <w:b w:val="false"/>
                <w:i/>
                <w:color w:val="000000"/>
                <w:sz w:val="20"/>
              </w:rPr>
              <w:t>логотипі мен брендбуг</w:t>
            </w:r>
            <w:r>
              <w:rPr>
                <w:rFonts w:ascii="Times New Roman"/>
                <w:b w:val="false"/>
                <w:i/>
                <w:color w:val="000000"/>
                <w:sz w:val="20"/>
              </w:rPr>
              <w:t xml:space="preserve">і </w:t>
            </w:r>
            <w:r>
              <w:rPr>
                <w:rFonts w:ascii="Times New Roman"/>
                <w:b w:val="false"/>
                <w:i/>
                <w:color w:val="000000"/>
                <w:sz w:val="20"/>
              </w:rPr>
              <w:t xml:space="preserve"> Жұмысшы мамандықтары</w:t>
            </w:r>
            <w:r>
              <w:rPr>
                <w:rFonts w:ascii="Times New Roman"/>
                <w:b w:val="false"/>
                <w:i/>
                <w:color w:val="000000"/>
                <w:sz w:val="20"/>
              </w:rPr>
              <w:t>ның</w:t>
            </w:r>
            <w:r>
              <w:rPr>
                <w:rFonts w:ascii="Times New Roman"/>
                <w:b w:val="false"/>
                <w:i/>
                <w:color w:val="000000"/>
                <w:sz w:val="20"/>
              </w:rPr>
              <w:t xml:space="preserve"> жылы</w:t>
            </w:r>
            <w:r>
              <w:rPr>
                <w:rFonts w:ascii="Times New Roman"/>
                <w:b w:val="false"/>
                <w:i w:val="false"/>
                <w:color w:val="000000"/>
                <w:sz w:val="20"/>
              </w:rPr>
              <w:t xml:space="preserve"> </w:t>
            </w:r>
            <w:r>
              <w:rPr>
                <w:rFonts w:ascii="Times New Roman"/>
                <w:b w:val="false"/>
                <w:i/>
                <w:color w:val="000000"/>
                <w:sz w:val="20"/>
              </w:rPr>
              <w:t xml:space="preserve">шеңберінде өткізілетін барлық іс-шараларда қолданылатын болады. Жарқын </w:t>
            </w:r>
            <w:r>
              <w:rPr>
                <w:rFonts w:ascii="Times New Roman"/>
                <w:b w:val="false"/>
                <w:i/>
                <w:color w:val="000000"/>
                <w:sz w:val="20"/>
              </w:rPr>
              <w:t>әрі</w:t>
            </w:r>
            <w:r>
              <w:rPr>
                <w:rFonts w:ascii="Times New Roman"/>
                <w:b w:val="false"/>
                <w:i/>
                <w:color w:val="000000"/>
                <w:sz w:val="20"/>
              </w:rPr>
              <w:t xml:space="preserve"> шабыттандыратын слогандар жасау жұмысшы мамандықтарының беделін арттырады, қоғамның назарын аудар</w:t>
            </w:r>
            <w:r>
              <w:rPr>
                <w:rFonts w:ascii="Times New Roman"/>
                <w:b w:val="false"/>
                <w:i/>
                <w:color w:val="000000"/>
                <w:sz w:val="20"/>
              </w:rPr>
              <w:t>т</w:t>
            </w:r>
            <w:r>
              <w:rPr>
                <w:rFonts w:ascii="Times New Roman"/>
                <w:b w:val="false"/>
                <w:i/>
                <w:color w:val="000000"/>
                <w:sz w:val="20"/>
              </w:rPr>
              <w:t>ады және жастарды жұмысшы мамандықтарын таңдауға ынталандырады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брендбук/ слогандар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w:t>
            </w:r>
          </w:p>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4-қадам.</w:t>
            </w:r>
            <w:r>
              <w:rPr>
                <w:rFonts w:ascii="Times New Roman"/>
                <w:b w:val="false"/>
                <w:i w:val="false"/>
                <w:color w:val="000000"/>
                <w:sz w:val="20"/>
              </w:rPr>
              <w:t xml:space="preserve"> Жұмысшы мамандықтарының жылын өткізу шеңберінде бұқаралық ақпарат құралдарындағы іс-шаралар мен акцияларды ақпараттық сүйемелдеу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ұмысшы </w:t>
            </w:r>
            <w:r>
              <w:rPr>
                <w:rFonts w:ascii="Times New Roman"/>
                <w:b w:val="false"/>
                <w:i/>
                <w:color w:val="000000"/>
                <w:sz w:val="20"/>
              </w:rPr>
              <w:t>мамандықтар</w:t>
            </w:r>
            <w:r>
              <w:rPr>
                <w:rFonts w:ascii="Times New Roman"/>
                <w:b w:val="false"/>
                <w:i/>
                <w:color w:val="000000"/>
                <w:sz w:val="20"/>
              </w:rPr>
              <w:t>ының</w:t>
            </w:r>
            <w:r>
              <w:rPr>
                <w:rFonts w:ascii="Times New Roman"/>
                <w:b w:val="false"/>
                <w:i/>
                <w:color w:val="000000"/>
                <w:sz w:val="20"/>
              </w:rPr>
              <w:t xml:space="preserve"> жылын </w:t>
            </w:r>
            <w:r>
              <w:rPr>
                <w:rFonts w:ascii="Times New Roman"/>
                <w:b w:val="false"/>
                <w:i/>
                <w:color w:val="000000"/>
                <w:sz w:val="20"/>
              </w:rPr>
              <w:t>жазып</w:t>
            </w:r>
            <w:r>
              <w:rPr>
                <w:rFonts w:ascii="Times New Roman"/>
                <w:b w:val="false"/>
                <w:i/>
                <w:color w:val="000000"/>
                <w:sz w:val="20"/>
              </w:rPr>
              <w:t>көрсету</w:t>
            </w:r>
            <w:r>
              <w:rPr>
                <w:rFonts w:ascii="Times New Roman"/>
                <w:b w:val="false"/>
                <w:i/>
                <w:color w:val="000000"/>
                <w:sz w:val="20"/>
              </w:rPr>
              <w:t xml:space="preserve"> жөніндегі</w:t>
            </w:r>
            <w:r>
              <w:rPr>
                <w:rFonts w:ascii="Times New Roman"/>
                <w:b w:val="false"/>
                <w:i w:val="false"/>
                <w:color w:val="000000"/>
                <w:sz w:val="20"/>
              </w:rPr>
              <w:t xml:space="preserve"> </w:t>
            </w:r>
            <w:r>
              <w:rPr>
                <w:rFonts w:ascii="Times New Roman"/>
                <w:b w:val="false"/>
                <w:i/>
                <w:color w:val="000000"/>
                <w:sz w:val="20"/>
              </w:rPr>
              <w:t xml:space="preserve">коммуникациялық стратегия </w:t>
            </w:r>
            <w:r>
              <w:rPr>
                <w:rFonts w:ascii="Times New Roman"/>
                <w:b w:val="false"/>
                <w:i/>
                <w:color w:val="000000"/>
                <w:sz w:val="20"/>
              </w:rPr>
              <w:t xml:space="preserve">мен </w:t>
            </w:r>
            <w:r>
              <w:rPr>
                <w:rFonts w:ascii="Times New Roman"/>
                <w:b w:val="false"/>
                <w:i/>
                <w:color w:val="000000"/>
                <w:sz w:val="20"/>
              </w:rPr>
              <w:t>м</w:t>
            </w:r>
            <w:r>
              <w:rPr>
                <w:rFonts w:ascii="Times New Roman"/>
                <w:b w:val="false"/>
                <w:i/>
                <w:color w:val="000000"/>
                <w:sz w:val="20"/>
              </w:rPr>
              <w:t>едиа</w:t>
            </w:r>
            <w:r>
              <w:rPr>
                <w:rFonts w:ascii="Times New Roman"/>
                <w:b w:val="false"/>
                <w:i/>
                <w:color w:val="000000"/>
                <w:sz w:val="20"/>
              </w:rPr>
              <w:t>-</w:t>
            </w:r>
            <w:r>
              <w:rPr>
                <w:rFonts w:ascii="Times New Roman"/>
                <w:b w:val="false"/>
                <w:i/>
                <w:color w:val="000000"/>
                <w:sz w:val="20"/>
              </w:rPr>
              <w:t xml:space="preserve">жоспар жұмысшы </w:t>
            </w:r>
            <w:r>
              <w:rPr>
                <w:rFonts w:ascii="Times New Roman"/>
                <w:b w:val="false"/>
                <w:i/>
                <w:color w:val="000000"/>
                <w:sz w:val="20"/>
              </w:rPr>
              <w:t>мамандықтарының</w:t>
            </w:r>
            <w:r>
              <w:rPr>
                <w:rFonts w:ascii="Times New Roman"/>
                <w:b w:val="false"/>
                <w:i/>
                <w:color w:val="000000"/>
                <w:sz w:val="20"/>
              </w:rPr>
              <w:t xml:space="preserve"> имиджін ілгерілетудің бірыңғай құралы</w:t>
            </w:r>
            <w:r>
              <w:rPr>
                <w:rFonts w:ascii="Times New Roman"/>
                <w:b w:val="false"/>
                <w:i/>
                <w:color w:val="000000"/>
                <w:sz w:val="20"/>
              </w:rPr>
              <w:t>на айналады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2025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ҒЖБМ, Еңбекмині,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5-қадам.</w:t>
            </w:r>
            <w:r>
              <w:rPr>
                <w:rFonts w:ascii="Times New Roman"/>
                <w:b w:val="false"/>
                <w:i w:val="false"/>
                <w:color w:val="000000"/>
                <w:sz w:val="20"/>
              </w:rPr>
              <w:t xml:space="preserve"> Әлеуметтік желілерде Жұмысшы мамандықтарының жылын ілгерілету бойынша ресми аккаунттар құру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Жұмысшы мамандықтары жылының ресми аккаунттарында құжаттар, жоспарлар, оқиғалар </w:t>
            </w:r>
            <w:r>
              <w:rPr>
                <w:rFonts w:ascii="Times New Roman"/>
                <w:b w:val="false"/>
                <w:i/>
                <w:color w:val="000000"/>
                <w:sz w:val="20"/>
              </w:rPr>
              <w:t>күн</w:t>
            </w:r>
            <w:r>
              <w:rPr>
                <w:rFonts w:ascii="Times New Roman"/>
                <w:b w:val="false"/>
                <w:i/>
                <w:color w:val="000000"/>
                <w:sz w:val="20"/>
              </w:rPr>
              <w:t xml:space="preserve">тізбесі, </w:t>
            </w:r>
            <w:r>
              <w:rPr>
                <w:rFonts w:ascii="Times New Roman"/>
                <w:b w:val="false"/>
                <w:i/>
                <w:color w:val="000000"/>
                <w:sz w:val="20"/>
              </w:rPr>
              <w:t>брендбуктер, сондай-ақ іс-шаралар туралы ақпарат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аккаунттар (Telegram, Facebook</w:t>
            </w:r>
          </w:p>
          <w:p>
            <w:pPr>
              <w:spacing w:after="20"/>
              <w:ind w:left="20"/>
              <w:jc w:val="both"/>
            </w:pPr>
            <w:r>
              <w:rPr>
                <w:rFonts w:ascii="Times New Roman"/>
                <w:b w:val="false"/>
                <w:i w:val="false"/>
                <w:color w:val="000000"/>
                <w:sz w:val="20"/>
              </w:rPr>
              <w:t>
TikTok, Instagram)</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Еңбекмині,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w:t>
            </w:r>
            <w:r>
              <w:rPr>
                <w:rFonts w:ascii="Times New Roman"/>
                <w:b w:val="false"/>
                <w:i w:val="false"/>
                <w:color w:val="000000"/>
                <w:sz w:val="20"/>
              </w:rPr>
              <w:t xml:space="preserve"> Жұмысшы мамандықтарының жылын өткізудің өңірлік жоспарларын әзірлеу және бекіту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өңірлік жоспарларда жұмысшы мамандықтарының беделін арттыру, жастарды жұмысшы </w:t>
            </w:r>
            <w:r>
              <w:rPr>
                <w:rFonts w:ascii="Times New Roman"/>
                <w:b w:val="false"/>
                <w:i/>
                <w:color w:val="000000"/>
                <w:sz w:val="20"/>
              </w:rPr>
              <w:t>мамандықтарын</w:t>
            </w:r>
            <w:r>
              <w:rPr>
                <w:rFonts w:ascii="Times New Roman"/>
                <w:b w:val="false"/>
                <w:i/>
                <w:color w:val="000000"/>
                <w:sz w:val="20"/>
              </w:rPr>
              <w:t xml:space="preserve"> таңдауға ынталандыру, кадрлар даярлау сапасын арттыру, жұмыс берушілермен өзара іс-қимылды нығайту жөніндегі іс-шаралар және жұмысшы мамандықтарын танымал ету жөніндегі имидждік іс-шаралар көзделетін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жоспарларды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7-қадам. </w:t>
            </w:r>
            <w:r>
              <w:rPr>
                <w:rFonts w:ascii="Times New Roman"/>
                <w:b w:val="false"/>
                <w:i w:val="false"/>
                <w:color w:val="000000"/>
                <w:sz w:val="20"/>
              </w:rPr>
              <w:t>Жұмысшы мамандықтарының  дамуы туралы баяндаманы дайындау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color w:val="000000"/>
                <w:sz w:val="20"/>
              </w:rPr>
              <w:t>талған баяндамада жүргізілген жұмыстардың  қорытындылары, проблемалар мен оларды шешу жолдары, жұмысшы мамандықтарын дамытудың алдағы перспективалары көрсетілетін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8-қадам. </w:t>
            </w:r>
            <w:r>
              <w:rPr>
                <w:rFonts w:ascii="Times New Roman"/>
                <w:b w:val="false"/>
                <w:i w:val="false"/>
                <w:color w:val="000000"/>
                <w:sz w:val="20"/>
              </w:rPr>
              <w:t xml:space="preserve">"Адал еңбек </w:t>
            </w:r>
            <w:r>
              <w:rPr>
                <w:rFonts w:ascii="Times New Roman"/>
                <w:b w:val="false"/>
                <w:i/>
                <w:color w:val="000000"/>
                <w:sz w:val="20"/>
              </w:rPr>
              <w:t>–</w:t>
            </w:r>
            <w:r>
              <w:rPr>
                <w:rFonts w:ascii="Times New Roman"/>
                <w:b w:val="false"/>
                <w:i w:val="false"/>
                <w:color w:val="000000"/>
                <w:sz w:val="20"/>
              </w:rPr>
              <w:t xml:space="preserve"> Адал табыс" жұмысшы мамандықтары жылының салтанатты ашылуы</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Жұмысшы мамандықтары жылының Үкімет Аппараты, орталық мемлекеттік органдар, жергілікті атқарушы органдар, ірі жұмыс берушілер, "Атамекен" ҰКП және кәсіподақ</w:t>
            </w:r>
            <w:r>
              <w:rPr>
                <w:rFonts w:ascii="Times New Roman"/>
                <w:b w:val="false"/>
                <w:i/>
                <w:color w:val="000000"/>
                <w:sz w:val="20"/>
              </w:rPr>
              <w:t>тар</w:t>
            </w:r>
            <w:r>
              <w:rPr>
                <w:rFonts w:ascii="Times New Roman"/>
                <w:b w:val="false"/>
                <w:i w:val="false"/>
                <w:color w:val="000000"/>
                <w:sz w:val="20"/>
              </w:rPr>
              <w:t xml:space="preserve"> </w:t>
            </w:r>
            <w:r>
              <w:rPr>
                <w:rFonts w:ascii="Times New Roman"/>
                <w:b w:val="false"/>
                <w:i/>
                <w:color w:val="000000"/>
                <w:sz w:val="20"/>
              </w:rPr>
              <w:t xml:space="preserve">бірлестіктері өкілдерінің қатысуымен </w:t>
            </w:r>
            <w:r>
              <w:rPr>
                <w:rFonts w:ascii="Times New Roman"/>
                <w:b w:val="false"/>
                <w:i/>
                <w:color w:val="000000"/>
                <w:sz w:val="20"/>
              </w:rPr>
              <w:t>салтанатты ашылуы</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Рәсімнің</w:t>
            </w:r>
            <w:r>
              <w:rPr>
                <w:rFonts w:ascii="Times New Roman"/>
                <w:b w:val="false"/>
                <w:i w:val="false"/>
                <w:color w:val="000000"/>
                <w:sz w:val="20"/>
              </w:rPr>
              <w:t xml:space="preserve"> </w:t>
            </w:r>
            <w:r>
              <w:rPr>
                <w:rFonts w:ascii="Times New Roman"/>
                <w:b w:val="false"/>
                <w:i/>
                <w:color w:val="000000"/>
                <w:sz w:val="20"/>
              </w:rPr>
              <w:t>кең аудитория үшін</w:t>
            </w:r>
            <w:r>
              <w:rPr>
                <w:rFonts w:ascii="Times New Roman"/>
                <w:b w:val="false"/>
                <w:i/>
                <w:color w:val="000000"/>
                <w:sz w:val="20"/>
              </w:rPr>
              <w:t xml:space="preserve"> әлеуметтік</w:t>
            </w:r>
            <w:r>
              <w:rPr>
                <w:rFonts w:ascii="Times New Roman"/>
                <w:b w:val="false"/>
                <w:i/>
                <w:color w:val="000000"/>
                <w:sz w:val="20"/>
              </w:rPr>
              <w:t xml:space="preserve"> желілерде және </w:t>
            </w:r>
            <w:r>
              <w:rPr>
                <w:rFonts w:ascii="Times New Roman"/>
                <w:b w:val="false"/>
                <w:i/>
                <w:color w:val="000000"/>
                <w:sz w:val="20"/>
              </w:rPr>
              <w:t xml:space="preserve">YouTube платформасында тікелей </w:t>
            </w:r>
            <w:r>
              <w:rPr>
                <w:rFonts w:ascii="Times New Roman"/>
                <w:b w:val="false"/>
                <w:i/>
                <w:color w:val="000000"/>
                <w:sz w:val="20"/>
              </w:rPr>
              <w:t>трансляциясы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мамандықтары жылының салтанатты ашылуы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ҒЖБМ, МАМ, ЦДИАӨМ, ЭТРМ, ТСМ, СРИМ, ТЖМ, ЭМ, КМ, ӨҚМ, ДСМ, АШМ,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"Самұрық-Қазына" АҚ (келісу бойынша), "Атамекен" ҰКП (келісу бойынша),</w:t>
            </w:r>
          </w:p>
          <w:p>
            <w:pPr>
              <w:spacing w:after="20"/>
              <w:ind w:left="20"/>
              <w:jc w:val="both"/>
            </w:pPr>
            <w:r>
              <w:rPr>
                <w:rFonts w:ascii="Times New Roman"/>
                <w:b w:val="false"/>
                <w:i w:val="false"/>
                <w:color w:val="000000"/>
                <w:sz w:val="20"/>
              </w:rPr>
              <w:t>
Қазақстанның кәсіподақтар федерациясы,</w:t>
            </w:r>
          </w:p>
          <w:p>
            <w:pPr>
              <w:spacing w:after="20"/>
              <w:ind w:left="20"/>
              <w:jc w:val="both"/>
            </w:pPr>
            <w:r>
              <w:rPr>
                <w:rFonts w:ascii="Times New Roman"/>
                <w:b w:val="false"/>
                <w:i w:val="false"/>
                <w:color w:val="000000"/>
                <w:sz w:val="20"/>
              </w:rPr>
              <w:t>
республикалық кәсіподақтар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9-қадам. </w:t>
            </w:r>
            <w:r>
              <w:rPr>
                <w:rFonts w:ascii="Times New Roman"/>
                <w:b w:val="false"/>
                <w:i w:val="false"/>
                <w:color w:val="000000"/>
                <w:sz w:val="20"/>
              </w:rPr>
              <w:t>Жұмысшы мамандықтарының өкілдеріне, әртүрлі салада еңбек етіп жүрген адамдарға құрмет көрсете отырып, Жұмысшы мамандықтарының жылы аясында кәсіби мерекелерді өткізу  (жеке кесте бойынша)</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Қазақстан Республикасында кәсіби мерекелерді атап өтудің жаңа форматын іске асыру қоғамда жұмысшы мамандықтарының маңыздылығы туралы </w:t>
            </w:r>
            <w:r>
              <w:rPr>
                <w:rFonts w:ascii="Times New Roman"/>
                <w:b w:val="false"/>
                <w:i/>
                <w:color w:val="000000"/>
                <w:sz w:val="20"/>
              </w:rPr>
              <w:t>орнықты</w:t>
            </w:r>
            <w:r>
              <w:rPr>
                <w:rFonts w:ascii="Times New Roman"/>
                <w:b w:val="false"/>
                <w:i/>
                <w:color w:val="000000"/>
                <w:sz w:val="20"/>
              </w:rPr>
              <w:t xml:space="preserve"> пікір қалыптастырады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ЭТРМ, ТСМ, СРИМ, ТЖМ, МАМ, ЭМ, КМ, ӨҚМ, ҒЖБМ, ДСМ, АШМ,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w:t>
            </w:r>
          </w:p>
          <w:p>
            <w:pPr>
              <w:spacing w:after="20"/>
              <w:ind w:left="20"/>
              <w:jc w:val="both"/>
            </w:pPr>
            <w:r>
              <w:rPr>
                <w:rFonts w:ascii="Times New Roman"/>
                <w:b w:val="false"/>
                <w:i w:val="false"/>
                <w:color w:val="000000"/>
                <w:sz w:val="20"/>
              </w:rPr>
              <w:t>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10-қадам. </w:t>
            </w:r>
            <w:r>
              <w:rPr>
                <w:rFonts w:ascii="Times New Roman"/>
                <w:b w:val="false"/>
                <w:i w:val="false"/>
                <w:color w:val="000000"/>
                <w:sz w:val="20"/>
              </w:rPr>
              <w:t>"Еңбек жолы" республикалық конкурсының жеңімпаздары мен түрлі саладағы мамандарды марапаттай отырып, Жұмысшы мамандықтары жылының қорытындысын шығару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"Еңбек жолы" республикалық конкурсы еңбек адамдары туралы </w:t>
            </w:r>
            <w:r>
              <w:rPr>
                <w:rFonts w:ascii="Times New Roman"/>
                <w:b w:val="false"/>
                <w:i/>
                <w:color w:val="000000"/>
                <w:sz w:val="20"/>
              </w:rPr>
              <w:t>оң</w:t>
            </w:r>
            <w:r>
              <w:rPr>
                <w:rFonts w:ascii="Times New Roman"/>
                <w:b w:val="false"/>
                <w:i/>
                <w:color w:val="000000"/>
                <w:sz w:val="20"/>
              </w:rPr>
              <w:t xml:space="preserve"> қоғамдық пікір қалыптастыру мақсатында өңірлік және республикалық деңгейлерде 3 номинация бойынша өткізіледі: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"Үздік еңбек әулеті";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"Үздік тәлімгер";</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"Үздік жас </w:t>
            </w:r>
            <w:r>
              <w:rPr>
                <w:rFonts w:ascii="Times New Roman"/>
                <w:b w:val="false"/>
                <w:i/>
                <w:color w:val="000000"/>
                <w:sz w:val="20"/>
              </w:rPr>
              <w:t>жұмыс</w:t>
            </w:r>
            <w:r>
              <w:rPr>
                <w:rFonts w:ascii="Times New Roman"/>
                <w:b w:val="false"/>
                <w:i/>
                <w:color w:val="000000"/>
                <w:sz w:val="20"/>
              </w:rPr>
              <w:t>кер".</w:t>
            </w:r>
          </w:p>
          <w:p>
            <w:pPr>
              <w:spacing w:after="20"/>
              <w:ind w:left="20"/>
              <w:jc w:val="both"/>
            </w:pPr>
            <w:r>
              <w:rPr>
                <w:rFonts w:ascii="Times New Roman"/>
                <w:b w:val="false"/>
                <w:i w:val="false"/>
                <w:color w:val="000000"/>
                <w:sz w:val="20"/>
              </w:rPr>
              <w:t>
</w:t>
            </w:r>
            <w:r>
              <w:rPr>
                <w:rFonts w:ascii="Times New Roman"/>
                <w:b w:val="false"/>
                <w:i/>
                <w:color w:val="000000"/>
                <w:sz w:val="20"/>
              </w:rPr>
              <w:t>"Еңбек жолы" республикалық конкурсының қорытындысы бойынша салтанатты марапаттау рәсімі Жұмысшы мамандықтар</w:t>
            </w:r>
            <w:r>
              <w:rPr>
                <w:rFonts w:ascii="Times New Roman"/>
                <w:b w:val="false"/>
                <w:i/>
                <w:color w:val="000000"/>
                <w:sz w:val="20"/>
              </w:rPr>
              <w:t>ы</w:t>
            </w:r>
            <w:r>
              <w:rPr>
                <w:rFonts w:ascii="Times New Roman"/>
                <w:b w:val="false"/>
                <w:i/>
                <w:color w:val="000000"/>
                <w:sz w:val="20"/>
              </w:rPr>
              <w:t xml:space="preserve"> жылының қорытындысын шығару шеңберінде өтеді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мамандықтары жылының салтанатты жабылуы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ҒЖБМ, ЦДИАӨМ, ЭТРМ, ТСМ, СРИМ, ТЖМ, МАМ, ЭМ, КМ, ӨҚМ, ДСМ, АШМ,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 "Атамекен"</w:t>
            </w:r>
          </w:p>
          <w:p>
            <w:pPr>
              <w:spacing w:after="20"/>
              <w:ind w:left="20"/>
              <w:jc w:val="both"/>
            </w:pPr>
            <w:r>
              <w:rPr>
                <w:rFonts w:ascii="Times New Roman"/>
                <w:b w:val="false"/>
                <w:i w:val="false"/>
                <w:color w:val="000000"/>
                <w:sz w:val="20"/>
              </w:rPr>
              <w:t>
ҰКП (келісу бойынша),</w:t>
            </w:r>
          </w:p>
          <w:p>
            <w:pPr>
              <w:spacing w:after="20"/>
              <w:ind w:left="20"/>
              <w:jc w:val="both"/>
            </w:pPr>
            <w:r>
              <w:rPr>
                <w:rFonts w:ascii="Times New Roman"/>
                <w:b w:val="false"/>
                <w:i w:val="false"/>
                <w:color w:val="000000"/>
                <w:sz w:val="20"/>
              </w:rPr>
              <w:t>
"Самұрық-Қазына" АҚ (келісу бойынша),</w:t>
            </w:r>
          </w:p>
          <w:p>
            <w:pPr>
              <w:spacing w:after="20"/>
              <w:ind w:left="20"/>
              <w:jc w:val="both"/>
            </w:pPr>
            <w:r>
              <w:rPr>
                <w:rFonts w:ascii="Times New Roman"/>
                <w:b w:val="false"/>
                <w:i w:val="false"/>
                <w:color w:val="000000"/>
                <w:sz w:val="20"/>
              </w:rPr>
              <w:t>
республикалық кәсіподақтар бірлестігі (келісу бойынша), республикалық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 көзделген қаражат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Кәсіптік бағдар беру жұмысын дамытудың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1-қадам. </w:t>
            </w:r>
            <w:r>
              <w:rPr>
                <w:rFonts w:ascii="Times New Roman"/>
                <w:b w:val="false"/>
                <w:i w:val="false"/>
                <w:color w:val="000000"/>
                <w:sz w:val="20"/>
              </w:rPr>
              <w:t>Жұмысшы мамандықтары бойынша қажеттіліктерді ескере отырып, барлық өңірлерде "Жаңа кәсіптер атласы" жобасын әзірлеу және іске асыру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Жаңа кәсіптер </w:t>
            </w:r>
            <w:r>
              <w:rPr>
                <w:rFonts w:ascii="Times New Roman"/>
                <w:b w:val="false"/>
                <w:i/>
                <w:color w:val="000000"/>
                <w:sz w:val="20"/>
              </w:rPr>
              <w:t>атласында</w:t>
            </w:r>
            <w:r>
              <w:rPr>
                <w:rFonts w:ascii="Times New Roman"/>
                <w:b w:val="false"/>
                <w:i/>
                <w:color w:val="000000"/>
                <w:sz w:val="20"/>
              </w:rPr>
              <w:t xml:space="preserve"> оқушыларға</w:t>
            </w:r>
            <w:r>
              <w:rPr>
                <w:rFonts w:ascii="Times New Roman"/>
                <w:b w:val="false"/>
                <w:i/>
                <w:color w:val="000000"/>
                <w:sz w:val="20"/>
              </w:rPr>
              <w:t xml:space="preserve"> мамандықтар</w:t>
            </w:r>
            <w:r>
              <w:rPr>
                <w:rFonts w:ascii="Times New Roman"/>
                <w:b w:val="false"/>
                <w:i/>
                <w:color w:val="000000"/>
                <w:sz w:val="20"/>
              </w:rPr>
              <w:t>ды дұрыс</w:t>
            </w:r>
            <w:r>
              <w:rPr>
                <w:rFonts w:ascii="Times New Roman"/>
                <w:b w:val="false"/>
                <w:i/>
                <w:color w:val="000000"/>
                <w:sz w:val="20"/>
              </w:rPr>
              <w:t xml:space="preserve"> таңда</w:t>
            </w:r>
            <w:r>
              <w:rPr>
                <w:rFonts w:ascii="Times New Roman"/>
                <w:b w:val="false"/>
                <w:i/>
                <w:color w:val="000000"/>
                <w:sz w:val="20"/>
              </w:rPr>
              <w:t>п алуына</w:t>
            </w:r>
            <w:r>
              <w:rPr>
                <w:rFonts w:ascii="Times New Roman"/>
                <w:b w:val="false"/>
                <w:i/>
                <w:color w:val="000000"/>
                <w:sz w:val="20"/>
              </w:rPr>
              <w:t xml:space="preserve">, еңбек нарығындағы жаңа талаптар туралы білуге және экономиканың нақты секторларындағы мансап перспективаларын бағалауға мүмкіндік беретін ағымдағы және болашақ жұмысшы </w:t>
            </w:r>
            <w:r>
              <w:rPr>
                <w:rFonts w:ascii="Times New Roman"/>
                <w:b w:val="false"/>
                <w:i/>
                <w:color w:val="000000"/>
                <w:sz w:val="20"/>
              </w:rPr>
              <w:t>мамандықтарының</w:t>
            </w:r>
            <w:r>
              <w:rPr>
                <w:rFonts w:ascii="Times New Roman"/>
                <w:b w:val="false"/>
                <w:i/>
                <w:color w:val="000000"/>
                <w:sz w:val="20"/>
              </w:rPr>
              <w:t xml:space="preserve"> тізбесі а</w:t>
            </w:r>
            <w:r>
              <w:rPr>
                <w:rFonts w:ascii="Times New Roman"/>
                <w:b w:val="false"/>
                <w:i/>
                <w:color w:val="000000"/>
                <w:sz w:val="20"/>
              </w:rPr>
              <w:t>йқында</w:t>
            </w:r>
            <w:r>
              <w:rPr>
                <w:rFonts w:ascii="Times New Roman"/>
                <w:b w:val="false"/>
                <w:i/>
                <w:color w:val="000000"/>
                <w:sz w:val="20"/>
              </w:rPr>
              <w:t>лады.</w:t>
            </w:r>
            <w:r>
              <w:rPr>
                <w:rFonts w:ascii="Times New Roman"/>
                <w:b w:val="false"/>
                <w:i w:val="false"/>
                <w:color w:val="000000"/>
                <w:sz w:val="20"/>
              </w:rPr>
              <w:t xml:space="preserve"> </w:t>
            </w:r>
            <w:r>
              <w:rPr>
                <w:rFonts w:ascii="Times New Roman"/>
                <w:b w:val="false"/>
                <w:i/>
                <w:color w:val="000000"/>
                <w:sz w:val="20"/>
              </w:rPr>
              <w:t>Жаңа кәсіптер</w:t>
            </w:r>
            <w:r>
              <w:rPr>
                <w:rFonts w:ascii="Times New Roman"/>
                <w:b w:val="false"/>
                <w:i/>
                <w:color w:val="000000"/>
                <w:sz w:val="20"/>
              </w:rPr>
              <w:t xml:space="preserve"> атласы мектептер мен колледждердегі кәсіптік бағдар берушілер үшін кәсіптік бағдар беру жұмысының құралына айналады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атластары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Еңбекмині, ОМ, облыстардың, Астана, Алматы және Шымкент қалаларының әкімдіктері, "Атамекен" ҰКП және оның өңірлік палаталары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2-адам</w:t>
            </w:r>
            <w:r>
              <w:rPr>
                <w:rFonts w:ascii="Times New Roman"/>
                <w:b/>
                <w:i w:val="false"/>
                <w:color w:val="000000"/>
                <w:sz w:val="20"/>
              </w:rPr>
              <w:t xml:space="preserve">. </w:t>
            </w:r>
            <w:r>
              <w:rPr>
                <w:rFonts w:ascii="Times New Roman"/>
                <w:b w:val="false"/>
                <w:i w:val="false"/>
                <w:color w:val="000000"/>
                <w:sz w:val="20"/>
              </w:rPr>
              <w:t>Мектептердегі кәсіптік бағдар беруші институтының рөлін күшейту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Мектептердің </w:t>
            </w:r>
            <w:r>
              <w:rPr>
                <w:rFonts w:ascii="Times New Roman"/>
                <w:b w:val="false"/>
                <w:i/>
                <w:color w:val="000000"/>
                <w:sz w:val="20"/>
              </w:rPr>
              <w:t xml:space="preserve">кәсіптік бағдар </w:t>
            </w:r>
            <w:r>
              <w:rPr>
                <w:rFonts w:ascii="Times New Roman"/>
                <w:b w:val="false"/>
                <w:i/>
                <w:color w:val="000000"/>
                <w:sz w:val="20"/>
              </w:rPr>
              <w:t xml:space="preserve">беру қызметінің </w:t>
            </w:r>
            <w:r>
              <w:rPr>
                <w:rFonts w:ascii="Times New Roman"/>
                <w:b w:val="false"/>
                <w:i/>
                <w:color w:val="000000"/>
                <w:sz w:val="20"/>
              </w:rPr>
              <w:t xml:space="preserve">KPI </w:t>
            </w:r>
            <w:r>
              <w:rPr>
                <w:rFonts w:ascii="Times New Roman"/>
                <w:b w:val="false"/>
                <w:i/>
                <w:color w:val="000000"/>
                <w:sz w:val="20"/>
              </w:rPr>
              <w:t>ен</w:t>
            </w:r>
            <w:r>
              <w:rPr>
                <w:rFonts w:ascii="Times New Roman"/>
                <w:b w:val="false"/>
                <w:i/>
                <w:color w:val="000000"/>
                <w:sz w:val="20"/>
              </w:rPr>
              <w:t>гізу. Педагог-кәсіптік бағдар</w:t>
            </w:r>
            <w:r>
              <w:rPr>
                <w:rFonts w:ascii="Times New Roman"/>
                <w:b w:val="false"/>
                <w:i/>
                <w:color w:val="000000"/>
                <w:sz w:val="20"/>
              </w:rPr>
              <w:t xml:space="preserve"> берушілердің</w:t>
            </w:r>
            <w:r>
              <w:rPr>
                <w:rFonts w:ascii="Times New Roman"/>
                <w:b w:val="false"/>
                <w:i/>
                <w:color w:val="000000"/>
                <w:sz w:val="20"/>
              </w:rPr>
              <w:t xml:space="preserve"> жаңа функцияларын қалыптастыру, біліктілікті арттыру </w:t>
            </w:r>
            <w:r>
              <w:rPr>
                <w:rFonts w:ascii="Times New Roman"/>
                <w:b w:val="false"/>
                <w:i/>
                <w:color w:val="000000"/>
                <w:sz w:val="20"/>
              </w:rPr>
              <w:t>курстарын өткізу, әдістемелік материалдарды дайындау, кәсіптік бағдарлау жұмысы бойынша</w:t>
            </w:r>
            <w:r>
              <w:rPr>
                <w:rFonts w:ascii="Times New Roman"/>
                <w:b w:val="false"/>
                <w:i w:val="false"/>
                <w:color w:val="000000"/>
                <w:sz w:val="20"/>
              </w:rPr>
              <w:t xml:space="preserve"> </w:t>
            </w:r>
            <w:r>
              <w:rPr>
                <w:rFonts w:ascii="Times New Roman"/>
                <w:b w:val="false"/>
                <w:i/>
                <w:color w:val="000000"/>
                <w:sz w:val="20"/>
              </w:rPr>
              <w:t>диагностикалық құралдар пакетін және</w:t>
            </w:r>
            <w:r>
              <w:rPr>
                <w:rFonts w:ascii="Times New Roman"/>
                <w:b w:val="false"/>
                <w:i/>
                <w:color w:val="000000"/>
                <w:sz w:val="20"/>
              </w:rPr>
              <w:t xml:space="preserve"> ұсынымдарды әзірлеу.</w:t>
            </w:r>
          </w:p>
          <w:p>
            <w:pPr>
              <w:spacing w:after="20"/>
              <w:ind w:left="20"/>
              <w:jc w:val="both"/>
            </w:pPr>
            <w:r>
              <w:rPr>
                <w:rFonts w:ascii="Times New Roman"/>
                <w:b w:val="false"/>
                <w:i w:val="false"/>
                <w:color w:val="000000"/>
                <w:sz w:val="20"/>
              </w:rPr>
              <w:t>
</w:t>
            </w:r>
            <w:r>
              <w:rPr>
                <w:rFonts w:ascii="Times New Roman"/>
                <w:b w:val="false"/>
                <w:i/>
                <w:color w:val="000000"/>
                <w:sz w:val="20"/>
              </w:rPr>
              <w:t>Бейімділік пен қызығушылықты анықтау мақсатында оқушылар</w:t>
            </w:r>
            <w:r>
              <w:rPr>
                <w:rFonts w:ascii="Times New Roman"/>
                <w:b w:val="false"/>
                <w:i/>
                <w:color w:val="000000"/>
                <w:sz w:val="20"/>
              </w:rPr>
              <w:t>ға</w:t>
            </w:r>
            <w:r>
              <w:rPr>
                <w:rFonts w:ascii="Times New Roman"/>
                <w:b w:val="false"/>
                <w:i/>
                <w:color w:val="000000"/>
                <w:sz w:val="20"/>
              </w:rPr>
              <w:t xml:space="preserve"> диагностика жүргізу, </w:t>
            </w:r>
            <w:r>
              <w:rPr>
                <w:rFonts w:ascii="Times New Roman"/>
                <w:b w:val="false"/>
                <w:i/>
                <w:color w:val="000000"/>
                <w:sz w:val="20"/>
              </w:rPr>
              <w:t xml:space="preserve">оларды </w:t>
            </w:r>
            <w:r>
              <w:rPr>
                <w:rFonts w:ascii="Times New Roman"/>
                <w:b w:val="false"/>
                <w:i/>
                <w:color w:val="000000"/>
                <w:sz w:val="20"/>
              </w:rPr>
              <w:t>жүйелі түрде тестілеу. KPI арқылы есеп</w:t>
            </w:r>
            <w:r>
              <w:rPr>
                <w:rFonts w:ascii="Times New Roman"/>
                <w:b w:val="false"/>
                <w:i/>
                <w:color w:val="000000"/>
                <w:sz w:val="20"/>
              </w:rPr>
              <w:t xml:space="preserve">тілік </w:t>
            </w:r>
            <w:r>
              <w:rPr>
                <w:rFonts w:ascii="Times New Roman"/>
                <w:b w:val="false"/>
                <w:i/>
                <w:color w:val="000000"/>
                <w:sz w:val="20"/>
              </w:rPr>
              <w:t xml:space="preserve">және жұмыс нәтижелерін талдау жүйесін </w:t>
            </w:r>
            <w:r>
              <w:rPr>
                <w:rFonts w:ascii="Times New Roman"/>
                <w:b w:val="false"/>
                <w:i/>
                <w:color w:val="000000"/>
                <w:sz w:val="20"/>
              </w:rPr>
              <w:t>белгілеу</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Жиналған деректер мен кері байланыс негізінде әдістер мен іс-шараларды үнемі түзету. Тәжірибені </w:t>
            </w:r>
            <w:r>
              <w:rPr>
                <w:rFonts w:ascii="Times New Roman"/>
                <w:b w:val="false"/>
                <w:i/>
                <w:color w:val="000000"/>
                <w:sz w:val="20"/>
              </w:rPr>
              <w:t>өңір</w:t>
            </w:r>
            <w:r>
              <w:rPr>
                <w:rFonts w:ascii="Times New Roman"/>
                <w:b w:val="false"/>
                <w:i/>
                <w:color w:val="000000"/>
                <w:sz w:val="20"/>
              </w:rPr>
              <w:t xml:space="preserve"> немесе ел деңгейінде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оқушыларын диагностикамен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3-қадам</w:t>
            </w:r>
            <w:r>
              <w:rPr>
                <w:rFonts w:ascii="Times New Roman"/>
                <w:b/>
                <w:i w:val="false"/>
                <w:color w:val="000000"/>
                <w:sz w:val="20"/>
              </w:rPr>
              <w:t>.</w:t>
            </w:r>
            <w:r>
              <w:rPr>
                <w:rFonts w:ascii="Times New Roman"/>
                <w:b w:val="false"/>
                <w:i w:val="false"/>
                <w:color w:val="000000"/>
                <w:sz w:val="20"/>
              </w:rPr>
              <w:t xml:space="preserve"> Жыл сайын 100 мың білім алушыны қамти отырып, "Мансап компасы" платформасында кәсіптік бағдар беру жұмысын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платформа </w:t>
            </w:r>
            <w:r>
              <w:rPr>
                <w:rFonts w:ascii="Times New Roman"/>
                <w:b w:val="false"/>
                <w:i/>
                <w:color w:val="000000"/>
                <w:sz w:val="20"/>
              </w:rPr>
              <w:t>оқушыларға</w:t>
            </w:r>
            <w:r>
              <w:rPr>
                <w:rFonts w:ascii="Times New Roman"/>
                <w:b w:val="false"/>
                <w:i/>
                <w:color w:val="000000"/>
                <w:sz w:val="20"/>
              </w:rPr>
              <w:t xml:space="preserve"> мамандықтар мен </w:t>
            </w:r>
            <w:r>
              <w:rPr>
                <w:rFonts w:ascii="Times New Roman"/>
                <w:b w:val="false"/>
                <w:i/>
                <w:color w:val="000000"/>
                <w:sz w:val="20"/>
              </w:rPr>
              <w:t>өзекті бос</w:t>
            </w:r>
            <w:r>
              <w:rPr>
                <w:rFonts w:ascii="Times New Roman"/>
                <w:b w:val="false"/>
                <w:i/>
                <w:color w:val="000000"/>
                <w:sz w:val="20"/>
              </w:rPr>
              <w:t xml:space="preserve"> орындар туралы ақпаратқа қолжет</w:t>
            </w:r>
            <w:r>
              <w:rPr>
                <w:rFonts w:ascii="Times New Roman"/>
                <w:b w:val="false"/>
                <w:i/>
                <w:color w:val="000000"/>
                <w:sz w:val="20"/>
              </w:rPr>
              <w:t xml:space="preserve">імділікті ұсынатын болады, </w:t>
            </w:r>
            <w:r>
              <w:rPr>
                <w:rFonts w:ascii="Times New Roman"/>
                <w:b w:val="false"/>
                <w:i/>
                <w:color w:val="000000"/>
                <w:sz w:val="20"/>
              </w:rPr>
              <w:t xml:space="preserve">кәсіби диагностика жүргізуге, мансаптық </w:t>
            </w:r>
            <w:r>
              <w:rPr>
                <w:rFonts w:ascii="Times New Roman"/>
                <w:b w:val="false"/>
                <w:i/>
                <w:color w:val="000000"/>
                <w:sz w:val="20"/>
              </w:rPr>
              <w:t>консультациялар</w:t>
            </w:r>
            <w:r>
              <w:rPr>
                <w:rFonts w:ascii="Times New Roman"/>
                <w:b w:val="false"/>
                <w:i/>
                <w:color w:val="000000"/>
                <w:sz w:val="20"/>
              </w:rPr>
              <w:t xml:space="preserve"> алуға және жұмыс берушілермен өзара іс-қимыл жасауға мүмкіндік береді, бұл мамандықты неғұрлым тиімді таңдауға және </w:t>
            </w:r>
            <w:r>
              <w:rPr>
                <w:rFonts w:ascii="Times New Roman"/>
                <w:b w:val="false"/>
                <w:i/>
                <w:color w:val="000000"/>
                <w:sz w:val="20"/>
              </w:rPr>
              <w:t>бітірушілерді</w:t>
            </w:r>
            <w:r>
              <w:rPr>
                <w:rFonts w:ascii="Times New Roman"/>
                <w:b w:val="false"/>
                <w:i/>
                <w:color w:val="000000"/>
                <w:sz w:val="20"/>
              </w:rPr>
              <w:t xml:space="preserve"> жұмысқа орналастыруға ықпал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Мектептерде 1000 бейіндік сынып құру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еліміздің 1000 мектебінде университеттермен,</w:t>
            </w:r>
            <w:r>
              <w:rPr>
                <w:rFonts w:ascii="Times New Roman"/>
                <w:b w:val="false"/>
                <w:i w:val="false"/>
                <w:color w:val="000000"/>
                <w:sz w:val="20"/>
              </w:rPr>
              <w:t xml:space="preserve"> </w:t>
            </w:r>
            <w:r>
              <w:rPr>
                <w:rFonts w:ascii="Times New Roman"/>
                <w:b w:val="false"/>
                <w:i/>
                <w:color w:val="000000"/>
                <w:sz w:val="20"/>
              </w:rPr>
              <w:t xml:space="preserve">жұмыс берушілермен және </w:t>
            </w:r>
            <w:r>
              <w:rPr>
                <w:rFonts w:ascii="Times New Roman"/>
                <w:b w:val="false"/>
                <w:i/>
                <w:color w:val="000000"/>
                <w:sz w:val="20"/>
              </w:rPr>
              <w:t>колледждермен бірлесіп экономика салаларын ескере отырып</w:t>
            </w:r>
            <w:r>
              <w:rPr>
                <w:rFonts w:ascii="Times New Roman"/>
                <w:b w:val="false"/>
                <w:i/>
                <w:color w:val="000000"/>
                <w:sz w:val="20"/>
              </w:rPr>
              <w:t>,</w:t>
            </w:r>
            <w:r>
              <w:rPr>
                <w:rFonts w:ascii="Times New Roman"/>
                <w:b w:val="false"/>
                <w:i/>
                <w:color w:val="000000"/>
                <w:sz w:val="20"/>
              </w:rPr>
              <w:t xml:space="preserve"> бағыт бойынша бейінді сыныптар ашылады. Осы мақсатта білім беру ұйымдары мен кәсіпорындар арасында ынтымақтастық туралы меморандумдар жасал</w:t>
            </w:r>
            <w:r>
              <w:rPr>
                <w:rFonts w:ascii="Times New Roman"/>
                <w:b w:val="false"/>
                <w:i/>
                <w:color w:val="000000"/>
                <w:sz w:val="20"/>
              </w:rPr>
              <w:t>ады, к</w:t>
            </w:r>
            <w:r>
              <w:rPr>
                <w:rFonts w:ascii="Times New Roman"/>
                <w:b w:val="false"/>
                <w:i/>
                <w:color w:val="000000"/>
                <w:sz w:val="20"/>
              </w:rPr>
              <w:t>әсіпорындар мен оқу орындары</w:t>
            </w:r>
            <w:r>
              <w:rPr>
                <w:rFonts w:ascii="Times New Roman"/>
                <w:b w:val="false"/>
                <w:i/>
                <w:color w:val="000000"/>
                <w:sz w:val="20"/>
              </w:rPr>
              <w:t>ның</w:t>
            </w:r>
            <w:r>
              <w:rPr>
                <w:rFonts w:ascii="Times New Roman"/>
                <w:b w:val="false"/>
                <w:i/>
                <w:color w:val="000000"/>
                <w:sz w:val="20"/>
              </w:rPr>
              <w:t xml:space="preserve"> базасында тұрақты іс-шаралар</w:t>
            </w:r>
            <w:r>
              <w:rPr>
                <w:rFonts w:ascii="Times New Roman"/>
                <w:b w:val="false"/>
                <w:i/>
                <w:color w:val="000000"/>
                <w:sz w:val="20"/>
              </w:rPr>
              <w:t xml:space="preserve"> өткізе отырып, </w:t>
            </w:r>
            <w:r>
              <w:rPr>
                <w:rFonts w:ascii="Times New Roman"/>
                <w:b w:val="false"/>
                <w:i/>
                <w:color w:val="000000"/>
                <w:sz w:val="20"/>
              </w:rPr>
              <w:t xml:space="preserve"> міндетті кәсіптік бағдарлау көзделе</w:t>
            </w:r>
            <w:r>
              <w:rPr>
                <w:rFonts w:ascii="Times New Roman"/>
                <w:b w:val="false"/>
                <w:i/>
                <w:color w:val="000000"/>
                <w:sz w:val="20"/>
              </w:rPr>
              <w:t>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 –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Кемінде 500 мың оқушыны қамти отырып, мектеп оқушылары үшін  жергілікті кәсіпорындарға экскурсиялар өткізу практикасын енгізу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м</w:t>
            </w:r>
            <w:r>
              <w:rPr>
                <w:rFonts w:ascii="Times New Roman"/>
                <w:b w:val="false"/>
                <w:i/>
                <w:color w:val="000000"/>
                <w:sz w:val="20"/>
              </w:rPr>
              <w:t>ектептердің ақпараттық ресурстарында</w:t>
            </w:r>
            <w:r>
              <w:rPr>
                <w:rFonts w:ascii="Times New Roman"/>
                <w:b w:val="false"/>
                <w:i/>
                <w:color w:val="000000"/>
                <w:sz w:val="20"/>
              </w:rPr>
              <w:t xml:space="preserve"> баруғ</w:t>
            </w:r>
            <w:r>
              <w:rPr>
                <w:rFonts w:ascii="Times New Roman"/>
                <w:b w:val="false"/>
                <w:i/>
                <w:color w:val="000000"/>
                <w:sz w:val="20"/>
              </w:rPr>
              <w:t>а болатын жергілікті кәсіпорындардың тізбесі және экскурсия</w:t>
            </w:r>
            <w:r>
              <w:rPr>
                <w:rFonts w:ascii="Times New Roman"/>
                <w:b w:val="false"/>
                <w:i/>
                <w:color w:val="000000"/>
                <w:sz w:val="20"/>
              </w:rPr>
              <w:t>лар жасауға</w:t>
            </w:r>
            <w:r>
              <w:rPr>
                <w:rFonts w:ascii="Times New Roman"/>
                <w:b w:val="false"/>
                <w:i/>
                <w:color w:val="000000"/>
                <w:sz w:val="20"/>
              </w:rPr>
              <w:t xml:space="preserve"> орындарды брон</w:t>
            </w:r>
            <w:r>
              <w:rPr>
                <w:rFonts w:ascii="Times New Roman"/>
                <w:b w:val="false"/>
                <w:i/>
                <w:color w:val="000000"/>
                <w:sz w:val="20"/>
              </w:rPr>
              <w:t>ьдау мүмкіндігімен "а</w:t>
            </w:r>
            <w:r>
              <w:rPr>
                <w:rFonts w:ascii="Times New Roman"/>
                <w:b w:val="false"/>
                <w:i/>
                <w:color w:val="000000"/>
                <w:sz w:val="20"/>
              </w:rPr>
              <w:t>шық есік</w:t>
            </w:r>
            <w:r>
              <w:rPr>
                <w:rFonts w:ascii="Times New Roman"/>
                <w:b w:val="false"/>
                <w:i/>
                <w:color w:val="000000"/>
                <w:sz w:val="20"/>
              </w:rPr>
              <w:t>тер</w:t>
            </w:r>
            <w:r>
              <w:rPr>
                <w:rFonts w:ascii="Times New Roman"/>
                <w:b w:val="false"/>
                <w:i/>
                <w:color w:val="000000"/>
                <w:sz w:val="20"/>
              </w:rPr>
              <w:t>" күндерінің</w:t>
            </w:r>
            <w:r>
              <w:rPr>
                <w:rFonts w:ascii="Times New Roman"/>
                <w:b w:val="false"/>
                <w:i w:val="false"/>
                <w:color w:val="000000"/>
                <w:sz w:val="20"/>
              </w:rPr>
              <w:t xml:space="preserve"> </w:t>
            </w:r>
            <w:r>
              <w:rPr>
                <w:rFonts w:ascii="Times New Roman"/>
                <w:b w:val="false"/>
                <w:i/>
                <w:color w:val="000000"/>
                <w:sz w:val="20"/>
              </w:rPr>
              <w:t>күнтізбесі</w:t>
            </w:r>
            <w:r>
              <w:rPr>
                <w:rFonts w:ascii="Times New Roman"/>
                <w:b w:val="false"/>
                <w:i w:val="false"/>
                <w:color w:val="000000"/>
                <w:sz w:val="20"/>
              </w:rPr>
              <w:t xml:space="preserve"> </w:t>
            </w:r>
            <w:r>
              <w:rPr>
                <w:rFonts w:ascii="Times New Roman"/>
                <w:b w:val="false"/>
                <w:i/>
                <w:color w:val="000000"/>
                <w:sz w:val="20"/>
              </w:rPr>
              <w:t>қалыптастырылады. Экскурсиялар оқушылар</w:t>
            </w:r>
            <w:r>
              <w:rPr>
                <w:rFonts w:ascii="Times New Roman"/>
                <w:b w:val="false"/>
                <w:i/>
                <w:color w:val="000000"/>
                <w:sz w:val="20"/>
              </w:rPr>
              <w:t>дың</w:t>
            </w:r>
            <w:r>
              <w:rPr>
                <w:rFonts w:ascii="Times New Roman"/>
                <w:b w:val="false"/>
                <w:i/>
                <w:color w:val="000000"/>
                <w:sz w:val="20"/>
              </w:rPr>
              <w:t xml:space="preserve"> нақты жұмыс жағдайларымен және </w:t>
            </w:r>
            <w:r>
              <w:rPr>
                <w:rFonts w:ascii="Times New Roman"/>
                <w:b w:val="false"/>
                <w:i/>
                <w:color w:val="000000"/>
                <w:sz w:val="20"/>
              </w:rPr>
              <w:t>заманауи нарықта</w:t>
            </w:r>
            <w:r>
              <w:rPr>
                <w:rFonts w:ascii="Times New Roman"/>
                <w:b w:val="false"/>
                <w:i/>
                <w:color w:val="000000"/>
                <w:sz w:val="20"/>
              </w:rPr>
              <w:t xml:space="preserve"> сұранысқа ие мамандықтармен танысу</w:t>
            </w:r>
            <w:r>
              <w:rPr>
                <w:rFonts w:ascii="Times New Roman"/>
                <w:b w:val="false"/>
                <w:i/>
                <w:color w:val="000000"/>
                <w:sz w:val="20"/>
              </w:rPr>
              <w:t>ына</w:t>
            </w:r>
            <w:r>
              <w:rPr>
                <w:rFonts w:ascii="Times New Roman"/>
                <w:b w:val="false"/>
                <w:i/>
                <w:color w:val="000000"/>
                <w:sz w:val="20"/>
              </w:rPr>
              <w:t xml:space="preserve"> мүмкіндік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"ашық есіктердің" бекітілген күнтізбесіне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 ӨҚМ, ЭМ, АШМ,</w:t>
            </w:r>
          </w:p>
          <w:p>
            <w:pPr>
              <w:spacing w:after="20"/>
              <w:ind w:left="20"/>
              <w:jc w:val="both"/>
            </w:pPr>
            <w:r>
              <w:rPr>
                <w:rFonts w:ascii="Times New Roman"/>
                <w:b w:val="false"/>
                <w:i w:val="false"/>
                <w:color w:val="000000"/>
                <w:sz w:val="20"/>
              </w:rPr>
              <w:t>
МАМ, ТСМ, ЭТРМ, СРИМ, ТЖМ, ЦДИАӨМ, ДСМ,</w:t>
            </w:r>
          </w:p>
          <w:p>
            <w:pPr>
              <w:spacing w:after="20"/>
              <w:ind w:left="20"/>
              <w:jc w:val="both"/>
            </w:pPr>
            <w:r>
              <w:rPr>
                <w:rFonts w:ascii="Times New Roman"/>
                <w:b w:val="false"/>
                <w:i w:val="false"/>
                <w:color w:val="000000"/>
                <w:sz w:val="20"/>
              </w:rPr>
              <w:t>
"Атамекен" ҰКП және оның өңірлік палаталары (келісу бойынша), республикалық</w:t>
            </w:r>
          </w:p>
          <w:p>
            <w:pPr>
              <w:spacing w:after="20"/>
              <w:ind w:left="20"/>
              <w:jc w:val="both"/>
            </w:pPr>
            <w:r>
              <w:rPr>
                <w:rFonts w:ascii="Times New Roman"/>
                <w:b w:val="false"/>
                <w:i w:val="false"/>
                <w:color w:val="000000"/>
                <w:sz w:val="20"/>
              </w:rPr>
              <w:t>
кәсіподақтар бірлестігі (келісу бойынша), республикалық</w:t>
            </w:r>
          </w:p>
          <w:p>
            <w:pPr>
              <w:spacing w:after="20"/>
              <w:ind w:left="20"/>
              <w:jc w:val="both"/>
            </w:pPr>
            <w:r>
              <w:rPr>
                <w:rFonts w:ascii="Times New Roman"/>
                <w:b w:val="false"/>
                <w:i w:val="false"/>
                <w:color w:val="000000"/>
                <w:sz w:val="20"/>
              </w:rPr>
              <w:t>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Колледж оқушыларының қатысуымен "One School One Skill" (бір мектеп – бір дағды) жобасын іске асыру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жоба білім берудің алғашқы кезеңдерінде </w:t>
            </w:r>
            <w:r>
              <w:rPr>
                <w:rFonts w:ascii="Times New Roman"/>
                <w:b w:val="false"/>
                <w:i/>
                <w:color w:val="000000"/>
                <w:sz w:val="20"/>
              </w:rPr>
              <w:t>практикаға</w:t>
            </w:r>
            <w:r>
              <w:rPr>
                <w:rFonts w:ascii="Times New Roman"/>
                <w:b w:val="false"/>
                <w:i/>
                <w:color w:val="000000"/>
                <w:sz w:val="20"/>
              </w:rPr>
              <w:t xml:space="preserve"> бағдарланған оқытуды қамтамасыз ету үшін мектептердің колледждермен </w:t>
            </w:r>
            <w:r>
              <w:rPr>
                <w:rFonts w:ascii="Times New Roman"/>
                <w:b w:val="false"/>
                <w:i/>
                <w:color w:val="000000"/>
                <w:sz w:val="20"/>
              </w:rPr>
              <w:t>ынтымақтастығын дамытуға бағытталатын болады.</w:t>
            </w:r>
          </w:p>
          <w:p>
            <w:pPr>
              <w:spacing w:after="20"/>
              <w:ind w:left="20"/>
              <w:jc w:val="both"/>
            </w:pPr>
            <w:r>
              <w:rPr>
                <w:rFonts w:ascii="Times New Roman"/>
                <w:b w:val="false"/>
                <w:i w:val="false"/>
                <w:color w:val="000000"/>
                <w:sz w:val="20"/>
              </w:rPr>
              <w:t>
</w:t>
            </w:r>
            <w:r>
              <w:rPr>
                <w:rFonts w:ascii="Times New Roman"/>
                <w:b w:val="false"/>
                <w:i/>
                <w:color w:val="000000"/>
                <w:sz w:val="20"/>
              </w:rPr>
              <w:t>Әрбір мектеп колледжбен бірлесіп оқу жылы бойы оқушыда дамитын бір нег</w:t>
            </w:r>
            <w:r>
              <w:rPr>
                <w:rFonts w:ascii="Times New Roman"/>
                <w:b w:val="false"/>
                <w:i/>
                <w:color w:val="000000"/>
                <w:sz w:val="20"/>
              </w:rPr>
              <w:t>ізгі дағдыны таңдайды (мысалы, а</w:t>
            </w:r>
            <w:r>
              <w:rPr>
                <w:rFonts w:ascii="Times New Roman"/>
                <w:b w:val="false"/>
                <w:i/>
                <w:color w:val="000000"/>
                <w:sz w:val="20"/>
              </w:rPr>
              <w:t>қп</w:t>
            </w:r>
            <w:r>
              <w:rPr>
                <w:rFonts w:ascii="Times New Roman"/>
                <w:b w:val="false"/>
                <w:i/>
                <w:color w:val="000000"/>
                <w:sz w:val="20"/>
              </w:rPr>
              <w:t>араттық технологиялар, дизайн, а</w:t>
            </w:r>
            <w:r>
              <w:rPr>
                <w:rFonts w:ascii="Times New Roman"/>
                <w:b w:val="false"/>
                <w:i/>
                <w:color w:val="000000"/>
                <w:sz w:val="20"/>
              </w:rPr>
              <w:t>гротехнология</w:t>
            </w:r>
            <w:r>
              <w:rPr>
                <w:rFonts w:ascii="Times New Roman"/>
                <w:b w:val="false"/>
                <w:i/>
                <w:color w:val="000000"/>
                <w:sz w:val="20"/>
              </w:rPr>
              <w:t>лар</w:t>
            </w:r>
            <w:r>
              <w:rPr>
                <w:rFonts w:ascii="Times New Roman"/>
                <w:b w:val="false"/>
                <w:i/>
                <w:color w:val="000000"/>
                <w:sz w:val="20"/>
              </w:rPr>
              <w:t xml:space="preserve"> және т.б.).</w:t>
            </w:r>
            <w:r>
              <w:rPr>
                <w:rFonts w:ascii="Times New Roman"/>
                <w:b w:val="false"/>
                <w:i w:val="false"/>
                <w:color w:val="000000"/>
                <w:sz w:val="20"/>
              </w:rPr>
              <w:t xml:space="preserve"> </w:t>
            </w:r>
            <w:r>
              <w:rPr>
                <w:rFonts w:ascii="Times New Roman"/>
                <w:b w:val="false"/>
                <w:i/>
                <w:color w:val="000000"/>
                <w:sz w:val="20"/>
              </w:rPr>
              <w:t xml:space="preserve">Мектептер мен колледждер </w:t>
            </w:r>
            <w:r>
              <w:rPr>
                <w:rFonts w:ascii="Times New Roman"/>
                <w:b w:val="false"/>
                <w:i/>
                <w:color w:val="000000"/>
                <w:sz w:val="20"/>
              </w:rPr>
              <w:t xml:space="preserve">өңірлік </w:t>
            </w:r>
            <w:r>
              <w:rPr>
                <w:rFonts w:ascii="Times New Roman"/>
                <w:b w:val="false"/>
                <w:i/>
                <w:color w:val="000000"/>
                <w:sz w:val="20"/>
              </w:rPr>
              <w:t xml:space="preserve">еңбек нарығы мен даму перспективаларын ескере отырып, оқушылардың кәсіби өсуіне ықпал ететін өзара тиімді әріптестік </w:t>
            </w:r>
            <w:r>
              <w:rPr>
                <w:rFonts w:ascii="Times New Roman"/>
                <w:b w:val="false"/>
                <w:i/>
                <w:color w:val="000000"/>
                <w:sz w:val="20"/>
              </w:rPr>
              <w:t xml:space="preserve"> құрады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жобаның іске асырылуы туралы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w:t>
            </w:r>
          </w:p>
          <w:p>
            <w:pPr>
              <w:spacing w:after="20"/>
              <w:ind w:left="20"/>
              <w:jc w:val="both"/>
            </w:pPr>
            <w:r>
              <w:rPr>
                <w:rFonts w:ascii="Times New Roman"/>
                <w:b w:val="false"/>
                <w:i w:val="false"/>
                <w:color w:val="000000"/>
                <w:sz w:val="20"/>
              </w:rPr>
              <w:t>
"Атамекен" ҰКП және оның өңірлік палаталары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100 мың мектеп оқушысын қамти отырып, еліміздің барлық өңірлерінде "Дублер күні" жалпы республикалық жобасын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"Shadow Day </w:t>
            </w:r>
            <w:r>
              <w:rPr>
                <w:rFonts w:ascii="Times New Roman"/>
                <w:b w:val="false"/>
                <w:i/>
                <w:color w:val="000000"/>
                <w:sz w:val="20"/>
              </w:rPr>
              <w:t>–</w:t>
            </w:r>
            <w:r>
              <w:rPr>
                <w:rFonts w:ascii="Times New Roman"/>
                <w:b w:val="false"/>
                <w:i/>
                <w:color w:val="000000"/>
                <w:sz w:val="20"/>
              </w:rPr>
              <w:t xml:space="preserve"> Дублер күні</w:t>
            </w:r>
            <w:r>
              <w:rPr>
                <w:rFonts w:ascii="Times New Roman"/>
                <w:b w:val="false"/>
                <w:i/>
                <w:color w:val="000000"/>
                <w:sz w:val="20"/>
              </w:rPr>
              <w:t>не</w:t>
            </w:r>
            <w:r>
              <w:rPr>
                <w:rFonts w:ascii="Times New Roman"/>
                <w:b w:val="false"/>
                <w:i/>
                <w:color w:val="000000"/>
                <w:sz w:val="20"/>
              </w:rPr>
              <w:t xml:space="preserve">" </w:t>
            </w:r>
            <w:r>
              <w:rPr>
                <w:rFonts w:ascii="Times New Roman"/>
                <w:b w:val="false"/>
                <w:i/>
                <w:color w:val="000000"/>
                <w:sz w:val="20"/>
              </w:rPr>
              <w:t>ұқсас</w:t>
            </w:r>
            <w:r>
              <w:rPr>
                <w:rFonts w:ascii="Times New Roman"/>
                <w:b w:val="false"/>
                <w:i w:val="false"/>
                <w:color w:val="000000"/>
                <w:sz w:val="20"/>
              </w:rPr>
              <w:t xml:space="preserve"> </w:t>
            </w:r>
            <w:r>
              <w:rPr>
                <w:rFonts w:ascii="Times New Roman"/>
                <w:b w:val="false"/>
                <w:i/>
                <w:color w:val="000000"/>
                <w:sz w:val="20"/>
              </w:rPr>
              <w:t xml:space="preserve">мектеп </w:t>
            </w:r>
            <w:r>
              <w:rPr>
                <w:rFonts w:ascii="Times New Roman"/>
                <w:b w:val="false"/>
                <w:i/>
                <w:color w:val="000000"/>
                <w:sz w:val="20"/>
              </w:rPr>
              <w:t>оқушылар</w:t>
            </w:r>
            <w:r>
              <w:rPr>
                <w:rFonts w:ascii="Times New Roman"/>
                <w:b w:val="false"/>
                <w:i/>
                <w:color w:val="000000"/>
                <w:sz w:val="20"/>
              </w:rPr>
              <w:t>ы</w:t>
            </w:r>
            <w:r>
              <w:rPr>
                <w:rFonts w:ascii="Times New Roman"/>
                <w:b w:val="false"/>
                <w:i/>
                <w:color w:val="000000"/>
                <w:sz w:val="20"/>
              </w:rPr>
              <w:t xml:space="preserve"> мен студенттер үшін </w:t>
            </w:r>
            <w:r>
              <w:rPr>
                <w:rFonts w:ascii="Times New Roman"/>
                <w:b w:val="false"/>
                <w:i/>
                <w:color w:val="000000"/>
                <w:sz w:val="20"/>
              </w:rPr>
              <w:t xml:space="preserve">кәсіпорындар </w:t>
            </w:r>
            <w:r>
              <w:rPr>
                <w:rFonts w:ascii="Times New Roman"/>
                <w:b w:val="false"/>
                <w:i/>
                <w:color w:val="000000"/>
                <w:sz w:val="20"/>
              </w:rPr>
              <w:t xml:space="preserve">базасында бір жұмыс күнін ұйымдастыру. Бұл күні </w:t>
            </w:r>
            <w:r>
              <w:rPr>
                <w:rFonts w:ascii="Times New Roman"/>
                <w:b w:val="false"/>
                <w:i/>
                <w:color w:val="000000"/>
                <w:sz w:val="20"/>
              </w:rPr>
              <w:t xml:space="preserve">мектеп </w:t>
            </w:r>
            <w:r>
              <w:rPr>
                <w:rFonts w:ascii="Times New Roman"/>
                <w:b w:val="false"/>
                <w:i/>
                <w:color w:val="000000"/>
                <w:sz w:val="20"/>
              </w:rPr>
              <w:t>оқушылар</w:t>
            </w:r>
            <w:r>
              <w:rPr>
                <w:rFonts w:ascii="Times New Roman"/>
                <w:b w:val="false"/>
                <w:i/>
                <w:color w:val="000000"/>
                <w:sz w:val="20"/>
              </w:rPr>
              <w:t>ы</w:t>
            </w:r>
            <w:r>
              <w:rPr>
                <w:rFonts w:ascii="Times New Roman"/>
                <w:b w:val="false"/>
                <w:i/>
                <w:color w:val="000000"/>
                <w:sz w:val="20"/>
              </w:rPr>
              <w:t xml:space="preserve"> кәсіпорындардың үздік </w:t>
            </w:r>
            <w:r>
              <w:rPr>
                <w:rFonts w:ascii="Times New Roman"/>
                <w:b w:val="false"/>
                <w:i/>
                <w:color w:val="000000"/>
                <w:sz w:val="20"/>
              </w:rPr>
              <w:t>жұмыск</w:t>
            </w:r>
            <w:r>
              <w:rPr>
                <w:rFonts w:ascii="Times New Roman"/>
                <w:b w:val="false"/>
                <w:i/>
                <w:color w:val="000000"/>
                <w:sz w:val="20"/>
              </w:rPr>
              <w:t xml:space="preserve">ерлеріне </w:t>
            </w:r>
            <w:r>
              <w:rPr>
                <w:rFonts w:ascii="Times New Roman"/>
                <w:b w:val="false"/>
                <w:i/>
                <w:color w:val="000000"/>
                <w:sz w:val="20"/>
              </w:rPr>
              <w:t>ассистент болады</w:t>
            </w:r>
            <w:r>
              <w:rPr>
                <w:rFonts w:ascii="Times New Roman"/>
                <w:b w:val="false"/>
                <w:i/>
                <w:color w:val="000000"/>
                <w:sz w:val="20"/>
              </w:rPr>
              <w:t xml:space="preserve">, сондай-ақ </w:t>
            </w:r>
            <w:r>
              <w:rPr>
                <w:rFonts w:ascii="Times New Roman"/>
                <w:b w:val="false"/>
                <w:i/>
                <w:color w:val="000000"/>
                <w:sz w:val="20"/>
              </w:rPr>
              <w:t>өздері</w:t>
            </w:r>
            <w:r>
              <w:rPr>
                <w:rFonts w:ascii="Times New Roman"/>
                <w:b w:val="false"/>
                <w:i/>
                <w:color w:val="000000"/>
                <w:sz w:val="20"/>
              </w:rPr>
              <w:t xml:space="preserve"> таңдаған мамандықтардың ерекшеліктерін</w:t>
            </w:r>
            <w:r>
              <w:rPr>
                <w:rFonts w:ascii="Times New Roman"/>
                <w:b w:val="false"/>
                <w:i w:val="false"/>
                <w:color w:val="000000"/>
                <w:sz w:val="20"/>
              </w:rPr>
              <w:t xml:space="preserve"> </w:t>
            </w:r>
            <w:r>
              <w:rPr>
                <w:rFonts w:ascii="Times New Roman"/>
                <w:b w:val="false"/>
                <w:i/>
                <w:color w:val="000000"/>
                <w:sz w:val="20"/>
              </w:rPr>
              <w:t>іс жүзінде</w:t>
            </w:r>
            <w:r>
              <w:rPr>
                <w:rFonts w:ascii="Times New Roman"/>
                <w:b w:val="false"/>
                <w:i/>
                <w:color w:val="000000"/>
                <w:sz w:val="20"/>
              </w:rPr>
              <w:t xml:space="preserve"> көреді.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 Еңбекмині,</w:t>
            </w:r>
          </w:p>
          <w:p>
            <w:pPr>
              <w:spacing w:after="20"/>
              <w:ind w:left="20"/>
              <w:jc w:val="both"/>
            </w:pPr>
            <w:r>
              <w:rPr>
                <w:rFonts w:ascii="Times New Roman"/>
                <w:b w:val="false"/>
                <w:i w:val="false"/>
                <w:color w:val="000000"/>
                <w:sz w:val="20"/>
              </w:rPr>
              <w:t>
"Атамекен" ҰКП (келісу бойынша), "Самұрық-Қазына"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8-қадам.</w:t>
            </w:r>
            <w:r>
              <w:rPr>
                <w:rFonts w:ascii="Times New Roman"/>
                <w:b w:val="false"/>
                <w:i w:val="false"/>
                <w:color w:val="000000"/>
                <w:sz w:val="20"/>
              </w:rPr>
              <w:t xml:space="preserve"> 2000 мектеп оқушысының колледждер базасында алғашқы жұмысшы мамандығы дағдыларын меңгеруі</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10-11 сынып оқушылары мектепте </w:t>
            </w:r>
            <w:r>
              <w:rPr>
                <w:rFonts w:ascii="Times New Roman"/>
                <w:b w:val="false"/>
                <w:i/>
                <w:color w:val="000000"/>
                <w:sz w:val="20"/>
              </w:rPr>
              <w:t xml:space="preserve">білім </w:t>
            </w:r>
            <w:r>
              <w:rPr>
                <w:rFonts w:ascii="Times New Roman"/>
                <w:b w:val="false"/>
                <w:i/>
                <w:color w:val="000000"/>
                <w:sz w:val="20"/>
              </w:rPr>
              <w:t>алумен</w:t>
            </w:r>
            <w:r>
              <w:rPr>
                <w:rFonts w:ascii="Times New Roman"/>
                <w:b w:val="false"/>
                <w:i w:val="false"/>
                <w:color w:val="000000"/>
                <w:sz w:val="20"/>
              </w:rPr>
              <w:t xml:space="preserve"> </w:t>
            </w:r>
            <w:r>
              <w:rPr>
                <w:rFonts w:ascii="Times New Roman"/>
                <w:b w:val="false"/>
                <w:i/>
                <w:color w:val="000000"/>
                <w:sz w:val="20"/>
              </w:rPr>
              <w:t xml:space="preserve">қатар колледждер базасында практикалық дағдыларға ие болады және </w:t>
            </w:r>
            <w:r>
              <w:rPr>
                <w:rFonts w:ascii="Times New Roman"/>
                <w:b w:val="false"/>
                <w:i/>
                <w:color w:val="000000"/>
                <w:sz w:val="20"/>
              </w:rPr>
              <w:t>бір жұмыс</w:t>
            </w:r>
            <w:r>
              <w:rPr>
                <w:rFonts w:ascii="Times New Roman"/>
                <w:b w:val="false"/>
                <w:i/>
                <w:color w:val="000000"/>
                <w:sz w:val="20"/>
              </w:rPr>
              <w:t>шы</w:t>
            </w:r>
            <w:r>
              <w:rPr>
                <w:rFonts w:ascii="Times New Roman"/>
                <w:b w:val="false"/>
                <w:i/>
                <w:color w:val="000000"/>
                <w:sz w:val="20"/>
              </w:rPr>
              <w:t xml:space="preserve"> біліктілігін меңгереді. Оқу</w:t>
            </w:r>
            <w:r>
              <w:rPr>
                <w:rFonts w:ascii="Times New Roman"/>
                <w:b w:val="false"/>
                <w:i/>
                <w:color w:val="000000"/>
                <w:sz w:val="20"/>
              </w:rPr>
              <w:t>дың</w:t>
            </w:r>
            <w:r>
              <w:rPr>
                <w:rFonts w:ascii="Times New Roman"/>
                <w:b w:val="false"/>
                <w:i/>
                <w:color w:val="000000"/>
                <w:sz w:val="20"/>
              </w:rPr>
              <w:t xml:space="preserve"> қорытындысы бойынша жоғары сынып оқушылары</w:t>
            </w:r>
            <w:r>
              <w:rPr>
                <w:rFonts w:ascii="Times New Roman"/>
                <w:b w:val="false"/>
                <w:i/>
                <w:color w:val="000000"/>
                <w:sz w:val="20"/>
              </w:rPr>
              <w:t xml:space="preserve"> барынша </w:t>
            </w:r>
            <w:r>
              <w:rPr>
                <w:rFonts w:ascii="Times New Roman"/>
                <w:b w:val="false"/>
                <w:i/>
                <w:color w:val="000000"/>
                <w:sz w:val="20"/>
              </w:rPr>
              <w:t xml:space="preserve"> қысқа мерзімде еңбек нарығына </w:t>
            </w:r>
            <w:r>
              <w:rPr>
                <w:rFonts w:ascii="Times New Roman"/>
                <w:b w:val="false"/>
                <w:i/>
                <w:color w:val="000000"/>
                <w:sz w:val="20"/>
              </w:rPr>
              <w:t>шығу</w:t>
            </w:r>
            <w:r>
              <w:rPr>
                <w:rFonts w:ascii="Times New Roman"/>
                <w:b w:val="false"/>
                <w:i/>
                <w:color w:val="000000"/>
                <w:sz w:val="20"/>
              </w:rPr>
              <w:t xml:space="preserve"> мүмкінді</w:t>
            </w:r>
            <w:r>
              <w:rPr>
                <w:rFonts w:ascii="Times New Roman"/>
                <w:b w:val="false"/>
                <w:i/>
                <w:color w:val="000000"/>
                <w:sz w:val="20"/>
              </w:rPr>
              <w:t>гін</w:t>
            </w:r>
            <w:r>
              <w:rPr>
                <w:rFonts w:ascii="Times New Roman"/>
                <w:b w:val="false"/>
                <w:i/>
                <w:color w:val="000000"/>
                <w:sz w:val="20"/>
              </w:rPr>
              <w:t xml:space="preserve">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9-қадам</w:t>
            </w:r>
            <w:r>
              <w:rPr>
                <w:rFonts w:ascii="Times New Roman"/>
                <w:b/>
                <w:i w:val="false"/>
                <w:color w:val="000000"/>
                <w:sz w:val="20"/>
              </w:rPr>
              <w:t>.</w:t>
            </w:r>
            <w:r>
              <w:rPr>
                <w:rFonts w:ascii="Times New Roman"/>
                <w:b w:val="false"/>
                <w:i w:val="false"/>
                <w:color w:val="000000"/>
                <w:sz w:val="20"/>
              </w:rPr>
              <w:t xml:space="preserve"> 50 мың мектеп оқушысын қамти отырып, "Jas Skills", "Junior Skills" кәсіби шеберлік конкурстарын ұйымдастыру және өткізу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жұмысшы мамандықтары бойынша дағдылар мен </w:t>
            </w:r>
            <w:r>
              <w:rPr>
                <w:rFonts w:ascii="Times New Roman"/>
                <w:b w:val="false"/>
                <w:i/>
                <w:color w:val="000000"/>
                <w:sz w:val="20"/>
              </w:rPr>
              <w:t>машықтарды</w:t>
            </w:r>
            <w:r>
              <w:rPr>
                <w:rFonts w:ascii="Times New Roman"/>
                <w:b w:val="false"/>
                <w:i/>
                <w:color w:val="000000"/>
                <w:sz w:val="20"/>
              </w:rPr>
              <w:t xml:space="preserve"> анықтау мақсатында </w:t>
            </w:r>
            <w:r>
              <w:rPr>
                <w:rFonts w:ascii="Times New Roman"/>
                <w:b w:val="false"/>
                <w:i/>
                <w:color w:val="000000"/>
                <w:sz w:val="20"/>
              </w:rPr>
              <w:t xml:space="preserve">мектеп </w:t>
            </w:r>
            <w:r>
              <w:rPr>
                <w:rFonts w:ascii="Times New Roman"/>
                <w:b w:val="false"/>
                <w:i/>
                <w:color w:val="000000"/>
                <w:sz w:val="20"/>
              </w:rPr>
              <w:t>оқушылары</w:t>
            </w:r>
            <w:r>
              <w:rPr>
                <w:rFonts w:ascii="Times New Roman"/>
                <w:b w:val="false"/>
                <w:i/>
                <w:color w:val="000000"/>
                <w:sz w:val="20"/>
              </w:rPr>
              <w:t>н</w:t>
            </w:r>
            <w:r>
              <w:rPr>
                <w:rFonts w:ascii="Times New Roman"/>
                <w:b w:val="false"/>
                <w:i/>
                <w:color w:val="000000"/>
                <w:sz w:val="20"/>
              </w:rPr>
              <w:t xml:space="preserve"> кәсіптік бағдарлау үшін жаңа мүмкіндіктер жасау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w:t>
            </w:r>
          </w:p>
          <w:p>
            <w:pPr>
              <w:spacing w:after="20"/>
              <w:ind w:left="20"/>
              <w:jc w:val="both"/>
            </w:pPr>
            <w:r>
              <w:rPr>
                <w:rFonts w:ascii="Times New Roman"/>
                <w:b w:val="false"/>
                <w:i w:val="false"/>
                <w:color w:val="000000"/>
                <w:sz w:val="20"/>
              </w:rPr>
              <w:t>
чемпионаттар</w:t>
            </w:r>
          </w:p>
          <w:p>
            <w:pPr>
              <w:spacing w:after="20"/>
              <w:ind w:left="20"/>
              <w:jc w:val="both"/>
            </w:pPr>
            <w:r>
              <w:rPr>
                <w:rFonts w:ascii="Times New Roman"/>
                <w:b w:val="false"/>
                <w:i w:val="false"/>
                <w:color w:val="000000"/>
                <w:sz w:val="20"/>
              </w:rPr>
              <w:t>
(кесте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Орталық Азия елдеріне арналған ІСЗ халықаралық форумы</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International Career and College Counseling (IC3) қозғалысы мектеп пен колледжде</w:t>
            </w:r>
            <w:r>
              <w:rPr>
                <w:rFonts w:ascii="Times New Roman"/>
                <w:b w:val="false"/>
                <w:i/>
                <w:color w:val="000000"/>
                <w:sz w:val="20"/>
              </w:rPr>
              <w:t>рде</w:t>
            </w:r>
            <w:r>
              <w:rPr>
                <w:rFonts w:ascii="Times New Roman"/>
                <w:b w:val="false"/>
                <w:i/>
                <w:color w:val="000000"/>
                <w:sz w:val="20"/>
              </w:rPr>
              <w:t xml:space="preserve"> мансаптық к</w:t>
            </w:r>
            <w:r>
              <w:rPr>
                <w:rFonts w:ascii="Times New Roman"/>
                <w:b w:val="false"/>
                <w:i/>
                <w:color w:val="000000"/>
                <w:sz w:val="20"/>
              </w:rPr>
              <w:t>онсультация</w:t>
            </w:r>
            <w:r>
              <w:rPr>
                <w:rFonts w:ascii="Times New Roman"/>
                <w:b w:val="false"/>
                <w:i/>
                <w:color w:val="000000"/>
                <w:sz w:val="20"/>
              </w:rPr>
              <w:t xml:space="preserve"> беруді енгізу жүйесі болып табылады. Мансап және колледжге түсу мәселелері бойынша консул</w:t>
            </w:r>
            <w:r>
              <w:rPr>
                <w:rFonts w:ascii="Times New Roman"/>
                <w:b w:val="false"/>
                <w:i/>
                <w:color w:val="000000"/>
                <w:sz w:val="20"/>
              </w:rPr>
              <w:t>ьтация беру</w:t>
            </w:r>
            <w:r>
              <w:rPr>
                <w:rFonts w:ascii="Times New Roman"/>
                <w:b w:val="false"/>
                <w:i/>
                <w:color w:val="000000"/>
                <w:sz w:val="20"/>
              </w:rPr>
              <w:t xml:space="preserve"> жастарға өмірдегі мақсат пен бағытты а</w:t>
            </w:r>
            <w:r>
              <w:rPr>
                <w:rFonts w:ascii="Times New Roman"/>
                <w:b w:val="false"/>
                <w:i/>
                <w:color w:val="000000"/>
                <w:sz w:val="20"/>
              </w:rPr>
              <w:t>йқындау</w:t>
            </w:r>
            <w:r>
              <w:rPr>
                <w:rFonts w:ascii="Times New Roman"/>
                <w:b w:val="false"/>
                <w:i/>
                <w:color w:val="000000"/>
                <w:sz w:val="20"/>
              </w:rPr>
              <w:t xml:space="preserve"> үшін </w:t>
            </w:r>
            <w:r>
              <w:rPr>
                <w:rFonts w:ascii="Times New Roman"/>
                <w:b w:val="false"/>
                <w:i/>
                <w:color w:val="000000"/>
                <w:sz w:val="20"/>
              </w:rPr>
              <w:t xml:space="preserve">өздеріне </w:t>
            </w:r>
            <w:r>
              <w:rPr>
                <w:rFonts w:ascii="Times New Roman"/>
                <w:b w:val="false"/>
                <w:i/>
                <w:color w:val="000000"/>
                <w:sz w:val="20"/>
              </w:rPr>
              <w:t>қажетті қолдауды алуға мүмкіндік береді.</w:t>
            </w:r>
          </w:p>
          <w:p>
            <w:pPr>
              <w:spacing w:after="20"/>
              <w:ind w:left="20"/>
              <w:jc w:val="both"/>
            </w:pPr>
            <w:r>
              <w:rPr>
                <w:rFonts w:ascii="Times New Roman"/>
                <w:b w:val="false"/>
                <w:i w:val="false"/>
                <w:color w:val="000000"/>
                <w:sz w:val="20"/>
              </w:rPr>
              <w:t>
</w:t>
            </w:r>
            <w:r>
              <w:rPr>
                <w:rFonts w:ascii="Times New Roman"/>
                <w:b w:val="false"/>
                <w:i/>
                <w:color w:val="000000"/>
                <w:sz w:val="20"/>
              </w:rPr>
              <w:t>Қозғалыс кадрлық ресурстарды мансап және колледжге түсу мәселелері бойынша консультация беруге үйрету арқылы орта мектептердің әлеуетін арттырады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БИЛ (келісу бойынша),</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 Жұмысшы кадрларды даярлау жүйесін жетілдірудің және ТжКБ тартымдылығын арттырудың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1-қадам</w:t>
            </w:r>
            <w:r>
              <w:rPr>
                <w:rFonts w:ascii="Times New Roman"/>
                <w:b/>
                <w:i w:val="false"/>
                <w:color w:val="000000"/>
                <w:sz w:val="20"/>
              </w:rPr>
              <w:t>.</w:t>
            </w:r>
            <w:r>
              <w:rPr>
                <w:rFonts w:ascii="Times New Roman"/>
                <w:b w:val="false"/>
                <w:i w:val="false"/>
                <w:color w:val="000000"/>
                <w:sz w:val="20"/>
              </w:rPr>
              <w:t xml:space="preserve"> Техникалық және кәсіптік білім беруді трансформациялау жөніндегі жол картасын әзірлеу және бекіту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ТжКБ</w:t>
            </w:r>
            <w:r>
              <w:rPr>
                <w:rFonts w:ascii="Times New Roman"/>
                <w:b w:val="false"/>
                <w:i w:val="false"/>
                <w:color w:val="000000"/>
                <w:sz w:val="20"/>
              </w:rPr>
              <w:t xml:space="preserve"> </w:t>
            </w:r>
            <w:r>
              <w:rPr>
                <w:rFonts w:ascii="Times New Roman"/>
                <w:b w:val="false"/>
                <w:i/>
                <w:color w:val="000000"/>
                <w:sz w:val="20"/>
              </w:rPr>
              <w:t>жүйесін трансформациялау мақсатында</w:t>
            </w:r>
            <w:r>
              <w:rPr>
                <w:rFonts w:ascii="Times New Roman"/>
                <w:b w:val="false"/>
                <w:i w:val="false"/>
                <w:color w:val="000000"/>
                <w:sz w:val="20"/>
              </w:rPr>
              <w:t xml:space="preserve"> </w:t>
            </w:r>
            <w:r>
              <w:rPr>
                <w:rFonts w:ascii="Times New Roman"/>
                <w:b w:val="false"/>
                <w:i/>
                <w:color w:val="000000"/>
                <w:sz w:val="20"/>
              </w:rPr>
              <w:t>кадрларды даярлау</w:t>
            </w:r>
            <w:r>
              <w:rPr>
                <w:rFonts w:ascii="Times New Roman"/>
                <w:b w:val="false"/>
                <w:i/>
                <w:color w:val="000000"/>
                <w:sz w:val="20"/>
              </w:rPr>
              <w:t>дың</w:t>
            </w:r>
            <w:r>
              <w:rPr>
                <w:rFonts w:ascii="Times New Roman"/>
                <w:b w:val="false"/>
                <w:i/>
                <w:color w:val="000000"/>
                <w:sz w:val="20"/>
              </w:rPr>
              <w:t xml:space="preserve"> білім беру мазмұнынан бастап </w:t>
            </w:r>
            <w:r>
              <w:rPr>
                <w:rFonts w:ascii="Times New Roman"/>
                <w:b w:val="false"/>
                <w:i/>
                <w:color w:val="000000"/>
                <w:sz w:val="20"/>
              </w:rPr>
              <w:t>бітірушілерді</w:t>
            </w:r>
            <w:r>
              <w:rPr>
                <w:rFonts w:ascii="Times New Roman"/>
                <w:b w:val="false"/>
                <w:i/>
                <w:color w:val="000000"/>
                <w:sz w:val="20"/>
              </w:rPr>
              <w:t xml:space="preserve"> жұмысқа орналастыруға дейінгі тәсілдері қайта қаралады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Еңбекмині, Қаржымині, ҰЭМ,  МАМ, ТСМ, Қорғанысмині, АШМ, СРИМ, ЭМ, СИМ,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кәсіподақтар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2-қадам.</w:t>
            </w:r>
            <w:r>
              <w:rPr>
                <w:rFonts w:ascii="Times New Roman"/>
                <w:b w:val="false"/>
                <w:i w:val="false"/>
                <w:color w:val="000000"/>
                <w:sz w:val="20"/>
              </w:rPr>
              <w:t xml:space="preserve"> ТжКБ жүйесінде заңнаманы жетілдіру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color w:val="000000"/>
                <w:sz w:val="20"/>
              </w:rPr>
              <w:t>кадемиялық ұтқырлық, онлайн</w:t>
            </w:r>
            <w:r>
              <w:rPr>
                <w:rFonts w:ascii="Times New Roman"/>
                <w:b w:val="false"/>
                <w:i/>
                <w:color w:val="000000"/>
                <w:sz w:val="20"/>
              </w:rPr>
              <w:t>-</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сараланған</w:t>
            </w:r>
            <w:r>
              <w:rPr>
                <w:rFonts w:ascii="Times New Roman"/>
                <w:b w:val="false"/>
                <w:i w:val="false"/>
                <w:color w:val="000000"/>
                <w:sz w:val="20"/>
              </w:rPr>
              <w:t xml:space="preserve"> </w:t>
            </w:r>
            <w:r>
              <w:rPr>
                <w:rFonts w:ascii="Times New Roman"/>
                <w:b w:val="false"/>
                <w:i/>
                <w:color w:val="000000"/>
                <w:sz w:val="20"/>
              </w:rPr>
              <w:t xml:space="preserve">қаржыландыру, білім беру бағдарламаларының халықаралық стандарттарға сәйкестігін бағалау, колледждерді лигалар бойынша саралау бөлігінде "Білім туралы" </w:t>
            </w:r>
            <w:r>
              <w:rPr>
                <w:rFonts w:ascii="Times New Roman"/>
                <w:b w:val="false"/>
                <w:i/>
                <w:color w:val="000000"/>
                <w:sz w:val="20"/>
              </w:rPr>
              <w:t>Қазақстан Республикасының</w:t>
            </w:r>
            <w:r>
              <w:rPr>
                <w:rFonts w:ascii="Times New Roman"/>
                <w:b w:val="false"/>
                <w:i/>
                <w:color w:val="000000"/>
                <w:sz w:val="20"/>
              </w:rPr>
              <w:t xml:space="preserve"> Заңына өзгерістер мен толықтырулар енгізу мәселесін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Кәсіби стандарттар мен білім беру бағдарламаларын әзірлеу және өзектілендіру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кәсіби стандарттарды әзірлеу және өзект</w:t>
            </w:r>
            <w:r>
              <w:rPr>
                <w:rFonts w:ascii="Times New Roman"/>
                <w:b w:val="false"/>
                <w:i/>
                <w:color w:val="000000"/>
                <w:sz w:val="20"/>
              </w:rPr>
              <w:t>іл</w:t>
            </w:r>
            <w:r>
              <w:rPr>
                <w:rFonts w:ascii="Times New Roman"/>
                <w:b w:val="false"/>
                <w:i/>
                <w:color w:val="000000"/>
                <w:sz w:val="20"/>
              </w:rPr>
              <w:t>ендіру, олардың негізінде сұранысқа ие мамандықтар бойынша білім беру бағдарламаларын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кәсіби стандарт,</w:t>
            </w:r>
          </w:p>
          <w:p>
            <w:pPr>
              <w:spacing w:after="20"/>
              <w:ind w:left="20"/>
              <w:jc w:val="both"/>
            </w:pPr>
            <w:r>
              <w:rPr>
                <w:rFonts w:ascii="Times New Roman"/>
                <w:b w:val="false"/>
                <w:i w:val="false"/>
                <w:color w:val="000000"/>
                <w:sz w:val="20"/>
              </w:rPr>
              <w:t>
2000 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бекітілген кестеге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ЦДИАӨМ, ЭТРМ, ТСМ, СРИМ, ТЖМ, Қаржымині, ЭМ, КМ, ӨҚМ, ҒЖБМ, ДСМ, АШМ,</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кәсіподақтар бірлестігі (келісу бойынша),</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ТжКБ-ны интернационалдандыру: бірлескен бағдарламаларды одан әрі іске асыра отырып, шетелдік колледждермен халықаралық әріптестікті дамыту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шетелдік колледждерді білім беру бағдарламаларын</w:t>
            </w:r>
            <w:r>
              <w:rPr>
                <w:rFonts w:ascii="Times New Roman"/>
                <w:b w:val="false"/>
                <w:i/>
                <w:color w:val="000000"/>
                <w:sz w:val="20"/>
              </w:rPr>
              <w:t>,</w:t>
            </w:r>
            <w:r>
              <w:rPr>
                <w:rFonts w:ascii="Times New Roman"/>
                <w:b w:val="false"/>
                <w:i/>
                <w:color w:val="000000"/>
                <w:sz w:val="20"/>
              </w:rPr>
              <w:t xml:space="preserve"> оларды оқыту әдістемесін және </w:t>
            </w:r>
            <w:r>
              <w:rPr>
                <w:rFonts w:ascii="Times New Roman"/>
                <w:b w:val="false"/>
                <w:i/>
                <w:color w:val="000000"/>
                <w:sz w:val="20"/>
              </w:rPr>
              <w:t>бітірушілер</w:t>
            </w:r>
            <w:r>
              <w:rPr>
                <w:rFonts w:ascii="Times New Roman"/>
                <w:b w:val="false"/>
                <w:i/>
                <w:color w:val="000000"/>
                <w:sz w:val="20"/>
              </w:rPr>
              <w:t>дің білім сапасын бағалау жүйесін әзірлеуге тарту, оқытушылар мен студенттердің тәжірибесімен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шетелдік колледжбен келісімдер (меморандумдар)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СІМ,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Жетекші технологиялық көшбасшы колледждерді қалыптастыру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рейтинг қорытындылары бойынша көшбасшы колледждерді а</w:t>
            </w:r>
            <w:r>
              <w:rPr>
                <w:rFonts w:ascii="Times New Roman"/>
                <w:b w:val="false"/>
                <w:i/>
                <w:color w:val="000000"/>
                <w:sz w:val="20"/>
              </w:rPr>
              <w:t>йқынд</w:t>
            </w:r>
            <w:r>
              <w:rPr>
                <w:rFonts w:ascii="Times New Roman"/>
                <w:b w:val="false"/>
                <w:i/>
                <w:color w:val="000000"/>
                <w:sz w:val="20"/>
              </w:rPr>
              <w:t xml:space="preserve">ау (жыл сайын 10 бірлік), олардың базасында халықаралық стандарттарға сәйкес келетін білім беру бағдарламаларын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көшбасшы- колледж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w:t>
            </w:r>
            <w:r>
              <w:rPr>
                <w:rFonts w:ascii="Times New Roman"/>
                <w:b w:val="false"/>
                <w:i w:val="false"/>
                <w:color w:val="000000"/>
                <w:sz w:val="20"/>
              </w:rPr>
              <w:t xml:space="preserve"> Жергілікті бюджет, жұмыс берушілер мен инвесторлар есебінен ТжКБ ұйымдары мен жатақханалардың материалдық-техникалық базасын жаңарту және нығайту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ер</w:t>
            </w:r>
            <w:r>
              <w:rPr>
                <w:rFonts w:ascii="Times New Roman"/>
                <w:b w:val="false"/>
                <w:i/>
                <w:color w:val="000000"/>
                <w:sz w:val="20"/>
              </w:rPr>
              <w:t>гілікті</w:t>
            </w:r>
            <w:r>
              <w:rPr>
                <w:rFonts w:ascii="Times New Roman"/>
                <w:b w:val="false"/>
                <w:i/>
                <w:color w:val="000000"/>
                <w:sz w:val="20"/>
              </w:rPr>
              <w:t xml:space="preserve"> атқарушы органдардың</w:t>
            </w:r>
            <w:r>
              <w:rPr>
                <w:rFonts w:ascii="Times New Roman"/>
                <w:b w:val="false"/>
                <w:i/>
                <w:color w:val="000000"/>
                <w:sz w:val="20"/>
              </w:rPr>
              <w:t xml:space="preserve">, бизнес өкілдерінің </w:t>
            </w:r>
            <w:r>
              <w:rPr>
                <w:rFonts w:ascii="Times New Roman"/>
                <w:b w:val="false"/>
                <w:i/>
                <w:color w:val="000000"/>
                <w:sz w:val="20"/>
              </w:rPr>
              <w:t xml:space="preserve">колледждерді </w:t>
            </w:r>
            <w:r>
              <w:rPr>
                <w:rFonts w:ascii="Times New Roman"/>
                <w:b w:val="false"/>
                <w:i/>
                <w:color w:val="000000"/>
                <w:sz w:val="20"/>
              </w:rPr>
              <w:t>жарақтандыруға, жөндеу</w:t>
            </w:r>
            <w:r>
              <w:rPr>
                <w:rFonts w:ascii="Times New Roman"/>
                <w:b w:val="false"/>
                <w:i/>
                <w:color w:val="000000"/>
                <w:sz w:val="20"/>
              </w:rPr>
              <w:t xml:space="preserve"> жүргізуге</w:t>
            </w:r>
            <w:r>
              <w:rPr>
                <w:rFonts w:ascii="Times New Roman"/>
                <w:b w:val="false"/>
                <w:i/>
                <w:color w:val="000000"/>
                <w:sz w:val="20"/>
              </w:rPr>
              <w:t xml:space="preserve">, сондай-ақ </w:t>
            </w:r>
            <w:r>
              <w:rPr>
                <w:rFonts w:ascii="Times New Roman"/>
                <w:b w:val="false"/>
                <w:i/>
                <w:color w:val="000000"/>
                <w:sz w:val="20"/>
              </w:rPr>
              <w:t xml:space="preserve">МТБ-ны </w:t>
            </w:r>
            <w:r>
              <w:rPr>
                <w:rFonts w:ascii="Times New Roman"/>
                <w:b w:val="false"/>
                <w:i/>
                <w:color w:val="000000"/>
                <w:sz w:val="20"/>
              </w:rPr>
              <w:t>нығайтуға қаржы қаражатын бөлу</w:t>
            </w:r>
            <w:r>
              <w:rPr>
                <w:rFonts w:ascii="Times New Roman"/>
                <w:b w:val="false"/>
                <w:i/>
                <w:color w:val="000000"/>
                <w:sz w:val="20"/>
              </w:rPr>
              <w:t>і</w:t>
            </w:r>
            <w:r>
              <w:rPr>
                <w:rFonts w:ascii="Times New Roman"/>
                <w:b w:val="false"/>
                <w:i/>
                <w:color w:val="000000"/>
                <w:sz w:val="20"/>
              </w:rPr>
              <w:t>. М</w:t>
            </w:r>
            <w:r>
              <w:rPr>
                <w:rFonts w:ascii="Times New Roman"/>
                <w:b w:val="false"/>
                <w:i/>
                <w:color w:val="000000"/>
                <w:sz w:val="20"/>
              </w:rPr>
              <w:t>ұқтаж студенттерді жатақханалардағы орындармен қамтамасыз ету:  Алматы қ. – 2349 орын, Астана қ. – 1143 орын, Ақмола облысы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200 орын, СҚО – 500 орын, Алматы облысы – 711 орын, Жамбыл облысы – 250 орын,  Атырау облысы – 150  орын, БҚО – </w:t>
            </w:r>
            <w:r>
              <w:rPr>
                <w:rFonts w:ascii="Times New Roman"/>
                <w:b w:val="false"/>
                <w:i/>
                <w:color w:val="000000"/>
                <w:sz w:val="20"/>
              </w:rPr>
              <w:t>35</w:t>
            </w:r>
            <w:r>
              <w:rPr>
                <w:rFonts w:ascii="Times New Roman"/>
                <w:b w:val="false"/>
                <w:i/>
                <w:color w:val="000000"/>
                <w:sz w:val="20"/>
              </w:rPr>
              <w:t xml:space="preserve"> орын, Қостанай облысы – 53 ор</w:t>
            </w:r>
            <w:r>
              <w:rPr>
                <w:rFonts w:ascii="Times New Roman"/>
                <w:b w:val="false"/>
                <w:i/>
                <w:color w:val="000000"/>
                <w:sz w:val="20"/>
              </w:rPr>
              <w:t>ын, Түркістан облысы – 320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МТБ жаңарту және нығайту, 5855 төсек- орынды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w:t>
            </w:r>
          </w:p>
          <w:p>
            <w:pPr>
              <w:spacing w:after="20"/>
              <w:ind w:left="20"/>
              <w:jc w:val="both"/>
            </w:pPr>
            <w:r>
              <w:rPr>
                <w:rFonts w:ascii="Times New Roman"/>
                <w:b w:val="false"/>
                <w:i w:val="false"/>
                <w:color w:val="000000"/>
                <w:sz w:val="20"/>
              </w:rPr>
              <w:t>
"Атамекен" ҰКП (келісу бойынша), республикалық</w:t>
            </w:r>
          </w:p>
          <w:p>
            <w:pPr>
              <w:spacing w:after="20"/>
              <w:ind w:left="20"/>
              <w:jc w:val="both"/>
            </w:pPr>
            <w:r>
              <w:rPr>
                <w:rFonts w:ascii="Times New Roman"/>
                <w:b w:val="false"/>
                <w:i w:val="false"/>
                <w:color w:val="000000"/>
                <w:sz w:val="20"/>
              </w:rPr>
              <w:t>
кәсіподақтар бірлестігі (келісу бойынша),</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 бюджеттен тыс қаражат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қадам</w:t>
            </w:r>
            <w:r>
              <w:rPr>
                <w:rFonts w:ascii="Times New Roman"/>
                <w:b/>
                <w:i w:val="false"/>
                <w:color w:val="000000"/>
                <w:sz w:val="20"/>
              </w:rPr>
              <w:t xml:space="preserve">. </w:t>
            </w:r>
            <w:r>
              <w:rPr>
                <w:rFonts w:ascii="Times New Roman"/>
                <w:b w:val="false"/>
                <w:i w:val="false"/>
                <w:color w:val="000000"/>
                <w:sz w:val="20"/>
              </w:rPr>
              <w:t>Астана қаласында "WorldSkills" чемпионаттарын өткізу бойынша құзыреттер  орталығын құру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құзыретт</w:t>
            </w:r>
            <w:r>
              <w:rPr>
                <w:rFonts w:ascii="Times New Roman"/>
                <w:b w:val="false"/>
                <w:i/>
                <w:color w:val="000000"/>
                <w:sz w:val="20"/>
              </w:rPr>
              <w:t>ер</w:t>
            </w:r>
            <w:r>
              <w:rPr>
                <w:rFonts w:ascii="Times New Roman"/>
                <w:b w:val="false"/>
                <w:i/>
                <w:color w:val="000000"/>
                <w:sz w:val="20"/>
              </w:rPr>
              <w:t xml:space="preserve"> орталығының базасында жыл бойы халықаралық чемпионаттарға</w:t>
            </w:r>
            <w:r>
              <w:rPr>
                <w:rFonts w:ascii="Times New Roman"/>
                <w:b w:val="false"/>
                <w:i/>
                <w:color w:val="000000"/>
                <w:sz w:val="20"/>
              </w:rPr>
              <w:t xml:space="preserve">, </w:t>
            </w:r>
            <w:r>
              <w:rPr>
                <w:rFonts w:ascii="Times New Roman"/>
                <w:b w:val="false"/>
                <w:i/>
                <w:color w:val="000000"/>
                <w:sz w:val="20"/>
              </w:rPr>
              <w:t>республикалық чемпионат</w:t>
            </w:r>
            <w:r>
              <w:rPr>
                <w:rFonts w:ascii="Times New Roman"/>
                <w:b w:val="false"/>
                <w:i/>
                <w:color w:val="000000"/>
                <w:sz w:val="20"/>
              </w:rPr>
              <w:t>тарға</w:t>
            </w:r>
            <w:r>
              <w:rPr>
                <w:rFonts w:ascii="Times New Roman"/>
                <w:b w:val="false"/>
                <w:i w:val="false"/>
                <w:color w:val="000000"/>
                <w:sz w:val="20"/>
              </w:rPr>
              <w:t xml:space="preserve"> </w:t>
            </w:r>
            <w:r>
              <w:rPr>
                <w:rFonts w:ascii="Times New Roman"/>
                <w:b w:val="false"/>
                <w:i/>
                <w:color w:val="000000"/>
                <w:sz w:val="20"/>
              </w:rPr>
              <w:t>дайындай отырып,</w:t>
            </w:r>
            <w:r>
              <w:rPr>
                <w:rFonts w:ascii="Times New Roman"/>
                <w:b w:val="false"/>
                <w:i w:val="false"/>
                <w:color w:val="000000"/>
                <w:sz w:val="20"/>
              </w:rPr>
              <w:t xml:space="preserve"> </w:t>
            </w:r>
            <w:r>
              <w:rPr>
                <w:rFonts w:ascii="Times New Roman"/>
                <w:b w:val="false"/>
                <w:i/>
                <w:color w:val="000000"/>
                <w:sz w:val="20"/>
              </w:rPr>
              <w:t>оқу-жаттығу лаг</w:t>
            </w:r>
            <w:r>
              <w:rPr>
                <w:rFonts w:ascii="Times New Roman"/>
                <w:b w:val="false"/>
                <w:i/>
                <w:color w:val="000000"/>
                <w:sz w:val="20"/>
              </w:rPr>
              <w:t xml:space="preserve">ерлері, </w:t>
            </w:r>
            <w:r>
              <w:rPr>
                <w:rFonts w:ascii="Times New Roman"/>
                <w:b w:val="false"/>
                <w:i/>
                <w:color w:val="000000"/>
                <w:sz w:val="20"/>
              </w:rPr>
              <w:t xml:space="preserve">педагогтерге арналған салалық курстар және </w:t>
            </w:r>
            <w:r>
              <w:rPr>
                <w:rFonts w:ascii="Times New Roman"/>
                <w:b w:val="false"/>
                <w:i/>
                <w:color w:val="000000"/>
                <w:sz w:val="20"/>
              </w:rPr>
              <w:t xml:space="preserve">халыққа арналған </w:t>
            </w:r>
            <w:r>
              <w:rPr>
                <w:rFonts w:ascii="Times New Roman"/>
                <w:b w:val="false"/>
                <w:i/>
                <w:color w:val="000000"/>
                <w:sz w:val="20"/>
              </w:rPr>
              <w:t>қысқа мерзімді курстар өткізілетін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ОМ,  "Атамекен" ҰКП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ТжКБ үздік 1000 бітірушісін елдің жетекші компанияларына жұмысқа орналастыру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ТжКБ үздік 1000 </w:t>
            </w:r>
            <w:r>
              <w:rPr>
                <w:rFonts w:ascii="Times New Roman"/>
                <w:b w:val="false"/>
                <w:i/>
                <w:color w:val="000000"/>
                <w:sz w:val="20"/>
              </w:rPr>
              <w:t>бітірушісін</w:t>
            </w:r>
            <w:r>
              <w:rPr>
                <w:rFonts w:ascii="Times New Roman"/>
                <w:b w:val="false"/>
                <w:i/>
                <w:color w:val="000000"/>
                <w:sz w:val="20"/>
              </w:rPr>
              <w:t xml:space="preserve"> елдің жетекші компанияларына жұмысқа орналастыруға жәрдемдесу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 Еңбекмині,</w:t>
            </w:r>
          </w:p>
          <w:p>
            <w:pPr>
              <w:spacing w:after="20"/>
              <w:ind w:left="20"/>
              <w:jc w:val="both"/>
            </w:pPr>
            <w:r>
              <w:rPr>
                <w:rFonts w:ascii="Times New Roman"/>
                <w:b w:val="false"/>
                <w:i w:val="false"/>
                <w:color w:val="000000"/>
                <w:sz w:val="20"/>
              </w:rPr>
              <w:t>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500 мың мектеп оқушысы мен  ТжКБ студенттеріне мансап орталықтары арқылы "Электрондық еңбек биржасы" бірыңғай цифрлық платформасын пайдалана отырып, жұмыс іздеу және жұмысқа орналасу дағдыларына үйретуді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мектеп </w:t>
            </w:r>
            <w:r>
              <w:rPr>
                <w:rFonts w:ascii="Times New Roman"/>
                <w:b w:val="false"/>
                <w:i/>
                <w:color w:val="000000"/>
                <w:sz w:val="20"/>
              </w:rPr>
              <w:t>оқушылары мен</w:t>
            </w:r>
            <w:r>
              <w:rPr>
                <w:rFonts w:ascii="Times New Roman"/>
                <w:b w:val="false"/>
                <w:i w:val="false"/>
                <w:color w:val="000000"/>
                <w:sz w:val="20"/>
              </w:rPr>
              <w:t xml:space="preserve"> </w:t>
            </w:r>
            <w:r>
              <w:rPr>
                <w:rFonts w:ascii="Times New Roman"/>
                <w:b w:val="false"/>
                <w:i/>
                <w:color w:val="000000"/>
                <w:sz w:val="20"/>
              </w:rPr>
              <w:t>ТжКБ ұйымдарының</w:t>
            </w:r>
            <w:r>
              <w:rPr>
                <w:rFonts w:ascii="Times New Roman"/>
                <w:b w:val="false"/>
                <w:i w:val="false"/>
                <w:color w:val="000000"/>
                <w:sz w:val="20"/>
              </w:rPr>
              <w:t xml:space="preserve"> </w:t>
            </w:r>
            <w:r>
              <w:rPr>
                <w:rFonts w:ascii="Times New Roman"/>
                <w:b w:val="false"/>
                <w:i/>
                <w:color w:val="000000"/>
                <w:sz w:val="20"/>
              </w:rPr>
              <w:t xml:space="preserve">студенттерін </w:t>
            </w:r>
            <w:r>
              <w:rPr>
                <w:rFonts w:ascii="Times New Roman"/>
                <w:b w:val="false"/>
                <w:i/>
                <w:color w:val="000000"/>
                <w:sz w:val="20"/>
              </w:rPr>
              <w:t>а</w:t>
            </w:r>
            <w:r>
              <w:rPr>
                <w:rFonts w:ascii="Times New Roman"/>
                <w:b w:val="false"/>
                <w:i/>
                <w:color w:val="000000"/>
                <w:sz w:val="20"/>
              </w:rPr>
              <w:t>қпараттық жүйелер арқылы жұмыс іздеуг</w:t>
            </w:r>
            <w:r>
              <w:rPr>
                <w:rFonts w:ascii="Times New Roman"/>
                <w:b w:val="false"/>
                <w:i/>
                <w:color w:val="000000"/>
                <w:sz w:val="20"/>
              </w:rPr>
              <w:t xml:space="preserve">е </w:t>
            </w:r>
            <w:r>
              <w:rPr>
                <w:rFonts w:ascii="Times New Roman"/>
                <w:b w:val="false"/>
                <w:i/>
                <w:color w:val="000000"/>
                <w:sz w:val="20"/>
              </w:rPr>
              <w:t xml:space="preserve">үйрету, өз түйіндемелерін </w:t>
            </w:r>
            <w:r>
              <w:rPr>
                <w:rFonts w:ascii="Times New Roman"/>
                <w:b w:val="false"/>
                <w:i/>
                <w:color w:val="000000"/>
                <w:sz w:val="20"/>
              </w:rPr>
              <w:t>жолдау</w:t>
            </w:r>
            <w:r>
              <w:rPr>
                <w:rFonts w:ascii="Times New Roman"/>
                <w:b w:val="false"/>
                <w:i/>
                <w:color w:val="000000"/>
                <w:sz w:val="20"/>
              </w:rPr>
              <w:t>,</w:t>
            </w:r>
            <w:r>
              <w:rPr>
                <w:rFonts w:ascii="Times New Roman"/>
                <w:b w:val="false"/>
                <w:i/>
                <w:color w:val="000000"/>
                <w:sz w:val="20"/>
              </w:rPr>
              <w:t xml:space="preserve"> онлайн</w:t>
            </w:r>
            <w:r>
              <w:rPr>
                <w:rFonts w:ascii="Times New Roman"/>
                <w:b w:val="false"/>
                <w:i/>
                <w:color w:val="000000"/>
                <w:sz w:val="20"/>
              </w:rPr>
              <w:t>-</w:t>
            </w:r>
            <w:r>
              <w:rPr>
                <w:rFonts w:ascii="Times New Roman"/>
                <w:b w:val="false"/>
                <w:i/>
                <w:color w:val="000000"/>
                <w:sz w:val="20"/>
              </w:rPr>
              <w:t>режимде әңгімелесуден өту, еңбек шарттарын жасасу</w:t>
            </w:r>
            <w:r>
              <w:rPr>
                <w:rFonts w:ascii="Times New Roman"/>
                <w:b w:val="false"/>
                <w:i/>
                <w:color w:val="000000"/>
                <w:sz w:val="20"/>
              </w:rPr>
              <w:t xml:space="preserve">ды үйрену </w:t>
            </w:r>
            <w:r>
              <w:rPr>
                <w:rFonts w:ascii="Times New Roman"/>
                <w:b w:val="false"/>
                <w:i/>
                <w:color w:val="000000"/>
                <w:sz w:val="20"/>
              </w:rPr>
              <w:t xml:space="preserve">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облыстардың, Астана, Алматы және Шымкент қалаларының әкімдіктері, "Атамекен" ҰКП (келісу бойынша), республикалық</w:t>
            </w:r>
          </w:p>
          <w:p>
            <w:pPr>
              <w:spacing w:after="20"/>
              <w:ind w:left="20"/>
              <w:jc w:val="both"/>
            </w:pPr>
            <w:r>
              <w:rPr>
                <w:rFonts w:ascii="Times New Roman"/>
                <w:b w:val="false"/>
                <w:i w:val="false"/>
                <w:color w:val="000000"/>
                <w:sz w:val="20"/>
              </w:rPr>
              <w:t>
кәсіподақтар бірлестігі (келісу бойынша),</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Өңірлерде сұранысқа ие мамандықтар бойынша ТжКБ жүйесінде "Серпін" бағдарламасын қайта жаңғырту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батыс және оңтүстік облыстар мектептерінің </w:t>
            </w:r>
            <w:r>
              <w:rPr>
                <w:rFonts w:ascii="Times New Roman"/>
                <w:b w:val="false"/>
                <w:i/>
                <w:color w:val="000000"/>
                <w:sz w:val="20"/>
              </w:rPr>
              <w:t>бітірушілерін</w:t>
            </w:r>
            <w:r>
              <w:rPr>
                <w:rFonts w:ascii="Times New Roman"/>
                <w:b w:val="false"/>
                <w:i/>
                <w:color w:val="000000"/>
                <w:sz w:val="20"/>
              </w:rPr>
              <w:t xml:space="preserve"> еліміздің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күші тапшы</w:t>
            </w:r>
            <w:r>
              <w:rPr>
                <w:rFonts w:ascii="Times New Roman"/>
                <w:b w:val="false"/>
                <w:i/>
                <w:color w:val="000000"/>
                <w:sz w:val="20"/>
              </w:rPr>
              <w:t xml:space="preserve"> солтүстік өңірлердің ТжКБ ұйымдарында </w:t>
            </w:r>
            <w:r>
              <w:rPr>
                <w:rFonts w:ascii="Times New Roman"/>
                <w:b w:val="false"/>
                <w:i/>
                <w:color w:val="000000"/>
                <w:sz w:val="20"/>
              </w:rPr>
              <w:t xml:space="preserve">оқыту, </w:t>
            </w:r>
            <w:r>
              <w:rPr>
                <w:rFonts w:ascii="Times New Roman"/>
                <w:b w:val="false"/>
                <w:i/>
                <w:color w:val="000000"/>
                <w:sz w:val="20"/>
              </w:rPr>
              <w:t>кейіннен оларды жұмысқа орналастыр</w:t>
            </w:r>
            <w:r>
              <w:rPr>
                <w:rFonts w:ascii="Times New Roman"/>
                <w:b w:val="false"/>
                <w:i/>
                <w:color w:val="000000"/>
                <w:sz w:val="20"/>
              </w:rPr>
              <w:t>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Павлодар, Қостанай,</w:t>
            </w:r>
          </w:p>
          <w:p>
            <w:pPr>
              <w:spacing w:after="20"/>
              <w:ind w:left="20"/>
              <w:jc w:val="both"/>
            </w:pPr>
            <w:r>
              <w:rPr>
                <w:rFonts w:ascii="Times New Roman"/>
                <w:b w:val="false"/>
                <w:i w:val="false"/>
                <w:color w:val="000000"/>
                <w:sz w:val="20"/>
              </w:rPr>
              <w:t>
Қарағанды, Солтүстік Қазақстан, Шығыс Қазақстан, Абай және Ұлытау облыстарының әкімдіктері, ОМ, ҒЖБМ, Еңбекмині,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Жұмыс берушілердің жұмысшы кадрларды даярлауға және қолдауға қатысуын кеңейтудің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1-қадам.</w:t>
            </w:r>
            <w:r>
              <w:rPr>
                <w:rFonts w:ascii="Times New Roman"/>
                <w:b w:val="false"/>
                <w:i w:val="false"/>
                <w:color w:val="000000"/>
                <w:sz w:val="20"/>
              </w:rPr>
              <w:t xml:space="preserve"> 2025 жылы Жұмысшы мамандықтарының жылын өткізу жөніндегі салалық жоспарларды әзірлеу және бекіту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салалық жоспарларда жаңа кәсіпорындар құру, жаңа жұмыс орындарын ашу (тұрақты және уақытша), оның ішінде іске асырылып жатқан жобалар шеңберінде</w:t>
            </w:r>
            <w:r>
              <w:rPr>
                <w:rFonts w:ascii="Times New Roman"/>
                <w:b w:val="false"/>
                <w:i/>
                <w:color w:val="000000"/>
                <w:sz w:val="20"/>
              </w:rPr>
              <w:t xml:space="preserve"> ашу</w:t>
            </w:r>
            <w:r>
              <w:rPr>
                <w:rFonts w:ascii="Times New Roman"/>
                <w:b w:val="false"/>
                <w:i/>
                <w:color w:val="000000"/>
                <w:sz w:val="20"/>
              </w:rPr>
              <w:t xml:space="preserve">, жұмыскерлердің біліктілігі мен жұмысшы </w:t>
            </w:r>
            <w:r>
              <w:rPr>
                <w:rFonts w:ascii="Times New Roman"/>
                <w:b w:val="false"/>
                <w:i/>
                <w:color w:val="000000"/>
                <w:sz w:val="20"/>
              </w:rPr>
              <w:t>мамандықтарының</w:t>
            </w:r>
            <w:r>
              <w:rPr>
                <w:rFonts w:ascii="Times New Roman"/>
                <w:b w:val="false"/>
                <w:i/>
                <w:color w:val="000000"/>
                <w:sz w:val="20"/>
              </w:rPr>
              <w:t xml:space="preserve"> мәртебесін арттыру, еңбек жағдайларын жақсарту және </w:t>
            </w:r>
            <w:r>
              <w:rPr>
                <w:rFonts w:ascii="Times New Roman"/>
                <w:b w:val="false"/>
                <w:i/>
                <w:color w:val="000000"/>
                <w:sz w:val="20"/>
              </w:rPr>
              <w:t xml:space="preserve">лайықты </w:t>
            </w:r>
            <w:r>
              <w:rPr>
                <w:rFonts w:ascii="Times New Roman"/>
                <w:b w:val="false"/>
                <w:i/>
                <w:color w:val="000000"/>
                <w:sz w:val="20"/>
              </w:rPr>
              <w:t>еңбекақыны қамтамасыз ету және т.</w:t>
            </w:r>
            <w:r>
              <w:rPr>
                <w:rFonts w:ascii="Times New Roman"/>
                <w:b w:val="false"/>
                <w:i/>
                <w:color w:val="000000"/>
                <w:sz w:val="20"/>
              </w:rPr>
              <w:t>б. бойынша кешенді шараларды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жоспарлар, Комиссия отырысында есептерді тыңдау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ӨҚМ, ЭМ, КМ, АШМ, ЭТРМ, СРИМ, ЦДИАӨМ, ТСМ, ТЖМ, МАМ, СИМ, ОМ, ДСМ,</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кәсіподақтар бірлестігі (келісу бойынша), республикалық жұмыс берушілер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"Атамекен" ҰКП (келісу бойынша), "Самұрық-Қазына"  АҚ (келісу бойынша), "ҚазМұнайГаз" ұлттық компаниясы" АҚ (келісу бойынша), "Электр желілерін басқару жөніндегі қазақстандық компания (Kazakhstan Electricity Grid Operating Company) "KEGOC" АҚ (келісу бойынша),  "Қазатомөнеркәсіп" ҰАК" АҚ (келісу бойынша), "Ұлттық ақпараттық технологиялар" АҚ (келісу бойынша), "Қазақстан темір жолы" ҰК" АҚ, (келісу бойынша), "Қазақстан инжиниринг" (Kazakhstan Engineering) ҰК" АҚ  (келісу бойынша),  "Тау-кен Самұрық" ҰТК" АҚ (келісу бойынша), "Kazakh Tourism" ҰК" АҚ (келісу бойынша), "Eurasian Resources Group S.a.r.l." компаниясы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Кәсіпорындардың (ұйымдардың, мекемелердің) өтінімдері бойынша кадрлар даярлауды 15 мың орынға арттыру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жұмыс берушілерді</w:t>
            </w:r>
            <w:r>
              <w:rPr>
                <w:rFonts w:ascii="Times New Roman"/>
                <w:b w:val="false"/>
                <w:i w:val="false"/>
                <w:color w:val="000000"/>
                <w:sz w:val="20"/>
              </w:rPr>
              <w:t xml:space="preserve"> </w:t>
            </w:r>
            <w:r>
              <w:rPr>
                <w:rFonts w:ascii="Times New Roman"/>
                <w:b w:val="false"/>
                <w:i/>
                <w:color w:val="000000"/>
                <w:sz w:val="20"/>
              </w:rPr>
              <w:t xml:space="preserve">кәсіпорындардың өтінімдері бойынша </w:t>
            </w:r>
            <w:r>
              <w:rPr>
                <w:rFonts w:ascii="Times New Roman"/>
                <w:b w:val="false"/>
                <w:i/>
                <w:color w:val="000000"/>
                <w:sz w:val="20"/>
              </w:rPr>
              <w:t>жұмысшы кадрларды даярлауға</w:t>
            </w:r>
            <w:r>
              <w:rPr>
                <w:rFonts w:ascii="Times New Roman"/>
                <w:b w:val="false"/>
                <w:i w:val="false"/>
                <w:color w:val="000000"/>
                <w:sz w:val="20"/>
              </w:rPr>
              <w:t xml:space="preserve">   </w:t>
            </w:r>
            <w:r>
              <w:rPr>
                <w:rFonts w:ascii="Times New Roman"/>
                <w:b w:val="false"/>
                <w:i/>
                <w:color w:val="000000"/>
                <w:sz w:val="20"/>
              </w:rPr>
              <w:t xml:space="preserve">колледж </w:t>
            </w:r>
            <w:r>
              <w:rPr>
                <w:rFonts w:ascii="Times New Roman"/>
                <w:b w:val="false"/>
                <w:i/>
                <w:color w:val="000000"/>
                <w:sz w:val="20"/>
              </w:rPr>
              <w:t xml:space="preserve">бітірушілерін </w:t>
            </w:r>
            <w:r>
              <w:rPr>
                <w:rFonts w:ascii="Times New Roman"/>
                <w:b w:val="false"/>
                <w:i/>
                <w:color w:val="000000"/>
                <w:sz w:val="20"/>
              </w:rPr>
              <w:t xml:space="preserve"> жұмысқа орналастыру міндеттемесімен </w:t>
            </w:r>
            <w:r>
              <w:rPr>
                <w:rFonts w:ascii="Times New Roman"/>
                <w:b w:val="false"/>
                <w:i/>
                <w:color w:val="000000"/>
                <w:sz w:val="20"/>
              </w:rPr>
              <w:t>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3-қадам.</w:t>
            </w:r>
            <w:r>
              <w:rPr>
                <w:rFonts w:ascii="Times New Roman"/>
                <w:b w:val="false"/>
                <w:i w:val="false"/>
                <w:color w:val="000000"/>
                <w:sz w:val="20"/>
              </w:rPr>
              <w:t xml:space="preserve"> Кәсіби біліктілікті тану орталықтарын  ашу: </w:t>
            </w:r>
          </w:p>
          <w:p>
            <w:pPr>
              <w:spacing w:after="20"/>
              <w:ind w:left="20"/>
              <w:jc w:val="both"/>
            </w:pPr>
            <w:r>
              <w:rPr>
                <w:rFonts w:ascii="Times New Roman"/>
                <w:b w:val="false"/>
                <w:i w:val="false"/>
                <w:color w:val="000000"/>
                <w:sz w:val="20"/>
              </w:rPr>
              <w:t xml:space="preserve">
экономиканың басым салалары бойынша  кәсіби біліктілікті танудың 3 орталығы </w:t>
            </w:r>
            <w:r>
              <w:rPr>
                <w:rFonts w:ascii="Times New Roman"/>
                <w:b w:val="false"/>
                <w:i/>
                <w:color w:val="000000"/>
                <w:sz w:val="20"/>
              </w:rPr>
              <w:t>("Атамекен" ҰКП</w:t>
            </w:r>
            <w:r>
              <w:rPr>
                <w:rFonts w:ascii="Times New Roman"/>
                <w:b w:val="false"/>
                <w:i/>
                <w:color w:val="000000"/>
                <w:sz w:val="20"/>
              </w:rPr>
              <w:t>-мен</w:t>
            </w:r>
            <w:r>
              <w:rPr>
                <w:rFonts w:ascii="Times New Roman"/>
                <w:b w:val="false"/>
                <w:i/>
                <w:color w:val="000000"/>
                <w:sz w:val="20"/>
              </w:rPr>
              <w:t xml:space="preserve"> және ірі жұмыс берушілермен бірлесіп);</w:t>
            </w:r>
          </w:p>
          <w:p>
            <w:pPr>
              <w:spacing w:after="20"/>
              <w:ind w:left="20"/>
              <w:jc w:val="both"/>
            </w:pPr>
            <w:r>
              <w:rPr>
                <w:rFonts w:ascii="Times New Roman"/>
                <w:b w:val="false"/>
                <w:i w:val="false"/>
                <w:color w:val="000000"/>
                <w:sz w:val="20"/>
              </w:rPr>
              <w:t xml:space="preserve">
халықаралық стандарттар бойынша кәсіби біліктілікті танудың 2 орталығы </w:t>
            </w:r>
            <w:r>
              <w:rPr>
                <w:rFonts w:ascii="Times New Roman"/>
                <w:b w:val="false"/>
                <w:i/>
                <w:color w:val="000000"/>
                <w:sz w:val="20"/>
              </w:rPr>
              <w:t>(шетелдік әріптестер мен ірі компанияларды тарта отырып)</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аталған </w:t>
            </w:r>
            <w:r>
              <w:rPr>
                <w:rFonts w:ascii="Times New Roman"/>
                <w:b w:val="false"/>
                <w:i/>
                <w:color w:val="000000"/>
                <w:sz w:val="20"/>
              </w:rPr>
              <w:t>о</w:t>
            </w:r>
            <w:r>
              <w:rPr>
                <w:rFonts w:ascii="Times New Roman"/>
                <w:b w:val="false"/>
                <w:i/>
                <w:color w:val="000000"/>
                <w:sz w:val="20"/>
              </w:rPr>
              <w:t>рталықтардың ашылуы колледж</w:t>
            </w:r>
            <w:r>
              <w:rPr>
                <w:rFonts w:ascii="Times New Roman"/>
                <w:b w:val="false"/>
                <w:i/>
                <w:color w:val="000000"/>
                <w:sz w:val="20"/>
              </w:rPr>
              <w:t>дің</w:t>
            </w:r>
            <w:r>
              <w:rPr>
                <w:rFonts w:ascii="Times New Roman"/>
                <w:b w:val="false"/>
                <w:i w:val="false"/>
                <w:color w:val="000000"/>
                <w:sz w:val="20"/>
              </w:rPr>
              <w:t xml:space="preserve"> </w:t>
            </w:r>
            <w:r>
              <w:rPr>
                <w:rFonts w:ascii="Times New Roman"/>
                <w:b w:val="false"/>
                <w:i/>
                <w:color w:val="000000"/>
                <w:sz w:val="20"/>
              </w:rPr>
              <w:t>бітірушісі</w:t>
            </w:r>
            <w:r>
              <w:rPr>
                <w:rFonts w:ascii="Times New Roman"/>
                <w:b w:val="false"/>
                <w:i/>
                <w:color w:val="000000"/>
                <w:sz w:val="20"/>
              </w:rPr>
              <w:t>, сондай-ақ кәсіпорын</w:t>
            </w:r>
            <w:r>
              <w:rPr>
                <w:rFonts w:ascii="Times New Roman"/>
                <w:b w:val="false"/>
                <w:i/>
                <w:color w:val="000000"/>
                <w:sz w:val="20"/>
              </w:rPr>
              <w:t>дардың</w:t>
            </w:r>
            <w:r>
              <w:rPr>
                <w:rFonts w:ascii="Times New Roman"/>
                <w:b w:val="false"/>
                <w:i w:val="false"/>
                <w:color w:val="000000"/>
                <w:sz w:val="20"/>
              </w:rPr>
              <w:t xml:space="preserve"> </w:t>
            </w:r>
            <w:r>
              <w:rPr>
                <w:rFonts w:ascii="Times New Roman"/>
                <w:b w:val="false"/>
                <w:i/>
                <w:color w:val="000000"/>
                <w:sz w:val="20"/>
              </w:rPr>
              <w:t>жұмыске</w:t>
            </w:r>
            <w:r>
              <w:rPr>
                <w:rFonts w:ascii="Times New Roman"/>
                <w:b w:val="false"/>
                <w:i/>
                <w:color w:val="000000"/>
                <w:sz w:val="20"/>
              </w:rPr>
              <w:t>рі біліктілігінің халықаралық талаптарға сәйкестігін а</w:t>
            </w:r>
            <w:r>
              <w:rPr>
                <w:rFonts w:ascii="Times New Roman"/>
                <w:b w:val="false"/>
                <w:i/>
                <w:color w:val="000000"/>
                <w:sz w:val="20"/>
              </w:rPr>
              <w:t>йқындау</w:t>
            </w:r>
            <w:r>
              <w:rPr>
                <w:rFonts w:ascii="Times New Roman"/>
                <w:b w:val="false"/>
                <w:i/>
                <w:color w:val="000000"/>
                <w:sz w:val="20"/>
              </w:rPr>
              <w:t>ға және олардың әлемдік еңбек нарығындағы бәсекеге қабілеттілігін арттыруға мүмкіндік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ДСМ, ӨҚМ, ЭМ, КМ, АШМ, ЭТРМ, СРИМ, ЦДИАӨМ, ТЖМ, МАМ, ТСМ,</w:t>
            </w:r>
          </w:p>
          <w:p>
            <w:pPr>
              <w:spacing w:after="20"/>
              <w:ind w:left="20"/>
              <w:jc w:val="both"/>
            </w:pPr>
            <w:r>
              <w:rPr>
                <w:rFonts w:ascii="Times New Roman"/>
                <w:b w:val="false"/>
                <w:i w:val="false"/>
                <w:color w:val="000000"/>
                <w:sz w:val="20"/>
              </w:rPr>
              <w:t>
"Атамекен" ҰКП (келісу бойынша), салалық қауымдастықтар (одақтар)</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Нақты сектор кәсіпорындарының цифрлық картасын енгізуді аяқтау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еңбек қауіпсіздігі </w:t>
            </w:r>
            <w:r>
              <w:rPr>
                <w:rFonts w:ascii="Times New Roman"/>
                <w:b w:val="false"/>
                <w:i/>
                <w:color w:val="000000"/>
                <w:sz w:val="20"/>
              </w:rPr>
              <w:t>мен оны</w:t>
            </w:r>
            <w:r>
              <w:rPr>
                <w:rFonts w:ascii="Times New Roman"/>
                <w:b w:val="false"/>
                <w:i/>
                <w:color w:val="000000"/>
                <w:sz w:val="20"/>
              </w:rPr>
              <w:t xml:space="preserve"> қорғау параметрлерін цифрландыру;</w:t>
            </w:r>
          </w:p>
          <w:p>
            <w:pPr>
              <w:spacing w:after="20"/>
              <w:ind w:left="20"/>
              <w:jc w:val="both"/>
            </w:pPr>
            <w:r>
              <w:rPr>
                <w:rFonts w:ascii="Times New Roman"/>
                <w:b w:val="false"/>
                <w:i w:val="false"/>
                <w:color w:val="000000"/>
                <w:sz w:val="20"/>
              </w:rPr>
              <w:t>
</w:t>
            </w:r>
            <w:r>
              <w:rPr>
                <w:rFonts w:ascii="Times New Roman"/>
                <w:b w:val="false"/>
                <w:i/>
                <w:color w:val="000000"/>
                <w:sz w:val="20"/>
              </w:rPr>
              <w:t>е</w:t>
            </w:r>
            <w:r>
              <w:rPr>
                <w:rFonts w:ascii="Times New Roman"/>
                <w:b w:val="false"/>
                <w:i/>
                <w:color w:val="000000"/>
                <w:sz w:val="20"/>
              </w:rPr>
              <w:t xml:space="preserve">ңбек тәуекелдері </w:t>
            </w:r>
            <w:r>
              <w:rPr>
                <w:rFonts w:ascii="Times New Roman"/>
                <w:b w:val="false"/>
                <w:i/>
                <w:color w:val="000000"/>
                <w:sz w:val="20"/>
              </w:rPr>
              <w:t>к</w:t>
            </w:r>
            <w:r>
              <w:rPr>
                <w:rFonts w:ascii="Times New Roman"/>
                <w:b w:val="false"/>
                <w:i/>
                <w:color w:val="000000"/>
                <w:sz w:val="20"/>
              </w:rPr>
              <w:t>артасының скорингтік моделі негізінде тәуекелді кәсіпорындарды мониторинг</w:t>
            </w:r>
            <w:r>
              <w:rPr>
                <w:rFonts w:ascii="Times New Roman"/>
                <w:b w:val="false"/>
                <w:i/>
                <w:color w:val="000000"/>
                <w:sz w:val="20"/>
              </w:rPr>
              <w:t>теу</w:t>
            </w:r>
            <w:r>
              <w:rPr>
                <w:rFonts w:ascii="Times New Roman"/>
                <w:b w:val="false"/>
                <w:i/>
                <w:color w:val="000000"/>
                <w:sz w:val="20"/>
              </w:rPr>
              <w:t>;</w:t>
            </w:r>
            <w:r>
              <w:rPr>
                <w:rFonts w:ascii="Times New Roman"/>
                <w:b w:val="false"/>
                <w:i/>
                <w:color w:val="000000"/>
                <w:sz w:val="20"/>
              </w:rPr>
              <w:t xml:space="preserve"> кәсіптік </w:t>
            </w:r>
            <w:r>
              <w:rPr>
                <w:rFonts w:ascii="Times New Roman"/>
                <w:b w:val="false"/>
                <w:i/>
                <w:color w:val="000000"/>
                <w:sz w:val="20"/>
              </w:rPr>
              <w:t>тәуекел деңгейіне байланысты жұмыс орындарын саралау;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кәсіпорында </w:t>
            </w:r>
            <w:r>
              <w:rPr>
                <w:rFonts w:ascii="Times New Roman"/>
                <w:b w:val="false"/>
                <w:i/>
                <w:color w:val="000000"/>
                <w:sz w:val="20"/>
              </w:rPr>
              <w:t xml:space="preserve">еңбек заңнамасын </w:t>
            </w:r>
            <w:r>
              <w:rPr>
                <w:rFonts w:ascii="Times New Roman"/>
                <w:b w:val="false"/>
                <w:i/>
                <w:color w:val="000000"/>
                <w:sz w:val="20"/>
              </w:rPr>
              <w:t xml:space="preserve"> бұзушылықтарды</w:t>
            </w:r>
            <w:r>
              <w:rPr>
                <w:rFonts w:ascii="Times New Roman"/>
                <w:b w:val="false"/>
                <w:i/>
                <w:color w:val="000000"/>
                <w:sz w:val="20"/>
              </w:rPr>
              <w:t xml:space="preserve"> мониторингтеу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жобаның енгізілуі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-қадам</w:t>
            </w:r>
            <w:r>
              <w:rPr>
                <w:rFonts w:ascii="Times New Roman"/>
                <w:b/>
                <w:i w:val="false"/>
                <w:color w:val="000000"/>
                <w:sz w:val="20"/>
              </w:rPr>
              <w:t>.</w:t>
            </w:r>
            <w:r>
              <w:rPr>
                <w:rFonts w:ascii="Times New Roman"/>
                <w:b w:val="false"/>
                <w:i w:val="false"/>
                <w:color w:val="000000"/>
                <w:sz w:val="20"/>
              </w:rPr>
              <w:t xml:space="preserve"> ТжКБ оқытушылары мен өндірістік оқыту шеберлерінің еліміздің және шетелдің кәсіпорындары базасында тағылымдамадан өтуін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етекші кәсіпорындарда</w:t>
            </w:r>
            <w:r>
              <w:rPr>
                <w:rFonts w:ascii="Times New Roman"/>
                <w:b w:val="false"/>
                <w:i/>
                <w:color w:val="000000"/>
                <w:sz w:val="20"/>
              </w:rPr>
              <w:t>ғы</w:t>
            </w:r>
            <w:r>
              <w:rPr>
                <w:rFonts w:ascii="Times New Roman"/>
                <w:b w:val="false"/>
                <w:i/>
                <w:color w:val="000000"/>
                <w:sz w:val="20"/>
              </w:rPr>
              <w:t xml:space="preserve"> тағылымдама</w:t>
            </w:r>
            <w:r>
              <w:rPr>
                <w:rFonts w:ascii="Times New Roman"/>
                <w:b w:val="false"/>
                <w:i/>
                <w:color w:val="000000"/>
                <w:sz w:val="20"/>
              </w:rPr>
              <w:t>лар</w:t>
            </w:r>
            <w:r>
              <w:rPr>
                <w:rFonts w:ascii="Times New Roman"/>
                <w:b w:val="false"/>
                <w:i w:val="false"/>
                <w:color w:val="000000"/>
                <w:sz w:val="20"/>
              </w:rPr>
              <w:t xml:space="preserve"> </w:t>
            </w:r>
            <w:r>
              <w:rPr>
                <w:rFonts w:ascii="Times New Roman"/>
                <w:b w:val="false"/>
                <w:i/>
                <w:color w:val="000000"/>
                <w:sz w:val="20"/>
              </w:rPr>
              <w:t xml:space="preserve">педагогтерге </w:t>
            </w:r>
            <w:r>
              <w:rPr>
                <w:rFonts w:ascii="Times New Roman"/>
                <w:b w:val="false"/>
                <w:i/>
                <w:color w:val="000000"/>
                <w:sz w:val="20"/>
              </w:rPr>
              <w:t xml:space="preserve">заманауи технологиялармен, инновациялармен және жұмыс әдістерімен танысуға мүмкіндік береді, бұл </w:t>
            </w:r>
            <w:r>
              <w:rPr>
                <w:rFonts w:ascii="Times New Roman"/>
                <w:b w:val="false"/>
                <w:i/>
                <w:color w:val="000000"/>
                <w:sz w:val="20"/>
              </w:rPr>
              <w:t xml:space="preserve">оларды </w:t>
            </w:r>
            <w:r>
              <w:rPr>
                <w:rFonts w:ascii="Times New Roman"/>
                <w:b w:val="false"/>
                <w:i/>
                <w:color w:val="000000"/>
                <w:sz w:val="20"/>
              </w:rPr>
              <w:t xml:space="preserve">білім беру процесіне </w:t>
            </w:r>
            <w:r>
              <w:rPr>
                <w:rFonts w:ascii="Times New Roman"/>
                <w:b w:val="false"/>
                <w:i/>
                <w:color w:val="000000"/>
                <w:sz w:val="20"/>
              </w:rPr>
              <w:t>интеграциялауға</w:t>
            </w:r>
            <w:r>
              <w:rPr>
                <w:rFonts w:ascii="Times New Roman"/>
                <w:b w:val="false"/>
                <w:i w:val="false"/>
                <w:color w:val="000000"/>
                <w:sz w:val="20"/>
              </w:rPr>
              <w:t xml:space="preserve"> </w:t>
            </w:r>
            <w:r>
              <w:rPr>
                <w:rFonts w:ascii="Times New Roman"/>
                <w:b w:val="false"/>
                <w:i/>
                <w:color w:val="000000"/>
                <w:sz w:val="20"/>
              </w:rPr>
              <w:t>көмектеседі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"Атамекен" ҰКП (келісу бойынша), "Самұрық-Қазына" АҚ (келісу бойынша), "Колледждер альянсы және ERG"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w:t>
            </w:r>
            <w:r>
              <w:rPr>
                <w:rFonts w:ascii="Times New Roman"/>
                <w:b w:val="false"/>
                <w:i w:val="false"/>
                <w:color w:val="000000"/>
                <w:sz w:val="20"/>
              </w:rPr>
              <w:t xml:space="preserve"> ТжКБ ұйымдарына өндірістен 200 шеберді (педагогтерді) тарту </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кәсіпорындардың тәжірибелі жұмыскер</w:t>
            </w:r>
            <w:r>
              <w:rPr>
                <w:rFonts w:ascii="Times New Roman"/>
                <w:b w:val="false"/>
                <w:i/>
                <w:color w:val="000000"/>
                <w:sz w:val="20"/>
              </w:rPr>
              <w:t>лерін "мамандыққа жанама кіру" арқылы ТжКБ ұйымдарына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7-қадам.</w:t>
            </w:r>
            <w:r>
              <w:rPr>
                <w:rFonts w:ascii="Times New Roman"/>
                <w:b w:val="false"/>
                <w:i w:val="false"/>
                <w:color w:val="000000"/>
                <w:sz w:val="20"/>
              </w:rPr>
              <w:t xml:space="preserve"> Жұмыс берушілермен, салалық мемлекеттік органдармен бірлесіп кадрлар даярлау мәселелері бойынша өңірлік және республикалық форсайт-сессиялар өткізу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салалық</w:t>
            </w:r>
            <w:r>
              <w:rPr>
                <w:rFonts w:ascii="Times New Roman"/>
                <w:b w:val="false"/>
                <w:i/>
                <w:color w:val="000000"/>
                <w:sz w:val="20"/>
              </w:rPr>
              <w:t xml:space="preserve"> мемлекеттік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ірі</w:t>
            </w:r>
            <w:r>
              <w:rPr>
                <w:rFonts w:ascii="Times New Roman"/>
                <w:b w:val="false"/>
                <w:i w:val="false"/>
                <w:color w:val="000000"/>
                <w:sz w:val="20"/>
              </w:rPr>
              <w:t xml:space="preserve"> </w:t>
            </w:r>
            <w:r>
              <w:rPr>
                <w:rFonts w:ascii="Times New Roman"/>
                <w:b w:val="false"/>
                <w:i/>
                <w:color w:val="000000"/>
                <w:sz w:val="20"/>
              </w:rPr>
              <w:t>кәсіпорындар</w:t>
            </w:r>
            <w:r>
              <w:rPr>
                <w:rFonts w:ascii="Times New Roman"/>
                <w:b w:val="false"/>
                <w:i w:val="false"/>
                <w:color w:val="000000"/>
                <w:sz w:val="20"/>
              </w:rPr>
              <w:t xml:space="preserve"> </w:t>
            </w:r>
            <w:r>
              <w:rPr>
                <w:rFonts w:ascii="Times New Roman"/>
                <w:b w:val="false"/>
                <w:i/>
                <w:color w:val="000000"/>
                <w:sz w:val="20"/>
              </w:rPr>
              <w:t>өкілдерінің</w:t>
            </w:r>
            <w:r>
              <w:rPr>
                <w:rFonts w:ascii="Times New Roman"/>
                <w:b w:val="false"/>
                <w:i w:val="false"/>
                <w:color w:val="000000"/>
                <w:sz w:val="20"/>
              </w:rPr>
              <w:t xml:space="preserve"> </w:t>
            </w:r>
            <w:r>
              <w:rPr>
                <w:rFonts w:ascii="Times New Roman"/>
                <w:b w:val="false"/>
                <w:i/>
                <w:color w:val="000000"/>
                <w:sz w:val="20"/>
              </w:rPr>
              <w:t>қатысуымен</w:t>
            </w:r>
            <w:r>
              <w:rPr>
                <w:rFonts w:ascii="Times New Roman"/>
                <w:b w:val="false"/>
                <w:i w:val="false"/>
                <w:color w:val="000000"/>
                <w:sz w:val="20"/>
              </w:rPr>
              <w:t xml:space="preserve"> </w:t>
            </w:r>
            <w:r>
              <w:rPr>
                <w:rFonts w:ascii="Times New Roman"/>
                <w:b w:val="false"/>
                <w:i/>
                <w:color w:val="000000"/>
                <w:sz w:val="20"/>
              </w:rPr>
              <w:t>салалық</w:t>
            </w:r>
            <w:r>
              <w:rPr>
                <w:rFonts w:ascii="Times New Roman"/>
                <w:b w:val="false"/>
                <w:i w:val="false"/>
                <w:color w:val="000000"/>
                <w:sz w:val="20"/>
              </w:rPr>
              <w:t xml:space="preserve"> </w:t>
            </w:r>
            <w:r>
              <w:rPr>
                <w:rFonts w:ascii="Times New Roman"/>
                <w:b w:val="false"/>
                <w:i/>
                <w:color w:val="000000"/>
                <w:sz w:val="20"/>
              </w:rPr>
              <w:t>стратегиялық</w:t>
            </w:r>
            <w:r>
              <w:rPr>
                <w:rFonts w:ascii="Times New Roman"/>
                <w:b w:val="false"/>
                <w:i w:val="false"/>
                <w:color w:val="000000"/>
                <w:sz w:val="20"/>
              </w:rPr>
              <w:t xml:space="preserve"> </w:t>
            </w:r>
            <w:r>
              <w:rPr>
                <w:rFonts w:ascii="Times New Roman"/>
                <w:b w:val="false"/>
                <w:i/>
                <w:color w:val="000000"/>
                <w:sz w:val="20"/>
              </w:rPr>
              <w:t>сессиялар</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color w:val="000000"/>
                <w:sz w:val="20"/>
              </w:rPr>
              <w:t xml:space="preserve">, олардың </w:t>
            </w:r>
            <w:r>
              <w:rPr>
                <w:rFonts w:ascii="Times New Roman"/>
                <w:b w:val="false"/>
                <w:i/>
                <w:color w:val="000000"/>
                <w:sz w:val="20"/>
              </w:rPr>
              <w:t xml:space="preserve">қорытындысы бойынша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color w:val="000000"/>
                <w:sz w:val="20"/>
              </w:rPr>
              <w:t xml:space="preserve"> бойынша </w:t>
            </w:r>
            <w:r>
              <w:rPr>
                <w:rFonts w:ascii="Times New Roman"/>
                <w:b w:val="false"/>
                <w:i/>
                <w:color w:val="000000"/>
                <w:sz w:val="20"/>
              </w:rPr>
              <w:t>ұсынымдар</w:t>
            </w:r>
            <w:r>
              <w:rPr>
                <w:rFonts w:ascii="Times New Roman"/>
                <w:b w:val="false"/>
                <w:i w:val="false"/>
                <w:color w:val="000000"/>
                <w:sz w:val="20"/>
              </w:rPr>
              <w:t xml:space="preserve"> </w:t>
            </w:r>
            <w:r>
              <w:rPr>
                <w:rFonts w:ascii="Times New Roman"/>
                <w:b w:val="false"/>
                <w:i/>
                <w:color w:val="000000"/>
                <w:sz w:val="20"/>
              </w:rPr>
              <w:t>әзірленетін</w:t>
            </w:r>
            <w:r>
              <w:rPr>
                <w:rFonts w:ascii="Times New Roman"/>
                <w:b w:val="false"/>
                <w:i w:val="false"/>
                <w:color w:val="000000"/>
                <w:sz w:val="20"/>
              </w:rPr>
              <w:t xml:space="preserve"> </w:t>
            </w:r>
            <w:r>
              <w:rPr>
                <w:rFonts w:ascii="Times New Roman"/>
                <w:b w:val="false"/>
                <w:i/>
                <w:color w:val="000000"/>
                <w:sz w:val="20"/>
              </w:rPr>
              <w:t>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форсайт-сессиялар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 –</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8-қадам.</w:t>
            </w:r>
            <w:r>
              <w:rPr>
                <w:rFonts w:ascii="Times New Roman"/>
                <w:b w:val="false"/>
                <w:i w:val="false"/>
                <w:color w:val="000000"/>
                <w:sz w:val="20"/>
              </w:rPr>
              <w:t xml:space="preserve"> Дуальды оқытумен ұлғайту және ірі компаниялардың колледждерге қамқорлығы арқылы студенттердің кәсіби дайындығының сапасын арттыру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д</w:t>
            </w:r>
            <w:r>
              <w:rPr>
                <w:rFonts w:ascii="Times New Roman"/>
                <w:b w:val="false"/>
                <w:i/>
                <w:color w:val="000000"/>
                <w:sz w:val="20"/>
              </w:rPr>
              <w:t>уальды</w:t>
            </w:r>
            <w:r>
              <w:rPr>
                <w:rFonts w:ascii="Times New Roman"/>
                <w:b w:val="false"/>
                <w:i/>
                <w:color w:val="000000"/>
                <w:sz w:val="20"/>
              </w:rPr>
              <w:t xml:space="preserve"> оқыту үшін оқу өндір</w:t>
            </w:r>
            <w:r>
              <w:rPr>
                <w:rFonts w:ascii="Times New Roman"/>
                <w:b w:val="false"/>
                <w:i/>
                <w:color w:val="000000"/>
                <w:sz w:val="20"/>
              </w:rPr>
              <w:t>істік алаңдарын қалыптастырған ж</w:t>
            </w:r>
            <w:r>
              <w:rPr>
                <w:rFonts w:ascii="Times New Roman"/>
                <w:b w:val="false"/>
                <w:i/>
                <w:color w:val="000000"/>
                <w:sz w:val="20"/>
              </w:rPr>
              <w:t>ұмыс берушілердің тізілімін енгізу ("Атамекен" ҰКП цифрлық платформасында).</w:t>
            </w:r>
          </w:p>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color w:val="000000"/>
                <w:sz w:val="20"/>
              </w:rPr>
              <w:t>емлекеттік білім беру тапсырысы бойынша дуальды оқыту және кәсіпорындардың колледждерге қамқорлығы шеңберінде колледждер мен кәсіпорындар арасында</w:t>
            </w:r>
            <w:r>
              <w:rPr>
                <w:rFonts w:ascii="Times New Roman"/>
                <w:b w:val="false"/>
                <w:i/>
                <w:color w:val="000000"/>
                <w:sz w:val="20"/>
              </w:rPr>
              <w:t xml:space="preserve"> шарттар, меморандумдар жасай отырып,</w:t>
            </w:r>
            <w:r>
              <w:rPr>
                <w:rFonts w:ascii="Times New Roman"/>
                <w:b w:val="false"/>
                <w:i/>
                <w:color w:val="000000"/>
                <w:sz w:val="20"/>
              </w:rPr>
              <w:t xml:space="preserve"> ынтымақтастықты кеңейту. Ірі компаниялар колледждерге әдістемелік</w:t>
            </w:r>
            <w:r>
              <w:rPr>
                <w:rFonts w:ascii="Times New Roman"/>
                <w:b w:val="false"/>
                <w:i/>
                <w:color w:val="000000"/>
                <w:sz w:val="20"/>
              </w:rPr>
              <w:t xml:space="preserve"> және материалдық қолдау көрсетіп, </w:t>
            </w:r>
            <w:r>
              <w:rPr>
                <w:rFonts w:ascii="Times New Roman"/>
                <w:b w:val="false"/>
                <w:i/>
                <w:color w:val="000000"/>
                <w:sz w:val="20"/>
              </w:rPr>
              <w:t xml:space="preserve"> жабдықтар, оқу материалдарын ұсына</w:t>
            </w:r>
            <w:r>
              <w:rPr>
                <w:rFonts w:ascii="Times New Roman"/>
                <w:b w:val="false"/>
                <w:i/>
                <w:color w:val="000000"/>
                <w:sz w:val="20"/>
              </w:rPr>
              <w:t xml:space="preserve"> алады</w:t>
            </w:r>
            <w:r>
              <w:rPr>
                <w:rFonts w:ascii="Times New Roman"/>
                <w:b w:val="false"/>
                <w:i/>
                <w:color w:val="000000"/>
                <w:sz w:val="20"/>
              </w:rPr>
              <w:t xml:space="preserve"> және білім беру бағда</w:t>
            </w:r>
            <w:r>
              <w:rPr>
                <w:rFonts w:ascii="Times New Roman"/>
                <w:b w:val="false"/>
                <w:i/>
                <w:color w:val="000000"/>
                <w:sz w:val="20"/>
              </w:rPr>
              <w:t>рламаларын жаңартуға көмектесе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меморандум,</w:t>
            </w:r>
          </w:p>
          <w:p>
            <w:pPr>
              <w:spacing w:after="20"/>
              <w:ind w:left="20"/>
              <w:jc w:val="both"/>
            </w:pPr>
            <w:r>
              <w:rPr>
                <w:rFonts w:ascii="Times New Roman"/>
                <w:b w:val="false"/>
                <w:i w:val="false"/>
                <w:color w:val="000000"/>
                <w:sz w:val="20"/>
              </w:rPr>
              <w:t>
130 мың шарт, жұмыс берушілердің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 Еңбекмині,</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9-қадам.</w:t>
            </w:r>
            <w:r>
              <w:rPr>
                <w:rFonts w:ascii="Times New Roman"/>
                <w:b w:val="false"/>
                <w:i w:val="false"/>
                <w:color w:val="000000"/>
                <w:sz w:val="20"/>
              </w:rPr>
              <w:t xml:space="preserve"> Жұмысшы біліктіліктері бойынша (4-санат) жұмыс істейтін шетелдік жұмыс күшін жергілікті білікті кадрлармен ауыстыру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250 шетелдік жұмысшыны</w:t>
            </w:r>
            <w:r>
              <w:rPr>
                <w:rFonts w:ascii="Times New Roman"/>
                <w:b w:val="false"/>
                <w:i w:val="false"/>
                <w:color w:val="000000"/>
                <w:sz w:val="20"/>
              </w:rPr>
              <w:t xml:space="preserve">              </w:t>
            </w:r>
            <w:r>
              <w:rPr>
                <w:rFonts w:ascii="Times New Roman"/>
                <w:b w:val="false"/>
                <w:i/>
                <w:color w:val="000000"/>
                <w:sz w:val="20"/>
              </w:rPr>
              <w:t xml:space="preserve"> (4-санат) ауыстыру, сондай-ақ </w:t>
            </w:r>
            <w:r>
              <w:rPr>
                <w:rFonts w:ascii="Times New Roman"/>
                <w:b w:val="false"/>
                <w:i/>
                <w:color w:val="000000"/>
                <w:sz w:val="20"/>
              </w:rPr>
              <w:t>жұмыс берушілердің шетелдік жұмыс күшін үй шаруашылығына басшылар, мамандар, жұмысшылар, маусымдық жұмысшылар және еңбек мигранттары ретінде тартуы үшін квоталарды 4,6 мың бірлікке дейін қысқарту есебінен қазақстандықтар үшін жұмыс орындарын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меморандумдарға қол қою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10-қадам</w:t>
            </w:r>
            <w:r>
              <w:rPr>
                <w:rFonts w:ascii="Times New Roman"/>
                <w:b w:val="false"/>
                <w:i w:val="false"/>
                <w:color w:val="000000"/>
                <w:sz w:val="20"/>
              </w:rPr>
              <w:t>. Кәсіпорындарда және ұйымдарда, оның ішінде "Жастар практикасы" жобасы шеңберінде тәлімгерлік институтын дамыту (</w:t>
            </w:r>
            <w:r>
              <w:rPr>
                <w:rFonts w:ascii="Times New Roman"/>
                <w:b w:val="false"/>
                <w:i/>
                <w:color w:val="000000"/>
                <w:sz w:val="20"/>
              </w:rPr>
              <w:t>кемінде 35 мың тәлімгер)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тәжірибелі</w:t>
            </w:r>
            <w:r>
              <w:rPr>
                <w:rFonts w:ascii="Times New Roman"/>
                <w:b w:val="false"/>
                <w:i/>
                <w:color w:val="000000"/>
                <w:sz w:val="20"/>
              </w:rPr>
              <w:t xml:space="preserve"> мамандардың</w:t>
            </w:r>
            <w:r>
              <w:rPr>
                <w:rFonts w:ascii="Times New Roman"/>
                <w:b w:val="false"/>
                <w:i/>
                <w:color w:val="000000"/>
                <w:sz w:val="20"/>
              </w:rPr>
              <w:t xml:space="preserve"> жас мамандарға </w:t>
            </w:r>
            <w:r>
              <w:rPr>
                <w:rFonts w:ascii="Times New Roman"/>
                <w:b w:val="false"/>
                <w:i/>
                <w:color w:val="000000"/>
                <w:sz w:val="20"/>
              </w:rPr>
              <w:t>тәлімгер болуына арналған</w:t>
            </w:r>
            <w:r>
              <w:rPr>
                <w:rFonts w:ascii="Times New Roman"/>
                <w:b w:val="false"/>
                <w:i/>
                <w:color w:val="000000"/>
                <w:sz w:val="20"/>
              </w:rPr>
              <w:t xml:space="preserve"> "Тәлімгер" жобасын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Жұмысшы мамандықтарының имиджін ілгерілетудің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1-қадам.</w:t>
            </w:r>
            <w:r>
              <w:rPr>
                <w:rFonts w:ascii="Times New Roman"/>
                <w:b w:val="false"/>
                <w:i w:val="false"/>
                <w:color w:val="000000"/>
                <w:sz w:val="20"/>
              </w:rPr>
              <w:t xml:space="preserve"> Жұмысшы мамандықтарының жас көшбасшыларының қатысуымен өтетін форум</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форум тәжірибе алмасу, мансаптық мүмкіндіктер мен заманауи кәсіби үрдістерді талқылау мақсатында</w:t>
            </w:r>
            <w:r>
              <w:rPr>
                <w:rFonts w:ascii="Times New Roman"/>
                <w:b w:val="false"/>
                <w:i/>
                <w:color w:val="000000"/>
                <w:sz w:val="20"/>
              </w:rPr>
              <w:t xml:space="preserve"> жас жұмысшыларды және</w:t>
            </w:r>
            <w:r>
              <w:rPr>
                <w:rFonts w:ascii="Times New Roman"/>
                <w:b w:val="false"/>
                <w:i/>
                <w:color w:val="000000"/>
                <w:sz w:val="20"/>
              </w:rPr>
              <w:t xml:space="preserve"> "Үздік 100 студент" </w:t>
            </w:r>
            <w:r>
              <w:rPr>
                <w:rFonts w:ascii="Times New Roman"/>
                <w:b w:val="false"/>
                <w:i/>
                <w:color w:val="000000"/>
                <w:sz w:val="20"/>
              </w:rPr>
              <w:t xml:space="preserve">конкурсы </w:t>
            </w:r>
            <w:r>
              <w:rPr>
                <w:rFonts w:ascii="Times New Roman"/>
                <w:b w:val="false"/>
                <w:i/>
                <w:color w:val="000000"/>
                <w:sz w:val="20"/>
              </w:rPr>
              <w:t>мен "WorldSk</w:t>
            </w:r>
            <w:r>
              <w:rPr>
                <w:rFonts w:ascii="Times New Roman"/>
                <w:b w:val="false"/>
                <w:i/>
                <w:color w:val="000000"/>
                <w:sz w:val="20"/>
              </w:rPr>
              <w:t xml:space="preserve">ills" халықаралық чемпионатының </w:t>
            </w:r>
            <w:r>
              <w:rPr>
                <w:rFonts w:ascii="Times New Roman"/>
                <w:b w:val="false"/>
                <w:i/>
                <w:color w:val="000000"/>
                <w:sz w:val="20"/>
              </w:rPr>
              <w:t xml:space="preserve">жеңімпаздарын біріктіреді. Қатысушылар өз жетістіктерін көрсетіп, панельдік пікірталастар мен шеберлік </w:t>
            </w:r>
            <w:r>
              <w:rPr>
                <w:rFonts w:ascii="Times New Roman"/>
                <w:b w:val="false"/>
                <w:i/>
                <w:color w:val="000000"/>
                <w:sz w:val="20"/>
              </w:rPr>
              <w:t>сыныптар</w:t>
            </w:r>
            <w:r>
              <w:rPr>
                <w:rFonts w:ascii="Times New Roman"/>
                <w:b w:val="false"/>
                <w:i/>
                <w:color w:val="000000"/>
                <w:sz w:val="20"/>
              </w:rPr>
              <w:t>ына қатыса алады, сондай-ақ одан әрі кәсіби өсу үшін іскерлік байланыстар орната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форум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Еңбекмині,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"Самұрық-Қазына" АҚ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2-қадам.</w:t>
            </w:r>
            <w:r>
              <w:rPr>
                <w:rFonts w:ascii="Times New Roman"/>
                <w:b w:val="false"/>
                <w:i w:val="false"/>
                <w:color w:val="000000"/>
                <w:sz w:val="20"/>
              </w:rPr>
              <w:t xml:space="preserve"> Түркітілдес елдердің өкілдерімен Жұмысшы мамандықтарының жылына арналған кәсіби шеберлік чемпионатын өткізу </w:t>
            </w:r>
            <w:r>
              <w:rPr>
                <w:rFonts w:ascii="Times New Roman"/>
                <w:b w:val="false"/>
                <w:i/>
                <w:color w:val="000000"/>
                <w:sz w:val="20"/>
              </w:rPr>
              <w:t>(Ақтау қаласында)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түркітілдес елдердің өкілдері арасында</w:t>
            </w:r>
            <w:r>
              <w:rPr>
                <w:rFonts w:ascii="Times New Roman"/>
                <w:b w:val="false"/>
                <w:i/>
                <w:color w:val="000000"/>
                <w:sz w:val="20"/>
              </w:rPr>
              <w:t>ғы</w:t>
            </w:r>
            <w:r>
              <w:rPr>
                <w:rFonts w:ascii="Times New Roman"/>
                <w:b w:val="false"/>
                <w:i/>
                <w:color w:val="000000"/>
                <w:sz w:val="20"/>
              </w:rPr>
              <w:t xml:space="preserve"> "TurkicSkills" бірінші кәсіби шеберлік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ЦДИАӨМ, ЭТРМ, ТСМ, СРИМ, МАМ,</w:t>
            </w:r>
          </w:p>
          <w:p>
            <w:pPr>
              <w:spacing w:after="20"/>
              <w:ind w:left="20"/>
              <w:jc w:val="both"/>
            </w:pPr>
            <w:r>
              <w:rPr>
                <w:rFonts w:ascii="Times New Roman"/>
                <w:b w:val="false"/>
                <w:i w:val="false"/>
                <w:color w:val="000000"/>
                <w:sz w:val="20"/>
              </w:rPr>
              <w:t>
ЭМ, КМ,</w:t>
            </w:r>
          </w:p>
          <w:p>
            <w:pPr>
              <w:spacing w:after="20"/>
              <w:ind w:left="20"/>
              <w:jc w:val="both"/>
            </w:pPr>
            <w:r>
              <w:rPr>
                <w:rFonts w:ascii="Times New Roman"/>
                <w:b w:val="false"/>
                <w:i w:val="false"/>
                <w:color w:val="000000"/>
                <w:sz w:val="20"/>
              </w:rPr>
              <w:t>
ӨҚМ, ҒЖБМ, ДСМ, АШМ, СІМ,</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республикалық  кәсіподақтар бірлестігі (келісу бойынша), "Самұрық-Қазына"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3-қадам.</w:t>
            </w:r>
            <w:r>
              <w:rPr>
                <w:rFonts w:ascii="Times New Roman"/>
                <w:b w:val="false"/>
                <w:i w:val="false"/>
                <w:color w:val="000000"/>
                <w:sz w:val="20"/>
              </w:rPr>
              <w:t xml:space="preserve"> ТжКБ ұйымдары студенттерінің және кәсіпорындардың жас мамандарының кәсіби шеберлік чемпионаттарын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құзырет</w:t>
            </w:r>
            <w:r>
              <w:rPr>
                <w:rFonts w:ascii="Times New Roman"/>
                <w:b w:val="false"/>
                <w:i/>
                <w:color w:val="000000"/>
                <w:sz w:val="20"/>
              </w:rPr>
              <w:t>тер бойынша конкурстар және "WorldSkills", "AgroSkills", "Medical Soft Skills", "Dosti skil</w:t>
            </w:r>
            <w:r>
              <w:rPr>
                <w:rFonts w:ascii="Times New Roman"/>
                <w:b w:val="false"/>
                <w:i/>
                <w:color w:val="000000"/>
                <w:sz w:val="20"/>
              </w:rPr>
              <w:t>ls", "AstauFest", "А</w:t>
            </w:r>
            <w:r>
              <w:rPr>
                <w:rFonts w:ascii="Times New Roman"/>
                <w:b w:val="false"/>
                <w:i/>
                <w:color w:val="000000"/>
                <w:sz w:val="20"/>
              </w:rPr>
              <w:t>грарлық көшбасшы</w:t>
            </w:r>
            <w:r>
              <w:rPr>
                <w:rFonts w:ascii="Times New Roman"/>
                <w:b w:val="false"/>
                <w:i/>
                <w:color w:val="000000"/>
                <w:sz w:val="20"/>
              </w:rPr>
              <w:t>" кәсіби шеберлік чемпионаттары</w:t>
            </w:r>
            <w:r>
              <w:rPr>
                <w:rFonts w:ascii="Times New Roman"/>
                <w:b w:val="false"/>
                <w:i/>
                <w:color w:val="000000"/>
                <w:sz w:val="20"/>
              </w:rPr>
              <w:t xml:space="preserve">, </w:t>
            </w:r>
            <w:r>
              <w:rPr>
                <w:rFonts w:ascii="Times New Roman"/>
                <w:b w:val="false"/>
                <w:i/>
                <w:color w:val="000000"/>
                <w:sz w:val="20"/>
              </w:rPr>
              <w:t>"MamandyqFest" фестивалі</w:t>
            </w:r>
            <w:r>
              <w:rPr>
                <w:rFonts w:ascii="Times New Roman"/>
                <w:b w:val="false"/>
                <w:i/>
                <w:color w:val="000000"/>
                <w:sz w:val="20"/>
              </w:rPr>
              <w:t xml:space="preserve"> және т.</w:t>
            </w:r>
            <w:r>
              <w:rPr>
                <w:rFonts w:ascii="Times New Roman"/>
                <w:b w:val="false"/>
                <w:i/>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p>
          <w:p>
            <w:pPr>
              <w:spacing w:after="20"/>
              <w:ind w:left="20"/>
              <w:jc w:val="both"/>
            </w:pPr>
            <w:r>
              <w:rPr>
                <w:rFonts w:ascii="Times New Roman"/>
                <w:b w:val="false"/>
                <w:i w:val="false"/>
                <w:color w:val="000000"/>
                <w:sz w:val="20"/>
              </w:rPr>
              <w:t>
(кесте бойынша)</w:t>
            </w:r>
          </w:p>
          <w:p>
            <w:pPr>
              <w:spacing w:after="20"/>
              <w:ind w:left="20"/>
              <w:jc w:val="both"/>
            </w:pPr>
            <w:r>
              <w:rPr>
                <w:rFonts w:ascii="Times New Roman"/>
                <w:b w:val="false"/>
                <w:i w:val="false"/>
                <w:color w:val="000000"/>
                <w:sz w:val="20"/>
              </w:rPr>
              <w:t>
және республикалық</w:t>
            </w:r>
          </w:p>
          <w:p>
            <w:pPr>
              <w:spacing w:after="20"/>
              <w:ind w:left="20"/>
              <w:jc w:val="both"/>
            </w:pPr>
            <w:r>
              <w:rPr>
                <w:rFonts w:ascii="Times New Roman"/>
                <w:b w:val="false"/>
                <w:i w:val="false"/>
                <w:color w:val="000000"/>
                <w:sz w:val="20"/>
              </w:rPr>
              <w:t>
чемпионаттар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4-қадам.</w:t>
            </w:r>
            <w:r>
              <w:rPr>
                <w:rFonts w:ascii="Times New Roman"/>
                <w:b w:val="false"/>
                <w:i w:val="false"/>
                <w:color w:val="000000"/>
                <w:sz w:val="20"/>
              </w:rPr>
              <w:t xml:space="preserve"> Ардагерлер, әулеттер, үздік шеберлер және жас жұмысшылар туралы сериалдар жасау және оларды трансляциялау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сериалдар жұмысшылардың шынайы өмірін, олардың жетістіктерін және ардагерлердің, еңбек әулеттері өкілдерінің, әртүрлі салалардағы үздік шеберлер мен жас жұмысшылардың </w:t>
            </w:r>
            <w:r>
              <w:rPr>
                <w:rFonts w:ascii="Times New Roman"/>
                <w:b w:val="false"/>
                <w:i/>
                <w:color w:val="000000"/>
                <w:sz w:val="20"/>
              </w:rPr>
              <w:t>табысқа жету тарихын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ЖБде көзделген қаражат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5-қадам.</w:t>
            </w:r>
            <w:r>
              <w:rPr>
                <w:rFonts w:ascii="Times New Roman"/>
                <w:b w:val="false"/>
                <w:i w:val="false"/>
                <w:color w:val="000000"/>
                <w:sz w:val="20"/>
              </w:rPr>
              <w:t xml:space="preserve"> "Жұмысшының бір күні" тақырыбында БАҚ-та мақалалар шығару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жұмысшы мамандықтарын дәріптеуге, олардың қоғам үшін маңыздылығын көрсетуге және жастарды еңбек мансабын таңдауға шабыттандыруға бағытталған</w:t>
            </w:r>
            <w:r>
              <w:rPr>
                <w:rFonts w:ascii="Times New Roman"/>
                <w:b w:val="false"/>
                <w:i w:val="false"/>
                <w:color w:val="000000"/>
                <w:sz w:val="20"/>
              </w:rPr>
              <w:t xml:space="preserve"> </w:t>
            </w:r>
            <w:r>
              <w:rPr>
                <w:rFonts w:ascii="Times New Roman"/>
                <w:b w:val="false"/>
                <w:i/>
                <w:color w:val="000000"/>
                <w:sz w:val="20"/>
              </w:rPr>
              <w:t>мақалалардың</w:t>
            </w:r>
            <w:r>
              <w:rPr>
                <w:rFonts w:ascii="Times New Roman"/>
                <w:b w:val="false"/>
                <w:i w:val="false"/>
                <w:color w:val="000000"/>
                <w:sz w:val="20"/>
              </w:rPr>
              <w:t xml:space="preserve"> </w:t>
            </w:r>
            <w:r>
              <w:rPr>
                <w:rFonts w:ascii="Times New Roman"/>
                <w:b w:val="false"/>
                <w:i/>
                <w:color w:val="000000"/>
                <w:sz w:val="20"/>
              </w:rPr>
              <w:t>интернет-БАҚ-та</w:t>
            </w:r>
            <w:r>
              <w:rPr>
                <w:rFonts w:ascii="Times New Roman"/>
                <w:b w:val="false"/>
                <w:i/>
                <w:color w:val="000000"/>
                <w:sz w:val="20"/>
              </w:rPr>
              <w:t xml:space="preserve"> жалпы</w:t>
            </w:r>
            <w:r>
              <w:rPr>
                <w:rFonts w:ascii="Times New Roman"/>
                <w:b w:val="false"/>
                <w:i/>
                <w:color w:val="000000"/>
                <w:sz w:val="20"/>
              </w:rPr>
              <w:t xml:space="preserve"> елдік </w:t>
            </w:r>
            <w:r>
              <w:rPr>
                <w:rFonts w:ascii="Times New Roman"/>
                <w:b w:val="false"/>
                <w:i/>
                <w:color w:val="000000"/>
                <w:sz w:val="20"/>
              </w:rPr>
              <w:t>шығарылымын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Еңбекмині, ОМ, ҒЖБМ,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w:t>
            </w:r>
            <w:r>
              <w:rPr>
                <w:rFonts w:ascii="Times New Roman"/>
                <w:b w:val="false"/>
                <w:i w:val="false"/>
                <w:color w:val="000000"/>
                <w:sz w:val="20"/>
              </w:rPr>
              <w:t xml:space="preserve"> Қоғамда еңбек адамының оң имиджін қалыптастыруға бағытталған теле-, радиохабарларын шығару, бейнесюжеттерді прокаттау, мақалалар циклін ұйымдастыру, әлеуметтік роликтер жасау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телеарналарда және әлеуметтік желілерде</w:t>
            </w:r>
            <w:r>
              <w:rPr>
                <w:rFonts w:ascii="Times New Roman"/>
                <w:b w:val="false"/>
                <w:i w:val="false"/>
                <w:color w:val="000000"/>
                <w:sz w:val="20"/>
              </w:rPr>
              <w:t xml:space="preserve"> </w:t>
            </w:r>
            <w:r>
              <w:rPr>
                <w:rFonts w:ascii="Times New Roman"/>
                <w:b w:val="false"/>
                <w:i/>
                <w:color w:val="000000"/>
                <w:sz w:val="20"/>
              </w:rPr>
              <w:t>тра</w:t>
            </w:r>
            <w:r>
              <w:rPr>
                <w:rFonts w:ascii="Times New Roman"/>
                <w:b w:val="false"/>
                <w:i/>
                <w:color w:val="000000"/>
                <w:sz w:val="20"/>
              </w:rPr>
              <w:t>н</w:t>
            </w:r>
            <w:r>
              <w:rPr>
                <w:rFonts w:ascii="Times New Roman"/>
                <w:b w:val="false"/>
                <w:i/>
                <w:color w:val="000000"/>
                <w:sz w:val="20"/>
              </w:rPr>
              <w:t>сляциялауме</w:t>
            </w:r>
            <w:r>
              <w:rPr>
                <w:rFonts w:ascii="Times New Roman"/>
                <w:b w:val="false"/>
                <w:i/>
                <w:color w:val="000000"/>
                <w:sz w:val="20"/>
              </w:rPr>
              <w:t>н</w:t>
            </w:r>
            <w:r>
              <w:rPr>
                <w:rFonts w:ascii="Times New Roman"/>
                <w:b w:val="false"/>
                <w:i/>
                <w:color w:val="000000"/>
                <w:sz w:val="20"/>
              </w:rPr>
              <w:t xml:space="preserve"> жұмысшы мамандықтарының жаңашылдығы мен заманауилығын, сондай-ақ жұмысшы мамандықтары өкілдерінің жетістіктері мен өмірін көрсететін сериалдар мен қысқаметражды фильмдерді шығару және ілгерілету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әлеуметтік роликтер мен мақалалар, сұхбаттар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облыстардың, Астана, Алматы және Шымкент қалаларының әкімдіктері, Қазақстанның кәсіподақтар федерациясы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ЖБ-де, РБ-де көзделген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7-қадам.</w:t>
            </w:r>
            <w:r>
              <w:rPr>
                <w:rFonts w:ascii="Times New Roman"/>
                <w:b w:val="false"/>
                <w:i w:val="false"/>
                <w:color w:val="000000"/>
                <w:sz w:val="20"/>
              </w:rPr>
              <w:t xml:space="preserve"> "#Жұмысшы мамандықтарының жылы" хэштегімен экономиканың түрлі салаларындағы жұмысшылардың жетістіктері туралы танымал блогерлермен подкаст</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танымал</w:t>
            </w:r>
            <w:r>
              <w:rPr>
                <w:rFonts w:ascii="Times New Roman"/>
                <w:b w:val="false"/>
                <w:i w:val="false"/>
                <w:color w:val="000000"/>
                <w:sz w:val="20"/>
              </w:rPr>
              <w:t xml:space="preserve"> </w:t>
            </w:r>
            <w:r>
              <w:rPr>
                <w:rFonts w:ascii="Times New Roman"/>
                <w:b w:val="false"/>
                <w:i/>
                <w:color w:val="000000"/>
                <w:sz w:val="20"/>
              </w:rPr>
              <w:t>блогерлер</w:t>
            </w:r>
            <w:r>
              <w:rPr>
                <w:rFonts w:ascii="Times New Roman"/>
                <w:b w:val="false"/>
                <w:i/>
                <w:color w:val="000000"/>
                <w:sz w:val="20"/>
              </w:rPr>
              <w:t xml:space="preserve">дің қатысуымен  </w:t>
            </w:r>
            <w:r>
              <w:rPr>
                <w:rFonts w:ascii="Times New Roman"/>
                <w:b w:val="false"/>
                <w:i/>
                <w:color w:val="000000"/>
                <w:sz w:val="20"/>
              </w:rPr>
              <w:t>экономиканың</w:t>
            </w:r>
            <w:r>
              <w:rPr>
                <w:rFonts w:ascii="Times New Roman"/>
                <w:b w:val="false"/>
                <w:i w:val="false"/>
                <w:color w:val="000000"/>
                <w:sz w:val="20"/>
              </w:rPr>
              <w:t xml:space="preserve"> </w:t>
            </w:r>
            <w:r>
              <w:rPr>
                <w:rFonts w:ascii="Times New Roman"/>
                <w:b w:val="false"/>
                <w:i/>
                <w:color w:val="000000"/>
                <w:sz w:val="20"/>
              </w:rPr>
              <w:t>түрлі</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жұмысшы</w:t>
            </w:r>
            <w:r>
              <w:rPr>
                <w:rFonts w:ascii="Times New Roman"/>
                <w:b w:val="false"/>
                <w:i w:val="false"/>
                <w:color w:val="000000"/>
                <w:sz w:val="20"/>
              </w:rPr>
              <w:t xml:space="preserve"> </w:t>
            </w:r>
            <w:r>
              <w:rPr>
                <w:rFonts w:ascii="Times New Roman"/>
                <w:b w:val="false"/>
                <w:i/>
                <w:color w:val="000000"/>
                <w:sz w:val="20"/>
              </w:rPr>
              <w:t>мамандықтары</w:t>
            </w:r>
            <w:r>
              <w:rPr>
                <w:rFonts w:ascii="Times New Roman"/>
                <w:b w:val="false"/>
                <w:i w:val="false"/>
                <w:color w:val="000000"/>
                <w:sz w:val="20"/>
              </w:rPr>
              <w:t xml:space="preserve"> </w:t>
            </w:r>
            <w:r>
              <w:rPr>
                <w:rFonts w:ascii="Times New Roman"/>
                <w:b w:val="false"/>
                <w:i/>
                <w:color w:val="000000"/>
                <w:sz w:val="20"/>
              </w:rPr>
              <w:t>өкілдерінің</w:t>
            </w:r>
            <w:r>
              <w:rPr>
                <w:rFonts w:ascii="Times New Roman"/>
                <w:b w:val="false"/>
                <w:i w:val="false"/>
                <w:color w:val="000000"/>
                <w:sz w:val="20"/>
              </w:rPr>
              <w:t xml:space="preserve"> </w:t>
            </w:r>
            <w:r>
              <w:rPr>
                <w:rFonts w:ascii="Times New Roman"/>
                <w:b w:val="false"/>
                <w:i/>
                <w:color w:val="000000"/>
                <w:sz w:val="20"/>
              </w:rPr>
              <w:t>жетістіктері</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әңгімелейтін</w:t>
            </w:r>
            <w:r>
              <w:rPr>
                <w:rFonts w:ascii="Times New Roman"/>
                <w:b w:val="false"/>
                <w:i w:val="false"/>
                <w:color w:val="000000"/>
                <w:sz w:val="20"/>
              </w:rPr>
              <w:t xml:space="preserve"> </w:t>
            </w:r>
            <w:r>
              <w:rPr>
                <w:rFonts w:ascii="Times New Roman"/>
                <w:b w:val="false"/>
                <w:i/>
                <w:color w:val="000000"/>
                <w:sz w:val="20"/>
              </w:rPr>
              <w:t>подкасттар</w:t>
            </w:r>
            <w:r>
              <w:rPr>
                <w:rFonts w:ascii="Times New Roman"/>
                <w:b w:val="false"/>
                <w:i w:val="false"/>
                <w:color w:val="000000"/>
                <w:sz w:val="20"/>
              </w:rPr>
              <w:t xml:space="preserve"> </w:t>
            </w:r>
            <w:r>
              <w:rPr>
                <w:rFonts w:ascii="Times New Roman"/>
                <w:b w:val="false"/>
                <w:i/>
                <w:color w:val="000000"/>
                <w:sz w:val="20"/>
              </w:rPr>
              <w:t>сериясы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"Tik</w:t>
            </w:r>
            <w:r>
              <w:rPr>
                <w:rFonts w:ascii="Times New Roman"/>
                <w:b w:val="false"/>
                <w:i/>
                <w:color w:val="000000"/>
                <w:sz w:val="20"/>
              </w:rPr>
              <w:t>T</w:t>
            </w:r>
            <w:r>
              <w:rPr>
                <w:rFonts w:ascii="Times New Roman"/>
                <w:b w:val="false"/>
                <w:i/>
                <w:color w:val="000000"/>
                <w:sz w:val="20"/>
              </w:rPr>
              <w:t>ok</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"Instagram",</w:t>
            </w:r>
            <w:r>
              <w:rPr>
                <w:rFonts w:ascii="Times New Roman"/>
                <w:b w:val="false"/>
                <w:i w:val="false"/>
                <w:color w:val="000000"/>
                <w:sz w:val="20"/>
              </w:rPr>
              <w:t xml:space="preserve"> </w:t>
            </w:r>
            <w:r>
              <w:rPr>
                <w:rFonts w:ascii="Times New Roman"/>
                <w:b w:val="false"/>
                <w:i/>
                <w:color w:val="000000"/>
                <w:sz w:val="20"/>
              </w:rPr>
              <w:t>"Facebook"</w:t>
            </w:r>
            <w:r>
              <w:rPr>
                <w:rFonts w:ascii="Times New Roman"/>
                <w:b w:val="false"/>
                <w:i/>
                <w:color w:val="000000"/>
                <w:sz w:val="20"/>
              </w:rPr>
              <w:t xml:space="preserve"> форматында </w:t>
            </w:r>
            <w:r>
              <w:rPr>
                <w:rFonts w:ascii="Times New Roman"/>
                <w:b w:val="false"/>
                <w:i/>
                <w:color w:val="000000"/>
                <w:sz w:val="20"/>
              </w:rPr>
              <w:t xml:space="preserve"> 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желілерде</w:t>
            </w:r>
            <w:r>
              <w:rPr>
                <w:rFonts w:ascii="Times New Roman"/>
                <w:b w:val="false"/>
                <w:i/>
                <w:color w:val="000000"/>
                <w:sz w:val="20"/>
              </w:rPr>
              <w:t xml:space="preserve"> жұмысшы мамандықтарын</w:t>
            </w:r>
            <w:r>
              <w:rPr>
                <w:rFonts w:ascii="Times New Roman"/>
                <w:b w:val="false"/>
                <w:i w:val="false"/>
                <w:color w:val="000000"/>
                <w:sz w:val="20"/>
              </w:rPr>
              <w:t xml:space="preserve"> </w:t>
            </w:r>
            <w:r>
              <w:rPr>
                <w:rFonts w:ascii="Times New Roman"/>
                <w:b w:val="false"/>
                <w:i/>
                <w:color w:val="000000"/>
                <w:sz w:val="20"/>
              </w:rPr>
              <w:t>танымал</w:t>
            </w:r>
            <w:r>
              <w:rPr>
                <w:rFonts w:ascii="Times New Roman"/>
                <w:b w:val="false"/>
                <w:i/>
                <w:color w:val="000000"/>
                <w:sz w:val="20"/>
              </w:rPr>
              <w:t xml:space="preserve"> ететін</w:t>
            </w:r>
            <w:r>
              <w:rPr>
                <w:rFonts w:ascii="Times New Roman"/>
                <w:b w:val="false"/>
                <w:i/>
                <w:color w:val="000000"/>
                <w:sz w:val="20"/>
              </w:rPr>
              <w:t>,</w:t>
            </w:r>
            <w:r>
              <w:rPr>
                <w:rFonts w:ascii="Times New Roman"/>
                <w:b w:val="false"/>
                <w:i/>
                <w:color w:val="000000"/>
                <w:sz w:val="20"/>
              </w:rPr>
              <w:t xml:space="preserve"> артықшылықтары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мүмкіндіктерін</w:t>
            </w:r>
            <w:r>
              <w:rPr>
                <w:rFonts w:ascii="Times New Roman"/>
                <w:b w:val="false"/>
                <w:i w:val="false"/>
                <w:color w:val="000000"/>
                <w:sz w:val="20"/>
              </w:rPr>
              <w:t xml:space="preserve"> </w:t>
            </w:r>
            <w:r>
              <w:rPr>
                <w:rFonts w:ascii="Times New Roman"/>
                <w:b w:val="false"/>
                <w:i/>
                <w:color w:val="000000"/>
                <w:sz w:val="20"/>
              </w:rPr>
              <w:t xml:space="preserve">көрсететін </w:t>
            </w:r>
            <w:r>
              <w:rPr>
                <w:rFonts w:ascii="Times New Roman"/>
                <w:b w:val="false"/>
                <w:i/>
                <w:color w:val="000000"/>
                <w:sz w:val="20"/>
              </w:rPr>
              <w:t>посттар,</w:t>
            </w:r>
            <w:r>
              <w:rPr>
                <w:rFonts w:ascii="Times New Roman"/>
                <w:b w:val="false"/>
                <w:i w:val="false"/>
                <w:color w:val="000000"/>
                <w:sz w:val="20"/>
              </w:rPr>
              <w:t xml:space="preserve"> </w:t>
            </w:r>
            <w:r>
              <w:rPr>
                <w:rFonts w:ascii="Times New Roman"/>
                <w:b w:val="false"/>
                <w:i/>
                <w:color w:val="000000"/>
                <w:sz w:val="20"/>
              </w:rPr>
              <w:t>онлайн</w:t>
            </w:r>
            <w:r>
              <w:rPr>
                <w:rFonts w:ascii="Times New Roman"/>
                <w:b w:val="false"/>
                <w:i/>
                <w:color w:val="000000"/>
                <w:sz w:val="20"/>
              </w:rPr>
              <w:t>-</w:t>
            </w:r>
            <w:r>
              <w:rPr>
                <w:rFonts w:ascii="Times New Roman"/>
                <w:b w:val="false"/>
                <w:i/>
                <w:color w:val="000000"/>
                <w:sz w:val="20"/>
              </w:rPr>
              <w:t>челлендждер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роликтер</w:t>
            </w:r>
            <w:r>
              <w:rPr>
                <w:rFonts w:ascii="Times New Roman"/>
                <w:b w:val="false"/>
                <w:i w:val="false"/>
                <w:color w:val="000000"/>
                <w:sz w:val="20"/>
              </w:rPr>
              <w:t xml:space="preserve"> </w:t>
            </w:r>
            <w:r>
              <w:rPr>
                <w:rFonts w:ascii="Times New Roman"/>
                <w:b w:val="false"/>
                <w:i/>
                <w:color w:val="000000"/>
                <w:sz w:val="20"/>
              </w:rPr>
              <w:t>дайындау</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Әр</w:t>
            </w:r>
            <w:r>
              <w:rPr>
                <w:rFonts w:ascii="Times New Roman"/>
                <w:b w:val="false"/>
                <w:i w:val="false"/>
                <w:color w:val="000000"/>
                <w:sz w:val="20"/>
              </w:rPr>
              <w:t xml:space="preserve"> </w:t>
            </w:r>
            <w:r>
              <w:rPr>
                <w:rFonts w:ascii="Times New Roman"/>
                <w:b w:val="false"/>
                <w:i/>
                <w:color w:val="000000"/>
                <w:sz w:val="20"/>
              </w:rPr>
              <w:t>шығарылым</w:t>
            </w:r>
            <w:r>
              <w:rPr>
                <w:rFonts w:ascii="Times New Roman"/>
                <w:b w:val="false"/>
                <w:i w:val="false"/>
                <w:color w:val="000000"/>
                <w:sz w:val="20"/>
              </w:rPr>
              <w:t xml:space="preserve"> </w:t>
            </w:r>
            <w:r>
              <w:rPr>
                <w:rFonts w:ascii="Times New Roman"/>
                <w:b w:val="false"/>
                <w:i/>
                <w:color w:val="000000"/>
                <w:sz w:val="20"/>
              </w:rPr>
              <w:t>өз</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жетістікке</w:t>
            </w:r>
            <w:r>
              <w:rPr>
                <w:rFonts w:ascii="Times New Roman"/>
                <w:b w:val="false"/>
                <w:i w:val="false"/>
                <w:color w:val="000000"/>
                <w:sz w:val="20"/>
              </w:rPr>
              <w:t xml:space="preserve"> </w:t>
            </w:r>
            <w:r>
              <w:rPr>
                <w:rFonts w:ascii="Times New Roman"/>
                <w:b w:val="false"/>
                <w:i/>
                <w:color w:val="000000"/>
                <w:sz w:val="20"/>
              </w:rPr>
              <w:t>жеткен</w:t>
            </w:r>
            <w:r>
              <w:rPr>
                <w:rFonts w:ascii="Times New Roman"/>
                <w:b w:val="false"/>
                <w:i w:val="false"/>
                <w:color w:val="000000"/>
                <w:sz w:val="20"/>
              </w:rPr>
              <w:t xml:space="preserve"> </w:t>
            </w:r>
            <w:r>
              <w:rPr>
                <w:rFonts w:ascii="Times New Roman"/>
                <w:b w:val="false"/>
                <w:i/>
                <w:color w:val="000000"/>
                <w:sz w:val="20"/>
              </w:rPr>
              <w:t>белгілі</w:t>
            </w:r>
            <w:r>
              <w:rPr>
                <w:rFonts w:ascii="Times New Roman"/>
                <w:b w:val="false"/>
                <w:i/>
                <w:color w:val="000000"/>
                <w:sz w:val="20"/>
              </w:rPr>
              <w:t xml:space="preserve"> бір </w:t>
            </w:r>
            <w:r>
              <w:rPr>
                <w:rFonts w:ascii="Times New Roman"/>
                <w:b w:val="false"/>
                <w:i/>
                <w:color w:val="000000"/>
                <w:sz w:val="20"/>
              </w:rPr>
              <w:t>адамның</w:t>
            </w:r>
            <w:r>
              <w:rPr>
                <w:rFonts w:ascii="Times New Roman"/>
                <w:b w:val="false"/>
                <w:i w:val="false"/>
                <w:color w:val="000000"/>
                <w:sz w:val="20"/>
              </w:rPr>
              <w:t xml:space="preserve"> </w:t>
            </w:r>
            <w:r>
              <w:rPr>
                <w:rFonts w:ascii="Times New Roman"/>
                <w:b w:val="false"/>
                <w:i/>
                <w:color w:val="000000"/>
                <w:sz w:val="20"/>
              </w:rPr>
              <w:t>тарихына</w:t>
            </w:r>
            <w:r>
              <w:rPr>
                <w:rFonts w:ascii="Times New Roman"/>
                <w:b w:val="false"/>
                <w:i w:val="false"/>
                <w:color w:val="000000"/>
                <w:sz w:val="20"/>
              </w:rPr>
              <w:t xml:space="preserve"> </w:t>
            </w:r>
            <w:r>
              <w:rPr>
                <w:rFonts w:ascii="Times New Roman"/>
                <w:b w:val="false"/>
                <w:i/>
                <w:color w:val="000000"/>
                <w:sz w:val="20"/>
              </w:rPr>
              <w:t>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Youtube, TikTok, Instagram және басқа арналардағы подкасттар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8-қадам.</w:t>
            </w:r>
            <w:r>
              <w:rPr>
                <w:rFonts w:ascii="Times New Roman"/>
                <w:b w:val="false"/>
                <w:i w:val="false"/>
                <w:color w:val="000000"/>
                <w:sz w:val="20"/>
              </w:rPr>
              <w:t xml:space="preserve"> Қоғамдық орындарда жұмысшы бейнесін визуализациялау арқылы "Еңбек адамының" моделін танымал ету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фотоконкурстың қорытындысы бойынша көркем инсталляциялар, цифрлық экрандар, фотокөрмелер мен галереялар, ғимараттардың қасбеттерінде жұмысшылардың көркем </w:t>
            </w:r>
            <w:r>
              <w:rPr>
                <w:rFonts w:ascii="Times New Roman"/>
                <w:b w:val="false"/>
                <w:i/>
                <w:color w:val="000000"/>
                <w:sz w:val="20"/>
              </w:rPr>
              <w:t xml:space="preserve">бейнелері </w:t>
            </w:r>
            <w:r>
              <w:rPr>
                <w:rFonts w:ascii="Times New Roman"/>
                <w:b w:val="false"/>
                <w:i/>
                <w:color w:val="000000"/>
                <w:sz w:val="20"/>
              </w:rPr>
              <w:t>-</w:t>
            </w:r>
            <w:r>
              <w:rPr>
                <w:rFonts w:ascii="Times New Roman"/>
                <w:b w:val="false"/>
                <w:i/>
                <w:color w:val="000000"/>
                <w:sz w:val="20"/>
              </w:rPr>
              <w:t xml:space="preserve"> муралдар жасалады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фотоконкурс, муралдар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 –</w:t>
            </w:r>
          </w:p>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республикалық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9-қадам. </w:t>
            </w:r>
            <w:r>
              <w:rPr>
                <w:rFonts w:ascii="Times New Roman"/>
                <w:b w:val="false"/>
                <w:i w:val="false"/>
                <w:color w:val="000000"/>
                <w:sz w:val="20"/>
              </w:rPr>
              <w:t>Блогерлер мен мобилографтар арасында "Еңбек адамы" үздік бейнесі үшін конкурс өткізу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әлеуметтік </w:t>
            </w:r>
            <w:r>
              <w:rPr>
                <w:rFonts w:ascii="Times New Roman"/>
                <w:b w:val="false"/>
                <w:i/>
                <w:color w:val="000000"/>
                <w:sz w:val="20"/>
              </w:rPr>
              <w:t>желілерде</w:t>
            </w:r>
            <w:r>
              <w:rPr>
                <w:rFonts w:ascii="Times New Roman"/>
                <w:b w:val="false"/>
                <w:i w:val="false"/>
                <w:color w:val="000000"/>
                <w:sz w:val="20"/>
              </w:rPr>
              <w:t xml:space="preserve"> </w:t>
            </w:r>
            <w:r>
              <w:rPr>
                <w:rFonts w:ascii="Times New Roman"/>
                <w:b w:val="false"/>
                <w:i/>
                <w:color w:val="000000"/>
                <w:sz w:val="20"/>
              </w:rPr>
              <w:t>қысқа бейнематериалдар</w:t>
            </w:r>
            <w:r>
              <w:rPr>
                <w:rFonts w:ascii="Times New Roman"/>
                <w:b w:val="false"/>
                <w:i/>
                <w:color w:val="000000"/>
                <w:sz w:val="20"/>
              </w:rPr>
              <w:t>ды (Reels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 тарату арқылы </w:t>
            </w:r>
            <w:r>
              <w:rPr>
                <w:rFonts w:ascii="Times New Roman"/>
                <w:b w:val="false"/>
                <w:i/>
                <w:color w:val="000000"/>
                <w:sz w:val="20"/>
              </w:rPr>
              <w:t>жұмысшының оң</w:t>
            </w:r>
            <w:r>
              <w:rPr>
                <w:rFonts w:ascii="Times New Roman"/>
                <w:b w:val="false"/>
                <w:i/>
                <w:color w:val="000000"/>
                <w:sz w:val="20"/>
              </w:rPr>
              <w:t xml:space="preserve"> бейнесін </w:t>
            </w:r>
            <w:r>
              <w:rPr>
                <w:rFonts w:ascii="Times New Roman"/>
                <w:b w:val="false"/>
                <w:i/>
                <w:color w:val="000000"/>
                <w:sz w:val="20"/>
              </w:rPr>
              <w:t>жасау және ілгерілету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10-қадам.</w:t>
            </w:r>
            <w:r>
              <w:rPr>
                <w:rFonts w:ascii="Times New Roman"/>
                <w:b w:val="false"/>
                <w:i w:val="false"/>
                <w:color w:val="000000"/>
                <w:sz w:val="20"/>
              </w:rPr>
              <w:t xml:space="preserve"> Колледждер базасында кәсіпорындар, орта бизнес өкілдерінің қатысуымен ашық есік күндерін және бос орындар жәрмеңкесін өткізу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компаниялардың презентациясы, блиц-әңгімелесулер (</w:t>
            </w:r>
            <w:r>
              <w:rPr>
                <w:rFonts w:ascii="Times New Roman"/>
                <w:b w:val="false"/>
                <w:i/>
                <w:color w:val="000000"/>
                <w:sz w:val="20"/>
              </w:rPr>
              <w:t>бастапқы</w:t>
            </w:r>
            <w:r>
              <w:rPr>
                <w:rFonts w:ascii="Times New Roman"/>
                <w:b w:val="false"/>
                <w:i/>
                <w:color w:val="000000"/>
                <w:sz w:val="20"/>
              </w:rPr>
              <w:t xml:space="preserve"> танысу үшін жұмыс іздеушілердің жұмыс берушілермен қысқа сұхбаттары), шеберлік </w:t>
            </w:r>
            <w:r>
              <w:rPr>
                <w:rFonts w:ascii="Times New Roman"/>
                <w:b w:val="false"/>
                <w:i/>
                <w:color w:val="000000"/>
                <w:sz w:val="20"/>
              </w:rPr>
              <w:t>сыныпта</w:t>
            </w:r>
            <w:r>
              <w:rPr>
                <w:rFonts w:ascii="Times New Roman"/>
                <w:b w:val="false"/>
                <w:i/>
                <w:color w:val="000000"/>
                <w:sz w:val="20"/>
              </w:rPr>
              <w:t>ры мен демонстрациялар (кәсіпорындар қызметі саласындағы жұмыс процестері мен инновацияларды көрсету), HR-мамандардың консультациялары, панельдік пікірталастар мен дөңгелек үстелдер (еңбек нарығының заманауи үрдістері мен сұранысқа ие дағдыларды талқылау)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адамды қамту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ӨҚМ, КМ, 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 "Самұрық-Қазына" АҚ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Жұмысшы кадрлардың құқықтарын қорғау тетіктерін күшейтудің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1-қадам. </w:t>
            </w:r>
            <w:r>
              <w:rPr>
                <w:rFonts w:ascii="Times New Roman"/>
                <w:b w:val="false"/>
                <w:i w:val="false"/>
                <w:color w:val="000000"/>
                <w:sz w:val="20"/>
              </w:rPr>
              <w:t>Жұмыскерлердің еңбек құқықтарын қорғау мәселелері бойынша заңнамаға еңбек қауіпсіздігі мен оны қорғауды бұзғаны үшін әкімшілік жауапкершілікті күшейту, өндірістік жарақаттанудың алдын алу тетіктерін жетілдіру және т.б. бөлігінде өзгерістер мен толықтырулар енгізу мәселесін қарау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жұмыске</w:t>
            </w:r>
            <w:r>
              <w:rPr>
                <w:rFonts w:ascii="Times New Roman"/>
                <w:b w:val="false"/>
                <w:i/>
                <w:color w:val="000000"/>
                <w:sz w:val="20"/>
              </w:rPr>
              <w:t>рлердің еңбек құқықтарын қорғауды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ақпарат</w:t>
            </w:r>
          </w:p>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республикалық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2-қадам.</w:t>
            </w:r>
            <w:r>
              <w:rPr>
                <w:rFonts w:ascii="Times New Roman"/>
                <w:b w:val="false"/>
                <w:i w:val="false"/>
                <w:color w:val="000000"/>
                <w:sz w:val="20"/>
              </w:rPr>
              <w:t xml:space="preserve"> Лайықты еңбек қағидаттарын ілгерілету бойынша Халықаралық еңбек ұйымымен іс-қимыл жоспарын қабылдау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лайықты еңбектің</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 xml:space="preserve"> қауіпсіз, әлеуметтік </w:t>
            </w:r>
            <w:r>
              <w:rPr>
                <w:rFonts w:ascii="Times New Roman"/>
                <w:b w:val="false"/>
                <w:i/>
                <w:color w:val="000000"/>
                <w:sz w:val="20"/>
              </w:rPr>
              <w:t xml:space="preserve">жағынан қорғалған, </w:t>
            </w:r>
            <w:r>
              <w:rPr>
                <w:rFonts w:ascii="Times New Roman"/>
                <w:b w:val="false"/>
                <w:i/>
                <w:color w:val="000000"/>
                <w:sz w:val="20"/>
              </w:rPr>
              <w:t xml:space="preserve">әділ </w:t>
            </w:r>
            <w:r>
              <w:rPr>
                <w:rFonts w:ascii="Times New Roman"/>
                <w:b w:val="false"/>
                <w:i/>
                <w:color w:val="000000"/>
                <w:sz w:val="20"/>
              </w:rPr>
              <w:t>еңбека</w:t>
            </w:r>
            <w:r>
              <w:rPr>
                <w:rFonts w:ascii="Times New Roman"/>
                <w:b w:val="false"/>
                <w:i/>
                <w:color w:val="000000"/>
                <w:sz w:val="20"/>
              </w:rPr>
              <w:t>қ</w:t>
            </w:r>
            <w:r>
              <w:rPr>
                <w:rFonts w:ascii="Times New Roman"/>
                <w:b w:val="false"/>
                <w:i/>
                <w:color w:val="000000"/>
                <w:sz w:val="20"/>
              </w:rPr>
              <w:t>ы төленетін</w:t>
            </w:r>
            <w:r>
              <w:rPr>
                <w:rFonts w:ascii="Times New Roman"/>
                <w:b w:val="false"/>
                <w:i w:val="false"/>
                <w:color w:val="000000"/>
                <w:sz w:val="20"/>
              </w:rPr>
              <w:t xml:space="preserve"> </w:t>
            </w:r>
            <w:r>
              <w:rPr>
                <w:rFonts w:ascii="Times New Roman"/>
                <w:b w:val="false"/>
                <w:i/>
                <w:color w:val="000000"/>
                <w:sz w:val="20"/>
              </w:rPr>
              <w:t>еңбектің</w:t>
            </w:r>
            <w:r>
              <w:rPr>
                <w:rFonts w:ascii="Times New Roman"/>
                <w:b w:val="false"/>
                <w:i/>
                <w:color w:val="000000"/>
                <w:sz w:val="20"/>
              </w:rPr>
              <w:t xml:space="preserve"> негізін қалайтын қағидаттарды ілгерілету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республикалық кәсіподақтар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республикалық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3-қадам. </w:t>
            </w:r>
            <w:r>
              <w:rPr>
                <w:rFonts w:ascii="Times New Roman"/>
                <w:b w:val="false"/>
                <w:i w:val="false"/>
                <w:color w:val="000000"/>
                <w:sz w:val="20"/>
              </w:rPr>
              <w:t>Қазақстан Республикасының "Дамушы елдерді ерекше ескере отырып, ең төменгі жалақыны белгілеу туралы" Халықаралық еңбек ұйымының конвенциясын (№ 131) ратификациялауы бойынша жұмыс жүргізу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ұлттық заңнамаға халықаралық стандарттарды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республикалық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4-қадам.</w:t>
            </w:r>
            <w:r>
              <w:rPr>
                <w:rFonts w:ascii="Times New Roman"/>
                <w:b w:val="false"/>
                <w:i w:val="false"/>
                <w:color w:val="000000"/>
                <w:sz w:val="20"/>
              </w:rPr>
              <w:t xml:space="preserve"> Жұмыскерлердің еңбек құқықтарын қорғауды күшейту мәселелері бойынша кәсіподақтар бірлестіктерімен және жұмыс берушілер бірлестіктерімен бірлескен іс-шараларды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ұмы</w:t>
            </w:r>
            <w:r>
              <w:rPr>
                <w:rFonts w:ascii="Times New Roman"/>
                <w:b w:val="false"/>
                <w:i/>
                <w:color w:val="000000"/>
                <w:sz w:val="20"/>
              </w:rPr>
              <w:t xml:space="preserve">скерлердің </w:t>
            </w:r>
            <w:r>
              <w:rPr>
                <w:rFonts w:ascii="Times New Roman"/>
                <w:b w:val="false"/>
                <w:i/>
                <w:color w:val="000000"/>
                <w:sz w:val="20"/>
              </w:rPr>
              <w:t>еңбек құқықтарын қорғау бойынша кәсіподақтардың рөлін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дөңгелек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 республикалық жұмыс берушілер бірлестігі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5-қадам.</w:t>
            </w:r>
            <w:r>
              <w:rPr>
                <w:rFonts w:ascii="Times New Roman"/>
                <w:b w:val="false"/>
                <w:i w:val="false"/>
                <w:color w:val="000000"/>
                <w:sz w:val="20"/>
              </w:rPr>
              <w:t xml:space="preserve"> Штат кестесін енгізу, еңбек және ұжымдық шарттар жасасу рәсімін электрондық форматқа көшіру бөлігінде еңбек қатынастарын декларациялау тетіктерін енгізу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еңбек қатынастарын декларациялау тетіктерін енгізу арқылы </w:t>
            </w:r>
            <w:r>
              <w:rPr>
                <w:rFonts w:ascii="Times New Roman"/>
                <w:b w:val="false"/>
                <w:i/>
                <w:color w:val="000000"/>
                <w:sz w:val="20"/>
              </w:rPr>
              <w:t xml:space="preserve">еңбек қатынастарының ашықтық деңгейін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p>
            <w:pPr>
              <w:spacing w:after="20"/>
              <w:ind w:left="20"/>
              <w:jc w:val="both"/>
            </w:pPr>
            <w:r>
              <w:rPr>
                <w:rFonts w:ascii="Times New Roman"/>
                <w:b w:val="false"/>
                <w:i w:val="false"/>
                <w:color w:val="000000"/>
                <w:sz w:val="20"/>
              </w:rPr>
              <w:t>
"PARYZ" ұлттық конфедерациясы</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w:t>
            </w:r>
            <w:r>
              <w:rPr>
                <w:rFonts w:ascii="Times New Roman"/>
                <w:b w:val="false"/>
                <w:i w:val="false"/>
                <w:color w:val="000000"/>
                <w:sz w:val="20"/>
              </w:rPr>
              <w:t xml:space="preserve"> Жұмыскерлердің құқықтық сауаттылығын арттыру бойынша әлеуметтік алаңдарды қалыптастыру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жұмыскерлердің </w:t>
            </w:r>
            <w:r>
              <w:rPr>
                <w:rFonts w:ascii="Times New Roman"/>
                <w:b w:val="false"/>
                <w:i/>
                <w:color w:val="000000"/>
                <w:sz w:val="20"/>
              </w:rPr>
              <w:t>заң көмегін алу мүмкіндігі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республикалық жұмыс берушілер бірлестігі (келісу бойынша),</w:t>
            </w:r>
          </w:p>
          <w:p>
            <w:pPr>
              <w:spacing w:after="20"/>
              <w:ind w:left="20"/>
              <w:jc w:val="both"/>
            </w:pPr>
            <w:r>
              <w:rPr>
                <w:rFonts w:ascii="Times New Roman"/>
                <w:b w:val="false"/>
                <w:i w:val="false"/>
                <w:color w:val="000000"/>
                <w:sz w:val="20"/>
              </w:rPr>
              <w:t>
"PARYZ" ұлттық конфедерациясы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7-қадам.</w:t>
            </w:r>
            <w:r>
              <w:rPr>
                <w:rFonts w:ascii="Times New Roman"/>
                <w:b w:val="false"/>
                <w:i w:val="false"/>
                <w:color w:val="000000"/>
                <w:sz w:val="20"/>
              </w:rPr>
              <w:t xml:space="preserve"> жұмыскерлердің әл-ауқатын жақсартуға бағытталған бизнестің корпоративтік әлеуметтік жауапкершілігінің оң тәжірибесін тарату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жоба өз қызметкерлерінің әл-ауқатын жақсарту жөніндегі </w:t>
            </w:r>
            <w:r>
              <w:rPr>
                <w:rFonts w:ascii="Times New Roman"/>
                <w:b w:val="false"/>
                <w:i/>
                <w:color w:val="000000"/>
                <w:sz w:val="20"/>
              </w:rPr>
              <w:t>бастамаларды</w:t>
            </w:r>
            <w:r>
              <w:rPr>
                <w:rFonts w:ascii="Times New Roman"/>
                <w:b w:val="false"/>
                <w:i/>
                <w:color w:val="000000"/>
                <w:sz w:val="20"/>
              </w:rPr>
              <w:t xml:space="preserve"> іске асыратын компаниялардың оң тәжірибесін таратуға бағытталған. Жобаның мақсаты </w:t>
            </w:r>
            <w:r>
              <w:rPr>
                <w:rFonts w:ascii="Times New Roman"/>
                <w:b w:val="false"/>
                <w:i/>
                <w:color w:val="000000"/>
                <w:sz w:val="20"/>
              </w:rPr>
              <w:t xml:space="preserve"> компаниялар мен қоғамның</w:t>
            </w:r>
            <w:r>
              <w:rPr>
                <w:rFonts w:ascii="Times New Roman"/>
                <w:b w:val="false"/>
                <w:i/>
                <w:color w:val="000000"/>
                <w:sz w:val="20"/>
              </w:rPr>
              <w:t>, жұмыскерлердің</w:t>
            </w:r>
            <w:r>
              <w:rPr>
                <w:rFonts w:ascii="Times New Roman"/>
                <w:b w:val="false"/>
                <w:i w:val="false"/>
                <w:color w:val="000000"/>
                <w:sz w:val="20"/>
              </w:rPr>
              <w:t xml:space="preserve"> </w:t>
            </w:r>
            <w:r>
              <w:rPr>
                <w:rFonts w:ascii="Times New Roman"/>
                <w:b w:val="false"/>
                <w:i/>
                <w:color w:val="000000"/>
                <w:sz w:val="20"/>
              </w:rPr>
              <w:t>орнықты</w:t>
            </w:r>
            <w:r>
              <w:rPr>
                <w:rFonts w:ascii="Times New Roman"/>
                <w:b w:val="false"/>
                <w:i/>
                <w:color w:val="000000"/>
                <w:sz w:val="20"/>
              </w:rPr>
              <w:t xml:space="preserve"> дамуы үшін </w:t>
            </w:r>
            <w:r>
              <w:rPr>
                <w:rFonts w:ascii="Times New Roman"/>
                <w:b w:val="false"/>
                <w:i/>
                <w:color w:val="000000"/>
                <w:sz w:val="20"/>
              </w:rPr>
              <w:t xml:space="preserve">маңыздылығын көрсете отырып, бизнесті осындай </w:t>
            </w:r>
            <w:r>
              <w:rPr>
                <w:rFonts w:ascii="Times New Roman"/>
                <w:b w:val="false"/>
                <w:i/>
                <w:color w:val="000000"/>
                <w:sz w:val="20"/>
              </w:rPr>
              <w:t>практикаларды</w:t>
            </w:r>
            <w:r>
              <w:rPr>
                <w:rFonts w:ascii="Times New Roman"/>
                <w:b w:val="false"/>
                <w:i/>
                <w:color w:val="000000"/>
                <w:sz w:val="20"/>
              </w:rPr>
              <w:t xml:space="preserve"> енгізуге </w:t>
            </w:r>
            <w:r>
              <w:rPr>
                <w:rFonts w:ascii="Times New Roman"/>
                <w:b w:val="false"/>
                <w:i/>
                <w:color w:val="000000"/>
                <w:sz w:val="20"/>
              </w:rPr>
              <w:t>шабыт</w:t>
            </w:r>
            <w:r>
              <w:rPr>
                <w:rFonts w:ascii="Times New Roman"/>
                <w:b w:val="false"/>
                <w:i/>
                <w:color w:val="000000"/>
                <w:sz w:val="20"/>
              </w:rPr>
              <w:t>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мен конференциялар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8-қадам.</w:t>
            </w:r>
            <w:r>
              <w:rPr>
                <w:rFonts w:ascii="Times New Roman"/>
                <w:b w:val="false"/>
                <w:i w:val="false"/>
                <w:color w:val="000000"/>
                <w:sz w:val="20"/>
              </w:rPr>
              <w:t xml:space="preserve"> Жұмыс орындарының кәсіптік тәуекелдерін бағалау негізінде кәсіпорындарда еңбекті қорғауды басқару жүйесін енгізу</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color w:val="000000"/>
                <w:sz w:val="20"/>
              </w:rPr>
              <w:t>керлерді жұмыс орындарындағы кәсіби тәуекелдерден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9-қадам.</w:t>
            </w:r>
            <w:r>
              <w:rPr>
                <w:rFonts w:ascii="Times New Roman"/>
                <w:b w:val="false"/>
                <w:i w:val="false"/>
                <w:color w:val="000000"/>
                <w:sz w:val="20"/>
              </w:rPr>
              <w:t xml:space="preserve"> Еңбек қауіпсіздігі мен оны қорғаудың 10 стандартын өзектілендіру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жұмыс</w:t>
            </w:r>
            <w:r>
              <w:rPr>
                <w:rFonts w:ascii="Times New Roman"/>
                <w:b w:val="false"/>
                <w:i/>
                <w:color w:val="000000"/>
                <w:sz w:val="20"/>
              </w:rPr>
              <w:t>к</w:t>
            </w:r>
            <w:r>
              <w:rPr>
                <w:rFonts w:ascii="Times New Roman"/>
                <w:b w:val="false"/>
                <w:i/>
                <w:color w:val="000000"/>
                <w:sz w:val="20"/>
              </w:rPr>
              <w:t>ерлердің қауіпсіз еңбек жағдайларын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КМ, ЭМ, ӨҚМ, АШМ, ЭТРМ, ТЖМ,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10-қадам.</w:t>
            </w:r>
            <w:r>
              <w:rPr>
                <w:rFonts w:ascii="Times New Roman"/>
                <w:b w:val="false"/>
                <w:i w:val="false"/>
                <w:color w:val="000000"/>
                <w:sz w:val="20"/>
              </w:rPr>
              <w:t xml:space="preserve"> Электрондық еңбек биржасы базасында өндірістік практика функционалын іске асыру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студенттерге арналған өндірістік практика процесін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практикаға жіберу процесін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ҒЖБМ,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Жастардың әлеуметтік белсенділігін арттырудың 10 қадамы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1-қадам. "</w:t>
            </w:r>
            <w:r>
              <w:rPr>
                <w:rFonts w:ascii="Times New Roman"/>
                <w:b w:val="false"/>
                <w:i w:val="false"/>
                <w:color w:val="000000"/>
                <w:sz w:val="20"/>
              </w:rPr>
              <w:t>Қазақстан Республикасы колледждерінің үздік 100 студенті" жобасы  ТжКБ ұйымдарының студенттері арасындағы конкурс</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жоба </w:t>
            </w:r>
            <w:r>
              <w:rPr>
                <w:rFonts w:ascii="Times New Roman"/>
                <w:b w:val="false"/>
                <w:i/>
                <w:color w:val="000000"/>
                <w:sz w:val="20"/>
              </w:rPr>
              <w:t xml:space="preserve">ТжКБ ұйымдарының студенттері арасында өтетін </w:t>
            </w:r>
            <w:r>
              <w:rPr>
                <w:rFonts w:ascii="Times New Roman"/>
                <w:b w:val="false"/>
                <w:i/>
                <w:color w:val="000000"/>
                <w:sz w:val="20"/>
              </w:rPr>
              <w:t>конкурсты білдіреді, оның</w:t>
            </w:r>
            <w:r>
              <w:rPr>
                <w:rFonts w:ascii="Times New Roman"/>
                <w:b w:val="false"/>
                <w:i/>
                <w:color w:val="000000"/>
                <w:sz w:val="20"/>
              </w:rPr>
              <w:t xml:space="preserve"> мақсаты </w:t>
            </w:r>
            <w:r>
              <w:rPr>
                <w:rFonts w:ascii="Times New Roman"/>
                <w:b w:val="false"/>
                <w:i/>
                <w:color w:val="000000"/>
                <w:sz w:val="20"/>
              </w:rPr>
              <w:t xml:space="preserve"> Қазақстан </w:t>
            </w:r>
            <w:r>
              <w:rPr>
                <w:rFonts w:ascii="Times New Roman"/>
                <w:b w:val="false"/>
                <w:i/>
                <w:color w:val="000000"/>
                <w:sz w:val="20"/>
              </w:rPr>
              <w:t>колледж</w:t>
            </w:r>
            <w:r>
              <w:rPr>
                <w:rFonts w:ascii="Times New Roman"/>
                <w:b w:val="false"/>
                <w:i/>
                <w:color w:val="000000"/>
                <w:sz w:val="20"/>
              </w:rPr>
              <w:t>дерінің</w:t>
            </w:r>
            <w:r>
              <w:rPr>
                <w:rFonts w:ascii="Times New Roman"/>
                <w:b w:val="false"/>
                <w:i/>
                <w:color w:val="000000"/>
                <w:sz w:val="20"/>
              </w:rPr>
              <w:t xml:space="preserve"> үздік 100</w:t>
            </w:r>
            <w:r>
              <w:rPr>
                <w:rFonts w:ascii="Times New Roman"/>
                <w:b w:val="false"/>
                <w:i w:val="false"/>
                <w:color w:val="000000"/>
                <w:sz w:val="20"/>
              </w:rPr>
              <w:t xml:space="preserve"> </w:t>
            </w:r>
            <w:r>
              <w:rPr>
                <w:rFonts w:ascii="Times New Roman"/>
                <w:b w:val="false"/>
                <w:i/>
                <w:color w:val="000000"/>
                <w:sz w:val="20"/>
              </w:rPr>
              <w:t xml:space="preserve">студентін анықтау және көтермелеу. Конкурс өңірлік және республикалық деңгейлерде өткізіледі және </w:t>
            </w:r>
            <w:r>
              <w:rPr>
                <w:rFonts w:ascii="Times New Roman"/>
                <w:b w:val="false"/>
                <w:i/>
                <w:color w:val="000000"/>
                <w:sz w:val="20"/>
              </w:rPr>
              <w:t>талантты</w:t>
            </w:r>
            <w:r>
              <w:rPr>
                <w:rFonts w:ascii="Times New Roman"/>
                <w:b w:val="false"/>
                <w:i/>
                <w:color w:val="000000"/>
                <w:sz w:val="20"/>
              </w:rPr>
              <w:t xml:space="preserve"> жастарды қолдауға, кәсіби дағдыларды </w:t>
            </w:r>
            <w:r>
              <w:rPr>
                <w:rFonts w:ascii="Times New Roman"/>
                <w:b w:val="false"/>
                <w:i/>
                <w:color w:val="000000"/>
                <w:sz w:val="20"/>
              </w:rPr>
              <w:t xml:space="preserve">дамытуға және </w:t>
            </w:r>
            <w:r>
              <w:rPr>
                <w:rFonts w:ascii="Times New Roman"/>
                <w:b w:val="false"/>
                <w:i/>
                <w:color w:val="000000"/>
                <w:sz w:val="20"/>
              </w:rPr>
              <w:t>тұлғалық</w:t>
            </w:r>
            <w:r>
              <w:rPr>
                <w:rFonts w:ascii="Times New Roman"/>
                <w:b w:val="false"/>
                <w:i/>
                <w:color w:val="000000"/>
                <w:sz w:val="20"/>
              </w:rPr>
              <w:t xml:space="preserve"> өсуге ынталандыруға бағытталған. Финалистер еліміздің ірі кәсіп</w:t>
            </w:r>
            <w:r>
              <w:rPr>
                <w:rFonts w:ascii="Times New Roman"/>
                <w:b w:val="false"/>
                <w:i/>
                <w:color w:val="000000"/>
                <w:sz w:val="20"/>
              </w:rPr>
              <w:t>орындарында тағылымдамадан өту мүмкіндігін</w:t>
            </w:r>
            <w:r>
              <w:rPr>
                <w:rFonts w:ascii="Times New Roman"/>
                <w:b w:val="false"/>
                <w:i/>
                <w:color w:val="000000"/>
                <w:sz w:val="20"/>
              </w:rPr>
              <w:t xml:space="preserve">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жеңімпаз студент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 –</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облыстардың,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ЖБ-де көзделген қаражат есебінен,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2-қадам.</w:t>
            </w:r>
            <w:r>
              <w:rPr>
                <w:rFonts w:ascii="Times New Roman"/>
                <w:b w:val="false"/>
                <w:i w:val="false"/>
                <w:color w:val="000000"/>
                <w:sz w:val="20"/>
              </w:rPr>
              <w:t xml:space="preserve"> 10 мың адамды қамти отырып, Jastar X бірыңғай брендімен сараптама алаңдарын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жұмысшы мамандықтарының, ғылыми-сараптамалық қоғамдастықтың және жастар ұйымдарының өкілдерін спикерлер ретінде шақыру арқылы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color w:val="000000"/>
                <w:sz w:val="20"/>
              </w:rPr>
              <w:t xml:space="preserve"> органдар</w:t>
            </w:r>
            <w:r>
              <w:rPr>
                <w:rFonts w:ascii="Times New Roman"/>
                <w:b w:val="false"/>
                <w:i/>
                <w:color w:val="000000"/>
                <w:sz w:val="20"/>
              </w:rPr>
              <w:t>, жергілікті өзін-өзі басқару органдары, сараптамалық қоғамдастық пен жастар арасындағы байланысты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 –</w:t>
            </w:r>
          </w:p>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ҒЖБМ, облыстардың, Астана, Алматы және Шымкент қалаларының әкімдіктері, "Жастар" ҒЗО (келісу бойынша),</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3-қадам.</w:t>
            </w:r>
            <w:r>
              <w:rPr>
                <w:rFonts w:ascii="Times New Roman"/>
                <w:b w:val="false"/>
                <w:i w:val="false"/>
                <w:color w:val="000000"/>
                <w:sz w:val="20"/>
              </w:rPr>
              <w:t xml:space="preserve"> 5000 студентті қамти отырып, "Бизнес-стартап" орталықтары арқылы колледж студенттерінде кәсіпкерлік дағдыларын қалыптастыру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колледждерде стартаптар мен инновацияларды қолдау үшін </w:t>
            </w:r>
            <w:r>
              <w:rPr>
                <w:rFonts w:ascii="Times New Roman"/>
                <w:b w:val="false"/>
                <w:i/>
                <w:color w:val="000000"/>
                <w:sz w:val="20"/>
              </w:rPr>
              <w:t xml:space="preserve">"Бизнес-стартап" </w:t>
            </w:r>
            <w:r>
              <w:rPr>
                <w:rFonts w:ascii="Times New Roman"/>
                <w:b w:val="false"/>
                <w:i/>
                <w:color w:val="000000"/>
                <w:sz w:val="20"/>
              </w:rPr>
              <w:t>студенттік орталықтарын кеңейту, о</w:t>
            </w:r>
            <w:r>
              <w:rPr>
                <w:rFonts w:ascii="Times New Roman"/>
                <w:b w:val="false"/>
                <w:i/>
                <w:color w:val="000000"/>
                <w:sz w:val="20"/>
              </w:rPr>
              <w:t>нда студенттер консультациялар алып, тренингтерге қатыса</w:t>
            </w:r>
            <w:r>
              <w:rPr>
                <w:rFonts w:ascii="Times New Roman"/>
                <w:b w:val="false"/>
                <w:i/>
                <w:color w:val="000000"/>
                <w:sz w:val="20"/>
              </w:rPr>
              <w:t xml:space="preserve"> алады</w:t>
            </w:r>
            <w:r>
              <w:rPr>
                <w:rFonts w:ascii="Times New Roman"/>
                <w:b w:val="false"/>
                <w:i/>
                <w:color w:val="000000"/>
                <w:sz w:val="20"/>
              </w:rPr>
              <w:t>, кәсіби қазылар алқасының алдында қорға</w:t>
            </w:r>
            <w:r>
              <w:rPr>
                <w:rFonts w:ascii="Times New Roman"/>
                <w:b w:val="false"/>
                <w:i/>
                <w:color w:val="000000"/>
                <w:sz w:val="20"/>
              </w:rPr>
              <w:t xml:space="preserve">у және стартапты </w:t>
            </w:r>
            <w:r>
              <w:rPr>
                <w:rFonts w:ascii="Times New Roman"/>
                <w:b w:val="false"/>
                <w:i/>
                <w:color w:val="000000"/>
                <w:sz w:val="20"/>
              </w:rPr>
              <w:t>дамыту үшін кәсіпкерлерден арнайы гранттар алу</w:t>
            </w:r>
            <w:r>
              <w:rPr>
                <w:rFonts w:ascii="Times New Roman"/>
                <w:b w:val="false"/>
                <w:i/>
                <w:color w:val="000000"/>
                <w:sz w:val="20"/>
              </w:rPr>
              <w:t xml:space="preserve"> мүмкіндігімен өз стартап жобаларын әзірлей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ОМ,</w:t>
            </w:r>
          </w:p>
          <w:p>
            <w:pPr>
              <w:spacing w:after="20"/>
              <w:ind w:left="20"/>
              <w:jc w:val="both"/>
            </w:pPr>
            <w:r>
              <w:rPr>
                <w:rFonts w:ascii="Times New Roman"/>
                <w:b w:val="false"/>
                <w:i w:val="false"/>
                <w:color w:val="000000"/>
                <w:sz w:val="20"/>
              </w:rPr>
              <w:t>
Атамекен" ҰКП және оның өңірлік палаталары</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4-қадам.</w:t>
            </w:r>
            <w:r>
              <w:rPr>
                <w:rFonts w:ascii="Times New Roman"/>
                <w:b w:val="false"/>
                <w:i w:val="false"/>
                <w:color w:val="000000"/>
                <w:sz w:val="20"/>
              </w:rPr>
              <w:t xml:space="preserve"> 1000 студентті қамти отырып,  "Балдәурен" республикалық оқу-сауықтыру орталығының базасында ТжКБ ұйымдары студенттерінің республикалық слетін өткізу</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іс-шара</w:t>
            </w:r>
            <w:r>
              <w:rPr>
                <w:rFonts w:ascii="Times New Roman"/>
                <w:b w:val="false"/>
                <w:i/>
                <w:color w:val="000000"/>
                <w:sz w:val="20"/>
              </w:rPr>
              <w:t xml:space="preserve"> талантты студенттерді тәжірибе алмасу, кәсіби дағдыларды дамыту</w:t>
            </w:r>
            <w:r>
              <w:rPr>
                <w:rFonts w:ascii="Times New Roman"/>
                <w:b w:val="false"/>
                <w:i/>
                <w:color w:val="000000"/>
                <w:sz w:val="20"/>
              </w:rPr>
              <w:t xml:space="preserve"> және</w:t>
            </w:r>
            <w:r>
              <w:rPr>
                <w:rFonts w:ascii="Times New Roman"/>
                <w:b w:val="false"/>
                <w:i/>
                <w:color w:val="000000"/>
                <w:sz w:val="20"/>
              </w:rPr>
              <w:t xml:space="preserve"> тренингтерге, шеберлік с</w:t>
            </w:r>
            <w:r>
              <w:rPr>
                <w:rFonts w:ascii="Times New Roman"/>
                <w:b w:val="false"/>
                <w:i/>
                <w:color w:val="000000"/>
                <w:sz w:val="20"/>
              </w:rPr>
              <w:t>ыныптары мен</w:t>
            </w:r>
            <w:r>
              <w:rPr>
                <w:rFonts w:ascii="Times New Roman"/>
                <w:b w:val="false"/>
                <w:i/>
                <w:color w:val="000000"/>
                <w:sz w:val="20"/>
              </w:rPr>
              <w:t xml:space="preserve"> командалық іс-шараларға қатысу үшін біріктіреді. Слет білім беру мен кәсіптерде</w:t>
            </w:r>
            <w:r>
              <w:rPr>
                <w:rFonts w:ascii="Times New Roman"/>
                <w:b w:val="false"/>
                <w:i/>
                <w:color w:val="000000"/>
                <w:sz w:val="20"/>
              </w:rPr>
              <w:t>гі заманауи үрдістерді талқылау</w:t>
            </w:r>
            <w:r>
              <w:rPr>
                <w:rFonts w:ascii="Times New Roman"/>
                <w:b w:val="false"/>
                <w:i/>
                <w:color w:val="000000"/>
                <w:sz w:val="20"/>
              </w:rPr>
              <w:t xml:space="preserve">, сондай-ақ жас мамандардың </w:t>
            </w:r>
            <w:r>
              <w:rPr>
                <w:rFonts w:ascii="Times New Roman"/>
                <w:b w:val="false"/>
                <w:i/>
                <w:color w:val="000000"/>
                <w:sz w:val="20"/>
              </w:rPr>
              <w:t>тұлғалық</w:t>
            </w:r>
            <w:r>
              <w:rPr>
                <w:rFonts w:ascii="Times New Roman"/>
                <w:b w:val="false"/>
                <w:i/>
                <w:color w:val="000000"/>
                <w:sz w:val="20"/>
              </w:rPr>
              <w:t xml:space="preserve"> және кәсіби өсуін ынталандыру алаңына айналады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 Атамекен" ҰКП</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Қазақстанның кәсіподақтар</w:t>
            </w:r>
          </w:p>
          <w:p>
            <w:pPr>
              <w:spacing w:after="20"/>
              <w:ind w:left="20"/>
              <w:jc w:val="both"/>
            </w:pPr>
            <w:r>
              <w:rPr>
                <w:rFonts w:ascii="Times New Roman"/>
                <w:b w:val="false"/>
                <w:i w:val="false"/>
                <w:color w:val="000000"/>
                <w:sz w:val="20"/>
              </w:rPr>
              <w:t>
федерациясы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5-қадам.</w:t>
            </w:r>
            <w:r>
              <w:rPr>
                <w:rFonts w:ascii="Times New Roman"/>
                <w:b w:val="false"/>
                <w:i w:val="false"/>
                <w:color w:val="000000"/>
                <w:sz w:val="20"/>
              </w:rPr>
              <w:t xml:space="preserve"> Жас жұмысшылардың, студенттердің, колледж бітірушілерінің, сондай-ақ ерекше білім беру қажеттіліктері бар адамдардың қатысуымен "Innovation" республикалық хакатонын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ІТ қоғамдастығ</w:t>
            </w:r>
            <w:r>
              <w:rPr>
                <w:rFonts w:ascii="Times New Roman"/>
                <w:b w:val="false"/>
                <w:i/>
                <w:color w:val="000000"/>
                <w:sz w:val="20"/>
              </w:rPr>
              <w:t xml:space="preserve">ын құру және нығайту үшін стартаптар мен </w:t>
            </w:r>
            <w:r>
              <w:rPr>
                <w:rFonts w:ascii="Times New Roman"/>
                <w:b w:val="false"/>
                <w:i/>
                <w:color w:val="000000"/>
                <w:sz w:val="20"/>
              </w:rPr>
              <w:t xml:space="preserve">ісін жаңа бастаған </w:t>
            </w:r>
            <w:r>
              <w:rPr>
                <w:rFonts w:ascii="Times New Roman"/>
                <w:b w:val="false"/>
                <w:i/>
                <w:color w:val="000000"/>
                <w:sz w:val="20"/>
              </w:rPr>
              <w:t>кәсіпкерлерді қолдау.   Қатысушылар тәжірибе алмасып, жобаны дамыту үшін әлеуетті серіктестер таба алады, сондай-ақ ерекше білім беру қажеттіліктері бар адамдардың кәсіби қоғам</w:t>
            </w:r>
            <w:r>
              <w:rPr>
                <w:rFonts w:ascii="Times New Roman"/>
                <w:b w:val="false"/>
                <w:i/>
                <w:color w:val="000000"/>
                <w:sz w:val="20"/>
              </w:rPr>
              <w:t>дастыққа әлеуметтік интеграциялануы жүзеге асады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хакатон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p>
            <w:pPr>
              <w:spacing w:after="20"/>
              <w:ind w:left="20"/>
              <w:jc w:val="both"/>
            </w:pPr>
            <w:r>
              <w:rPr>
                <w:rFonts w:ascii="Times New Roman"/>
                <w:b w:val="false"/>
                <w:i w:val="false"/>
                <w:color w:val="000000"/>
                <w:sz w:val="20"/>
              </w:rPr>
              <w:t>
ОМ, ЦДИАӨМ,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w:t>
            </w:r>
            <w:r>
              <w:rPr>
                <w:rFonts w:ascii="Times New Roman"/>
                <w:b w:val="false"/>
                <w:i w:val="false"/>
                <w:color w:val="000000"/>
                <w:sz w:val="20"/>
              </w:rPr>
              <w:t xml:space="preserve"> Ерекше білім беру қажеттіліктері бар (бұдан әрі – ЕБҚ) және денсаулығының мүмкіндіктері шектеулі (бұдан әрі – ДМШ) білім алушы және жұмыс істейтін жастарға арналған Аbylimpics бағыты бойынша кәсіби шеберліктің республикалық чемпионатын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өңірлік кезеңде</w:t>
            </w:r>
            <w:r>
              <w:rPr>
                <w:rFonts w:ascii="Times New Roman"/>
                <w:b w:val="false"/>
                <w:i w:val="false"/>
                <w:color w:val="000000"/>
                <w:sz w:val="20"/>
              </w:rPr>
              <w:t xml:space="preserve"> </w:t>
            </w:r>
            <w:r>
              <w:rPr>
                <w:rFonts w:ascii="Times New Roman"/>
                <w:b w:val="false"/>
                <w:i/>
                <w:color w:val="000000"/>
                <w:sz w:val="20"/>
              </w:rPr>
              <w:t>өз салаларында кәсіби дағдылардың жоғары деңгейін</w:t>
            </w:r>
            <w:r>
              <w:rPr>
                <w:rFonts w:ascii="Times New Roman"/>
                <w:b w:val="false"/>
                <w:i/>
                <w:color w:val="000000"/>
                <w:sz w:val="20"/>
              </w:rPr>
              <w:t xml:space="preserve"> көрсеткен ЕББҚ және ДМШ білім алушы</w:t>
            </w:r>
            <w:r>
              <w:rPr>
                <w:rFonts w:ascii="Times New Roman"/>
                <w:b w:val="false"/>
                <w:i/>
                <w:color w:val="000000"/>
                <w:sz w:val="20"/>
              </w:rPr>
              <w:t xml:space="preserve"> және жұмысшы жастар </w:t>
            </w:r>
            <w:r>
              <w:rPr>
                <w:rFonts w:ascii="Times New Roman"/>
                <w:b w:val="false"/>
                <w:i/>
                <w:color w:val="000000"/>
                <w:sz w:val="20"/>
              </w:rPr>
              <w:t>қатарынан</w:t>
            </w:r>
            <w:r>
              <w:rPr>
                <w:rFonts w:ascii="Times New Roman"/>
                <w:b w:val="false"/>
                <w:i/>
                <w:color w:val="000000"/>
                <w:sz w:val="20"/>
              </w:rPr>
              <w:t xml:space="preserve"> Аbylimpics республикалық чемпионатын өткізу. Жеңімпаздарға арнайы сыйлықтар табысталады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"Абилимпикс Қазақстан"</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Атамекен" ҰКП (келісу бойынша), республикалық кәсіподақтар бірлестігі</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7-қадам. </w:t>
            </w:r>
            <w:r>
              <w:rPr>
                <w:rFonts w:ascii="Times New Roman"/>
                <w:b w:val="false"/>
                <w:i w:val="false"/>
                <w:color w:val="000000"/>
                <w:sz w:val="20"/>
              </w:rPr>
              <w:t>30 мың жасты маусымдық жұмыспен қамтуды ұйымдастыра отырып, жастар еңбек жасақтарының қызметін трансформациялау және жандандыру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жастардың уақытша жұмыспен қамтылуын қамтамасыз ету, олардың дағдыларын дамыту және әлеуметтік жауапкершілі</w:t>
            </w:r>
            <w:r>
              <w:rPr>
                <w:rFonts w:ascii="Times New Roman"/>
                <w:b w:val="false"/>
                <w:i/>
                <w:color w:val="000000"/>
                <w:sz w:val="20"/>
              </w:rPr>
              <w:t>гін</w:t>
            </w:r>
            <w:r>
              <w:rPr>
                <w:rFonts w:ascii="Times New Roman"/>
                <w:b w:val="false"/>
                <w:i/>
                <w:color w:val="000000"/>
                <w:sz w:val="20"/>
              </w:rPr>
              <w:t xml:space="preserve"> арттыру үшін жастар</w:t>
            </w:r>
            <w:r>
              <w:rPr>
                <w:rFonts w:ascii="Times New Roman"/>
                <w:b w:val="false"/>
                <w:i/>
                <w:color w:val="000000"/>
                <w:sz w:val="20"/>
              </w:rPr>
              <w:t xml:space="preserve"> еңбек жасақтарына қатысу</w:t>
            </w:r>
            <w:r>
              <w:rPr>
                <w:rFonts w:ascii="Times New Roman"/>
                <w:b w:val="false"/>
                <w:i/>
                <w:color w:val="000000"/>
                <w:sz w:val="20"/>
              </w:rPr>
              <w:t>. Өңірлерд</w:t>
            </w:r>
            <w:r>
              <w:rPr>
                <w:rFonts w:ascii="Times New Roman"/>
                <w:b w:val="false"/>
                <w:i/>
                <w:color w:val="000000"/>
                <w:sz w:val="20"/>
              </w:rPr>
              <w:t>е инфрақұрылымды дамытуға және тұрмыс</w:t>
            </w:r>
            <w:r>
              <w:rPr>
                <w:rFonts w:ascii="Times New Roman"/>
                <w:b w:val="false"/>
                <w:i/>
                <w:color w:val="000000"/>
                <w:sz w:val="20"/>
              </w:rPr>
              <w:t xml:space="preserve"> сапасын </w:t>
            </w:r>
            <w:r>
              <w:rPr>
                <w:rFonts w:ascii="Times New Roman"/>
                <w:b w:val="false"/>
                <w:i/>
                <w:color w:val="000000"/>
                <w:sz w:val="20"/>
              </w:rPr>
              <w:t xml:space="preserve">жақсартуға үлес </w:t>
            </w:r>
            <w:r>
              <w:rPr>
                <w:rFonts w:ascii="Times New Roman"/>
                <w:b w:val="false"/>
                <w:i/>
                <w:color w:val="000000"/>
                <w:sz w:val="20"/>
              </w:rPr>
              <w:t>қос</w:t>
            </w:r>
            <w:r>
              <w:rPr>
                <w:rFonts w:ascii="Times New Roman"/>
                <w:b w:val="false"/>
                <w:i/>
                <w:color w:val="000000"/>
                <w:sz w:val="20"/>
              </w:rPr>
              <w:t>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Еңбекмині,</w:t>
            </w:r>
          </w:p>
          <w:p>
            <w:pPr>
              <w:spacing w:after="20"/>
              <w:ind w:left="20"/>
              <w:jc w:val="both"/>
            </w:pPr>
            <w:r>
              <w:rPr>
                <w:rFonts w:ascii="Times New Roman"/>
                <w:b w:val="false"/>
                <w:i w:val="false"/>
                <w:color w:val="000000"/>
                <w:sz w:val="20"/>
              </w:rPr>
              <w:t>
ОМ, ЭТРМ, АШМ, ҒЖБМ,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p>
            <w:pPr>
              <w:spacing w:after="20"/>
              <w:ind w:left="20"/>
              <w:jc w:val="both"/>
            </w:pPr>
            <w:r>
              <w:rPr>
                <w:rFonts w:ascii="Times New Roman"/>
                <w:b w:val="false"/>
                <w:i w:val="false"/>
                <w:color w:val="000000"/>
                <w:sz w:val="20"/>
              </w:rPr>
              <w:t>
ҮЕҰ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8-қадам. </w:t>
            </w:r>
            <w:r>
              <w:rPr>
                <w:rFonts w:ascii="Times New Roman"/>
                <w:b w:val="false"/>
                <w:i w:val="false"/>
                <w:color w:val="000000"/>
                <w:sz w:val="20"/>
              </w:rPr>
              <w:t>20000 студентті қамти отырып, ТжКБ студенттері мен кәсіпорындардың ұжымдары арасында "Чемпиондар" және "Еңбек кубогы" спартакиадаларын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іс-шаралар дене шынықтыруды дамытуға, жастар арасында командалық рухты және салауатты өмір салтын нығайтуға бағытталған. </w:t>
            </w:r>
            <w:r>
              <w:rPr>
                <w:rFonts w:ascii="Times New Roman"/>
                <w:b w:val="false"/>
                <w:i/>
                <w:color w:val="000000"/>
                <w:sz w:val="20"/>
              </w:rPr>
              <w:t>С</w:t>
            </w:r>
            <w:r>
              <w:rPr>
                <w:rFonts w:ascii="Times New Roman"/>
                <w:b w:val="false"/>
                <w:i/>
                <w:color w:val="000000"/>
                <w:sz w:val="20"/>
              </w:rPr>
              <w:t xml:space="preserve">партакиадалар </w:t>
            </w:r>
            <w:r>
              <w:rPr>
                <w:rFonts w:ascii="Times New Roman"/>
                <w:b w:val="false"/>
                <w:i/>
                <w:color w:val="000000"/>
                <w:sz w:val="20"/>
              </w:rPr>
              <w:t>б</w:t>
            </w:r>
            <w:r>
              <w:rPr>
                <w:rFonts w:ascii="Times New Roman"/>
                <w:b w:val="false"/>
                <w:i/>
                <w:color w:val="000000"/>
                <w:sz w:val="20"/>
              </w:rPr>
              <w:t>ірнеше сала</w:t>
            </w:r>
            <w:r>
              <w:rPr>
                <w:rFonts w:ascii="Times New Roman"/>
                <w:b w:val="false"/>
                <w:i/>
                <w:color w:val="000000"/>
                <w:sz w:val="20"/>
              </w:rPr>
              <w:t xml:space="preserve"> бойынша жарыстарды </w:t>
            </w:r>
            <w:r>
              <w:rPr>
                <w:rFonts w:ascii="Times New Roman"/>
                <w:b w:val="false"/>
                <w:i/>
                <w:color w:val="000000"/>
                <w:sz w:val="20"/>
              </w:rPr>
              <w:t>қамтитын</w:t>
            </w:r>
            <w:r>
              <w:rPr>
                <w:rFonts w:ascii="Times New Roman"/>
                <w:b w:val="false"/>
                <w:i/>
                <w:color w:val="000000"/>
                <w:sz w:val="20"/>
              </w:rPr>
              <w:t xml:space="preserve"> болады, ол</w:t>
            </w:r>
            <w:r>
              <w:rPr>
                <w:rFonts w:ascii="Times New Roman"/>
                <w:b w:val="false"/>
                <w:i/>
                <w:color w:val="000000"/>
                <w:sz w:val="20"/>
              </w:rPr>
              <w:t xml:space="preserve"> таланттарды анықтауға және қатысушылар арасында белсенді қарым-қатынас пен тәжірибе алмасуға жағдай жасауға </w:t>
            </w:r>
            <w:r>
              <w:rPr>
                <w:rFonts w:ascii="Times New Roman"/>
                <w:b w:val="false"/>
                <w:i/>
                <w:color w:val="000000"/>
                <w:sz w:val="20"/>
              </w:rPr>
              <w:t>мүмкіндік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ТСМ, МАМ, ҒЖБМ, Еңбекмині, ТЖМ, ІІМ, АШМ, Қорғанысмині,</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w:t>
            </w:r>
          </w:p>
          <w:p>
            <w:pPr>
              <w:spacing w:after="20"/>
              <w:ind w:left="20"/>
              <w:jc w:val="both"/>
            </w:pPr>
            <w:r>
              <w:rPr>
                <w:rFonts w:ascii="Times New Roman"/>
                <w:b w:val="false"/>
                <w:i w:val="false"/>
                <w:color w:val="000000"/>
                <w:sz w:val="20"/>
              </w:rPr>
              <w:t>
республикалық кәсіподақтар бірлестігі</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9-қадам.</w:t>
            </w:r>
            <w:r>
              <w:rPr>
                <w:rFonts w:ascii="Times New Roman"/>
                <w:b w:val="false"/>
                <w:i w:val="false"/>
                <w:color w:val="000000"/>
                <w:sz w:val="20"/>
              </w:rPr>
              <w:t xml:space="preserve"> Кемінде 100 мың адамды қамти отырып, республика музейлерінде "Ер дәулеті – еңбек", "Еңбекпен ел көгерген" тақырыптық экскурсиялары мен көрмелерін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тақырыптық көрмелер мен экскурсияларда еңбек ардагерлері</w:t>
            </w:r>
            <w:r>
              <w:rPr>
                <w:rFonts w:ascii="Times New Roman"/>
                <w:b w:val="false"/>
                <w:i/>
                <w:color w:val="000000"/>
                <w:sz w:val="20"/>
              </w:rPr>
              <w:t>нің</w:t>
            </w:r>
            <w:r>
              <w:rPr>
                <w:rFonts w:ascii="Times New Roman"/>
                <w:b w:val="false"/>
                <w:i/>
                <w:color w:val="000000"/>
                <w:sz w:val="20"/>
              </w:rPr>
              <w:t xml:space="preserve">, еңбек </w:t>
            </w:r>
            <w:r>
              <w:rPr>
                <w:rFonts w:ascii="Times New Roman"/>
                <w:b w:val="false"/>
                <w:i/>
                <w:color w:val="000000"/>
                <w:sz w:val="20"/>
              </w:rPr>
              <w:t>әулеттерінің</w:t>
            </w:r>
            <w:r>
              <w:rPr>
                <w:rFonts w:ascii="Times New Roman"/>
                <w:b w:val="false"/>
                <w:i/>
                <w:color w:val="000000"/>
                <w:sz w:val="20"/>
              </w:rPr>
              <w:t xml:space="preserve"> жетістіктері</w:t>
            </w:r>
            <w:r>
              <w:rPr>
                <w:rFonts w:ascii="Times New Roman"/>
                <w:b w:val="false"/>
                <w:i/>
                <w:color w:val="000000"/>
                <w:sz w:val="20"/>
              </w:rPr>
              <w:t xml:space="preserve"> мен табыстары</w:t>
            </w:r>
            <w:r>
              <w:rPr>
                <w:rFonts w:ascii="Times New Roman"/>
                <w:b w:val="false"/>
                <w:i/>
                <w:color w:val="000000"/>
                <w:sz w:val="20"/>
              </w:rPr>
              <w:t xml:space="preserve">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10-қадам. </w:t>
            </w:r>
            <w:r>
              <w:rPr>
                <w:rFonts w:ascii="Times New Roman"/>
                <w:b w:val="false"/>
                <w:i w:val="false"/>
                <w:color w:val="000000"/>
                <w:sz w:val="20"/>
              </w:rPr>
              <w:t>ТжКБ ұйымдары студенттерінің, жұмысшы мамандықтары өкілдерінің қатысуымен "Алтайдан Оралға дейін" велошеруін өткізу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марафон </w:t>
            </w:r>
            <w:r>
              <w:rPr>
                <w:rFonts w:ascii="Times New Roman"/>
                <w:b w:val="false"/>
                <w:i/>
                <w:color w:val="000000"/>
                <w:sz w:val="20"/>
              </w:rPr>
              <w:t>кезінде</w:t>
            </w:r>
            <w:r>
              <w:rPr>
                <w:rFonts w:ascii="Times New Roman"/>
                <w:b w:val="false"/>
                <w:i/>
                <w:color w:val="000000"/>
                <w:sz w:val="20"/>
              </w:rPr>
              <w:t xml:space="preserve"> маршруттың негізгі нүктелерінде веложарысқа қатысушылардың</w:t>
            </w:r>
            <w:r>
              <w:rPr>
                <w:rFonts w:ascii="Times New Roman"/>
                <w:b w:val="false"/>
                <w:i w:val="false"/>
                <w:color w:val="000000"/>
                <w:sz w:val="20"/>
              </w:rPr>
              <w:t xml:space="preserve"> </w:t>
            </w:r>
            <w:r>
              <w:rPr>
                <w:rFonts w:ascii="Times New Roman"/>
                <w:b w:val="false"/>
                <w:i/>
                <w:color w:val="000000"/>
                <w:sz w:val="20"/>
              </w:rPr>
              <w:t>еңбек ұжымдарымен, мектеп оқушылары</w:t>
            </w:r>
            <w:r>
              <w:rPr>
                <w:rFonts w:ascii="Times New Roman"/>
                <w:b w:val="false"/>
                <w:i/>
                <w:color w:val="000000"/>
                <w:sz w:val="20"/>
              </w:rPr>
              <w:t>мен</w:t>
            </w:r>
            <w:r>
              <w:rPr>
                <w:rFonts w:ascii="Times New Roman"/>
                <w:b w:val="false"/>
                <w:i/>
                <w:color w:val="000000"/>
                <w:sz w:val="20"/>
              </w:rPr>
              <w:t xml:space="preserve"> және колледж студенттерімен жұмысшы мамандықтар</w:t>
            </w:r>
            <w:r>
              <w:rPr>
                <w:rFonts w:ascii="Times New Roman"/>
                <w:b w:val="false"/>
                <w:i/>
                <w:color w:val="000000"/>
                <w:sz w:val="20"/>
              </w:rPr>
              <w:t>ын</w:t>
            </w:r>
            <w:r>
              <w:rPr>
                <w:rFonts w:ascii="Times New Roman"/>
                <w:b w:val="false"/>
                <w:i w:val="false"/>
                <w:color w:val="000000"/>
                <w:sz w:val="20"/>
              </w:rPr>
              <w:t xml:space="preserve"> </w:t>
            </w:r>
            <w:r>
              <w:rPr>
                <w:rFonts w:ascii="Times New Roman"/>
                <w:b w:val="false"/>
                <w:i/>
                <w:color w:val="000000"/>
                <w:sz w:val="20"/>
              </w:rPr>
              <w:t>танымал ету</w:t>
            </w:r>
            <w:r>
              <w:rPr>
                <w:rFonts w:ascii="Times New Roman"/>
                <w:b w:val="false"/>
                <w:i/>
                <w:color w:val="000000"/>
                <w:sz w:val="20"/>
              </w:rPr>
              <w:t xml:space="preserve"> жөнінде</w:t>
            </w:r>
            <w:r>
              <w:rPr>
                <w:rFonts w:ascii="Times New Roman"/>
                <w:b w:val="false"/>
                <w:i/>
                <w:color w:val="000000"/>
                <w:sz w:val="20"/>
              </w:rPr>
              <w:t>гі</w:t>
            </w:r>
            <w:r>
              <w:rPr>
                <w:rFonts w:ascii="Times New Roman"/>
                <w:b w:val="false"/>
                <w:i/>
                <w:color w:val="000000"/>
                <w:sz w:val="20"/>
              </w:rPr>
              <w:t xml:space="preserve"> кездесулері ұйымдастырылады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велошеру (тұжырымдамаға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ОМ,</w:t>
            </w:r>
          </w:p>
          <w:p>
            <w:pPr>
              <w:spacing w:after="20"/>
              <w:ind w:left="20"/>
              <w:jc w:val="both"/>
            </w:pPr>
            <w:r>
              <w:rPr>
                <w:rFonts w:ascii="Times New Roman"/>
                <w:b w:val="false"/>
                <w:i w:val="false"/>
                <w:color w:val="000000"/>
                <w:sz w:val="20"/>
              </w:rPr>
              <w:t>
МАМ, ІІМ,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 есебінен</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ББ – білім беру бағдарламалары</w:t>
      </w:r>
    </w:p>
    <w:p>
      <w:pPr>
        <w:spacing w:after="0"/>
        <w:ind w:left="0"/>
        <w:jc w:val="both"/>
      </w:pPr>
      <w:r>
        <w:rPr>
          <w:rFonts w:ascii="Times New Roman"/>
          <w:b w:val="false"/>
          <w:i w:val="false"/>
          <w:color w:val="000000"/>
          <w:sz w:val="28"/>
        </w:rPr>
        <w:t xml:space="preserve">
      БИЛ – "Білім инновация" лицейлері </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ҒЗИ – ғылымизерттеу институты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ЕБҚ – ерекше білім беру қажеттіліктері</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ЖАО – Қазақстан Республикасының жергілікті атқарушы органдары</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министрлiгi</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МТБ – материалдық-техникалық база</w:t>
      </w:r>
    </w:p>
    <w:p>
      <w:pPr>
        <w:spacing w:after="0"/>
        <w:ind w:left="0"/>
        <w:jc w:val="both"/>
      </w:pPr>
      <w:r>
        <w:rPr>
          <w:rFonts w:ascii="Times New Roman"/>
          <w:b w:val="false"/>
          <w:i w:val="false"/>
          <w:color w:val="000000"/>
          <w:sz w:val="28"/>
        </w:rPr>
        <w:t>
      НҚА – нормативтік құқықтық акт</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xml:space="preserve">
      СИМ – Қазақстан Республикасының Сауда және интеграция министрлігі </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ТжКБ – техникалық және кәсіптік білім беру</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ҰБДҚ – Ұлттық бірыңғай деректер қоры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