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fc3991" w14:textId="efc399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заң жобалау жұмыстарының 2025 жылға арналған жоспары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27 желтоқсандағы № 1132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Қоса беріліп отырған Қазақстан Республикасы Үкіметінің заң жобалау жұмыстарының 2025 жылға арналған </w:t>
      </w:r>
      <w:r>
        <w:rPr>
          <w:rFonts w:ascii="Times New Roman"/>
          <w:b w:val="false"/>
          <w:i w:val="false"/>
          <w:color w:val="000000"/>
          <w:sz w:val="28"/>
        </w:rPr>
        <w:t>жоспары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(бұдан әрі – Жоспар) бекітілсін.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Жоспардың 11, 12 және 13-тармақтарында көзделген заң жобаларын қоспағанда, Жоспарда көзделген заң жобаларын әзірлеуші мемлекеттік органдар заң жобаларын Қазақстан Республикасының Әділет министрлігіне Жоспарда айқындалған айдың 1-і күнінен кешіктірмей және Қазақстан Республикасының Үкіметіне Жоспарда айқындалған айдың 1-і күнінен кешіктірмей ұсынып тұрсын.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Қазақстан Республикасы Үкіметінің заң жобалау жұмысын үйлестіру және осы қаулының орындалуын бақылау Қазақстан Республикасының Әділет министрлігіне жүктелсін.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Осы қаулы қол қойылған күнінен бастап қолданысқа енгізіледі.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27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1132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7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заң жобалау жұмыстарының 2025 жылға арналған жоспары</w:t>
      </w:r>
    </w:p>
    <w:bookmarkEnd w:id="5"/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Р/с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жобасының атауы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Әзірлеуші мемлекеттік орган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Ұсыну мерзімі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 жобаларын сапалы әзірлеуге және уақтылы енгізуге жауапты тұлға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Әділет министрлігі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Үкімет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Парламент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бұзушылық профилактикасы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құқық бұзушылық профилактикасы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Әкімшілік құқық бұзушылық туралы кодексіне құқық бұзушылық профилактикасы жүйесін жетілдіру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наурыз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И.В. Лепеха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міндетті медициналық сақтандыру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қаңтар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А.А. Амангелдиев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бағалау қызметi туралы" Қазақстан Республикасының Заңына өзгерiстер мен толықтырулар енгiзу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Д.М. Кеңбейіл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"Қазақстан Республикасындағы сайлау туралы" Қазақстан Республикасының Конституциялық заңына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сайлау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Қазақстан Республикасының Әкімшілік құқық бұзушылық туралы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кодексіне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Республикасындағы банктер және банк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қаржы нарығын реттеу мен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ҚНРДА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сәуір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маусым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Н.А. Әбдірахманов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Ұлттық қорынан 2026 – 2028 жылдарға арналған кепілдендірілген трансферт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және облыстық бюджеттер, республикалық маңызы бар қалалар, астана бюджеттері арасындағы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2026 – 2028 жылдарға арналған жалпы сипаттағы трансферттердің көлемі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А.К. Әмрин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2026 – 2028 жылдарға арналған республикалық бюджет туралы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Қаржымині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 Бейсенбекұлы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денсаулық сақтау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ДСМ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Т.С. Сұлтанғазиев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жұмылдыру дайындығы мен жұмылдыру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мамыр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Б.Б. Омарбеков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баламалы энергия көздерін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С.Қ. Есімханов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телекоммуникациялар нарығын және деректерді өңдеу орталықтарын дамыту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ЦДИАӨМ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шілде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қыркүйек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қараша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А.Е. Оразбек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мемлекеттік қызметі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Республикасының кейбір заңнамалық актілеріне мемлекеттік қызмет мәселелері бойынша өзгерістер мен толықтырулар енгізу туралы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МҚІА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тамыз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қазан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желтоқсан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С.С. Мүксімов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Ескертпе: аббревиатуралардың толық жазылуы: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ДСМ – Қазақстан Республикасының Денсаулық сақтау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Қаржымині – Қазақстан Республикасының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ҚНРДА – Қазақстан Республикасының Қаржы нарығын реттеу және дамыту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МҚІА – Қазақстан Республикасының Мемлекеттік қызмет істері агенттігі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ҰЭМ – Қазақстан Республикасының Ұлттық экономика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ЦДИАӨМ – Қазақстан Республикасының Цифрлық даму, инновациялар және аэроғарыш өнеркәсібі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ІІМ – Қазақстан Республикасының Ішкі істер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ЭМ – Қазақстан Республикасының Энергетика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