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a37f" w14:textId="849a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қарап тексеру операторларының қызметіне екінші санаттағы рұқсат беретін уәкілетті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желтоқсандағы № 1122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05.04.2025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Көлік министрлігі техникалық қарап тексеру операторларының қызметіне екінші санаттағы рұқсат беретін уәкілетті орган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2025 жылғы 5 сәуірден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