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1280" w14:textId="7711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Az Airlines авиакомпаниясының Эмбрайер 190 ұшағының құлауы салдарынан болған топтық жазатайым оқиғаның себебін тергеп-тексеру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25 желтоқсандағы № 1103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25 желтоқсанда Ақтау қаласы әуежайының ауданында Az Airlines авиакомпаниясы ұшағының құлауы салдарынан болған топтық жазатайым оқиғаның себебін тергеп-тексеру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Ақтау қаласы әуежайының ауданында Эмбрайер 190 ұшағының құлауы салдарынан болған топтық жазатайым оқиғаның себебін тергеп-тексеру жөніндегі комиссия (бұдан әрі – Комиссия).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дереу жұмысқа кіріссін, ұшақтың құлау себебін жан-жақты тергеп-тексеруді қамтамасыз етсін, қайтыс болғандардың отбасылары мен зардап шеккендерге бірінші кезекте көмек көрсету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жетекшісі Қ.А. Бозымбаев ұшақтың құлауы салдарынан болған топтық жазатайым оқиғаның себебін тергеп-тексеру нәтижесі қайтыс болғандардың отбасылары мен зардап шеккендерге көмек көрсету жөнінде қабылданған шаралар туралы баяндасын.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әуежайының ауданында Эмбрайер 190 ұшағының құлауы салдарынан болған топтық жазатайым оқиғаның себебін тергеп-тексеру жөніндегі комиссияның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Алдабергенұлы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Кәрімжанұлы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Ермұхамбет Болатпекұлы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орынбасары, жетекшінің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Нұрдәулет Игілікұлы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Қайырбекұлы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көлік прокуроры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Әскенұлы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Ақмәди Әділұлы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бірінші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Ахметұлы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Төтенше жағдайлар вице-министрі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Мұратұлы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Еркінқызы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министрлігі Азаматтық авиация комитетінің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