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17d1" w14:textId="8721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20 желтоқсандағы № 1089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коммуналдық мемлекеттік мекемесінің (бұдан әрі – мекеме) орман қоры жерлері санатынан жалпы ауданы 20 гектар жер учаскелері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Қарағанды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"Қызылорда – Павлодар – Успенка – Ресей Федерациясы шекарасы" республикалық маңызы бар автомобиль жолының "Жезқазған – Қарағанды" 433-946 км учаскесін, 833-883 км учаскесін (2-ші іске қосу – 851-883 км) реконструкциялау (салу) үшін "Қазақстан Республикасы Көлік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2024 жылғы 20 желтоқсандағы</w:t>
            </w:r>
            <w:r>
              <w:br/>
            </w:r>
            <w:r>
              <w:rPr>
                <w:rFonts w:ascii="Times New Roman"/>
                <w:b w:val="false"/>
                <w:i w:val="false"/>
                <w:color w:val="000000"/>
                <w:sz w:val="20"/>
              </w:rPr>
              <w:t>№ 1089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