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17cd" w14:textId="c4d1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"Жайлы мектеп" білім беру саласындағы пилоттық ұлттық жобасын бекіту туралы" Қазақстан Республикасы Үкіметінің 2022 жылғы 30 қарашадағы № 963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19 желтоқсандағы № 1079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"Жайлы мектеп" білім беру саласындағы пилоттық ұлттық жобасын бекіту туралы" Қазақстан Республикасы Үкіметінің 2022 жылғы 30 қарашадағы № 963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"Жайлы мектеп" білім беру саласындағы пилоттық ұлттық </w:t>
      </w:r>
      <w:r>
        <w:rPr>
          <w:rFonts w:ascii="Times New Roman"/>
          <w:b w:val="false"/>
          <w:i w:val="false"/>
          <w:color w:val="000000"/>
          <w:sz w:val="28"/>
        </w:rPr>
        <w:t>жобасында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p>
    <w:bookmarkStart w:name="z7" w:id="3"/>
    <w:p>
      <w:pPr>
        <w:spacing w:after="0"/>
        <w:ind w:left="0"/>
        <w:jc w:val="both"/>
      </w:pPr>
      <w:r>
        <w:rPr>
          <w:rFonts w:ascii="Times New Roman"/>
          <w:b w:val="false"/>
          <w:i w:val="false"/>
          <w:color w:val="000000"/>
          <w:sz w:val="28"/>
        </w:rPr>
        <w:t>
      беcінші 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жиырмасыншы 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xml:space="preserve">
      "1. Паспорт" деген </w:t>
      </w:r>
      <w:r>
        <w:rPr>
          <w:rFonts w:ascii="Times New Roman"/>
          <w:b w:val="false"/>
          <w:i w:val="false"/>
          <w:color w:val="000000"/>
          <w:sz w:val="28"/>
        </w:rPr>
        <w:t>бөлімде:</w:t>
      </w:r>
    </w:p>
    <w:bookmarkEnd w:id="9"/>
    <w:bookmarkStart w:name="z14" w:id="10"/>
    <w:p>
      <w:pPr>
        <w:spacing w:after="0"/>
        <w:ind w:left="0"/>
        <w:jc w:val="both"/>
      </w:pPr>
      <w:r>
        <w:rPr>
          <w:rFonts w:ascii="Times New Roman"/>
          <w:b w:val="false"/>
          <w:i w:val="false"/>
          <w:color w:val="000000"/>
          <w:sz w:val="28"/>
        </w:rPr>
        <w:t>
      реттік нөмірі 5-жол мынадай редакцияда жазылсын:</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қажетті жалпы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жайлы жағдайлар жасалған жаңа мектептерді салуға және ашуға</w:t>
            </w:r>
          </w:p>
          <w:p>
            <w:pPr>
              <w:spacing w:after="20"/>
              <w:ind w:left="20"/>
              <w:jc w:val="both"/>
            </w:pPr>
            <w:r>
              <w:rPr>
                <w:rFonts w:ascii="Times New Roman"/>
                <w:b w:val="false"/>
                <w:i w:val="false"/>
                <w:color w:val="000000"/>
                <w:sz w:val="20"/>
              </w:rPr>
              <w:t>1 493 183 305 мың теңге, оның ішінде жылдар бөлінісінде:</w:t>
            </w:r>
          </w:p>
          <w:p>
            <w:pPr>
              <w:spacing w:after="20"/>
              <w:ind w:left="20"/>
              <w:jc w:val="both"/>
            </w:pPr>
            <w:r>
              <w:rPr>
                <w:rFonts w:ascii="Times New Roman"/>
                <w:b w:val="false"/>
                <w:i w:val="false"/>
                <w:color w:val="000000"/>
                <w:sz w:val="20"/>
              </w:rPr>
              <w:t>2023 жылы – 499 999 715 мың теңге;</w:t>
            </w:r>
          </w:p>
          <w:p>
            <w:pPr>
              <w:spacing w:after="20"/>
              <w:ind w:left="20"/>
              <w:jc w:val="both"/>
            </w:pPr>
            <w:r>
              <w:rPr>
                <w:rFonts w:ascii="Times New Roman"/>
                <w:b w:val="false"/>
                <w:i w:val="false"/>
                <w:color w:val="000000"/>
                <w:sz w:val="20"/>
              </w:rPr>
              <w:t>2024 жылы – 646 535 491 мың теңге;</w:t>
            </w:r>
          </w:p>
          <w:p>
            <w:pPr>
              <w:spacing w:after="20"/>
              <w:ind w:left="20"/>
              <w:jc w:val="both"/>
            </w:pPr>
            <w:r>
              <w:rPr>
                <w:rFonts w:ascii="Times New Roman"/>
                <w:b w:val="false"/>
                <w:i w:val="false"/>
                <w:color w:val="000000"/>
                <w:sz w:val="20"/>
              </w:rPr>
              <w:t>2025 жылы – 346 648 099 мың теңге.</w:t>
            </w: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реттік нөмірі 10-жол мынадай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1) 2026 жылға дейінгі мерзімде кемінде 460 400 жаңа оқушы орнын (екі ауысымда) құру арқылы орта білім беру ұйымдарындағы оқушы орындарының тапшылығын, үш ауысымда оқытуды және авариялық жағдайды жою;</w:t>
            </w:r>
          </w:p>
          <w:bookmarkEnd w:id="15"/>
          <w:p>
            <w:pPr>
              <w:spacing w:after="20"/>
              <w:ind w:left="20"/>
              <w:jc w:val="both"/>
            </w:pPr>
            <w:r>
              <w:rPr>
                <w:rFonts w:ascii="Times New Roman"/>
                <w:b w:val="false"/>
                <w:i w:val="false"/>
                <w:color w:val="000000"/>
                <w:sz w:val="20"/>
              </w:rPr>
              <w:t>2) көрсетілетін білім беру қызметтерінің сапасын, оның ішінде білім беру процесіне қатысушылардың жабдыққа, зертханаларға, интернетке қол жеткізуіндегі теңгерімсіздікті (өңірлер арасындағы, ауыл мен қала арасындағы) жою арқылы арттыру, сондай-ақ қолайлы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2025 жылы орта білім беру саласы бойынша негізгі капиталға салынатын инвестициялар – 109 % (2021 жылғы деңгейге қарағанда нақты өсу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2026 жылға қарай орта білім беру объектілерін салу есебінен кемінде:</w:t>
            </w:r>
          </w:p>
          <w:p>
            <w:pPr>
              <w:spacing w:after="20"/>
              <w:ind w:left="20"/>
              <w:jc w:val="both"/>
            </w:pPr>
            <w:r>
              <w:rPr>
                <w:rFonts w:ascii="Times New Roman"/>
                <w:b w:val="false"/>
                <w:i w:val="false"/>
                <w:color w:val="000000"/>
                <w:sz w:val="20"/>
              </w:rPr>
              <w:t>- 21,6 мың уақытша жұмыс орнын;</w:t>
            </w:r>
          </w:p>
          <w:p>
            <w:pPr>
              <w:spacing w:after="20"/>
              <w:ind w:left="20"/>
              <w:jc w:val="both"/>
            </w:pPr>
            <w:r>
              <w:rPr>
                <w:rFonts w:ascii="Times New Roman"/>
                <w:b w:val="false"/>
                <w:i w:val="false"/>
                <w:color w:val="000000"/>
                <w:sz w:val="20"/>
              </w:rPr>
              <w:t>
- 31 мың тұрақты жұмыс орнын құру</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"3. Ұлттық жобаның мақсаты мен міндеттері" деген </w:t>
      </w:r>
      <w:r>
        <w:rPr>
          <w:rFonts w:ascii="Times New Roman"/>
          <w:b w:val="false"/>
          <w:i w:val="false"/>
          <w:color w:val="000000"/>
          <w:sz w:val="28"/>
        </w:rPr>
        <w:t>бөлімде:</w:t>
      </w:r>
    </w:p>
    <w:bookmarkEnd w:id="17"/>
    <w:bookmarkStart w:name="z24" w:id="18"/>
    <w:p>
      <w:pPr>
        <w:spacing w:after="0"/>
        <w:ind w:left="0"/>
        <w:jc w:val="both"/>
      </w:pPr>
      <w:r>
        <w:rPr>
          <w:rFonts w:ascii="Times New Roman"/>
          <w:b w:val="false"/>
          <w:i w:val="false"/>
          <w:color w:val="000000"/>
          <w:sz w:val="28"/>
        </w:rPr>
        <w:t>
      екінші  бөлік мынадай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"1-міндет</w:t>
      </w:r>
      <w:r>
        <w:rPr>
          <w:rFonts w:ascii="Times New Roman"/>
          <w:b w:val="false"/>
          <w:i w:val="false"/>
          <w:color w:val="000000"/>
          <w:sz w:val="28"/>
        </w:rPr>
        <w:t>.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bookmarkStart w:name="z26" w:id="19"/>
    <w:p>
      <w:pPr>
        <w:spacing w:after="0"/>
        <w:ind w:left="0"/>
        <w:jc w:val="both"/>
      </w:pPr>
      <w:r>
        <w:rPr>
          <w:rFonts w:ascii="Times New Roman"/>
          <w:b w:val="false"/>
          <w:i w:val="false"/>
          <w:color w:val="000000"/>
          <w:sz w:val="28"/>
        </w:rPr>
        <w:t>
      он жетінші бөлік мынадай редакцияда жазылсын:</w:t>
      </w:r>
    </w:p>
    <w:bookmarkEnd w:id="19"/>
    <w:bookmarkStart w:name="z27" w:id="20"/>
    <w:p>
      <w:pPr>
        <w:spacing w:after="0"/>
        <w:ind w:left="0"/>
        <w:jc w:val="both"/>
      </w:pPr>
      <w:r>
        <w:rPr>
          <w:rFonts w:ascii="Times New Roman"/>
          <w:b w:val="false"/>
          <w:i w:val="false"/>
          <w:color w:val="000000"/>
          <w:sz w:val="28"/>
        </w:rPr>
        <w:t>
      "Жаңа оқушы орындарын іске қосудың көрсетілген тетіктері инженерлік-коммуникациялық инфрақұрылымға қосылған немесе қосылуы жоспарланатын, құрылысқа арналған жер учаскесін, ЖСҚ бөлу және  мектептерді күтіп-ұстау түрінде жүргізілетін төмен тұрған бюджеттен бірлесіп қаржыландыру шартымен республикалық бюджет қаражатын республикалық бюджеттен нысаналы трансферттер (бұдан әрі – нысаналы трансферттер) арқылы ЖАО-ға жеткізуді көздейді.";</w:t>
      </w:r>
    </w:p>
    <w:bookmarkEnd w:id="20"/>
    <w:bookmarkStart w:name="z28" w:id="21"/>
    <w:p>
      <w:pPr>
        <w:spacing w:after="0"/>
        <w:ind w:left="0"/>
        <w:jc w:val="both"/>
      </w:pPr>
      <w:r>
        <w:rPr>
          <w:rFonts w:ascii="Times New Roman"/>
          <w:b w:val="false"/>
          <w:i w:val="false"/>
          <w:color w:val="000000"/>
          <w:sz w:val="28"/>
        </w:rPr>
        <w:t>
      жиырма бесінші бөлік мынадай редакцияда жазылсын:</w:t>
      </w:r>
    </w:p>
    <w:bookmarkEnd w:id="21"/>
    <w:bookmarkStart w:name="z29" w:id="22"/>
    <w:p>
      <w:pPr>
        <w:spacing w:after="0"/>
        <w:ind w:left="0"/>
        <w:jc w:val="both"/>
      </w:pPr>
      <w:r>
        <w:rPr>
          <w:rFonts w:ascii="Times New Roman"/>
          <w:b w:val="false"/>
          <w:i w:val="false"/>
          <w:color w:val="000000"/>
          <w:sz w:val="28"/>
        </w:rPr>
        <w:t>
      "Ұлттық жоба шеңберінде орта білім беру ұйымдарының объектілерін салуға бөлінген нысаналы трансферттерді пайдалану тәртібі Ұлттық жобаға 11-қосымшаға сәйкес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қағидаларында айқындалған.";</w:t>
      </w:r>
    </w:p>
    <w:bookmarkEnd w:id="22"/>
    <w:bookmarkStart w:name="z30" w:id="23"/>
    <w:p>
      <w:pPr>
        <w:spacing w:after="0"/>
        <w:ind w:left="0"/>
        <w:jc w:val="both"/>
      </w:pPr>
      <w:r>
        <w:rPr>
          <w:rFonts w:ascii="Times New Roman"/>
          <w:b w:val="false"/>
          <w:i w:val="false"/>
          <w:color w:val="000000"/>
          <w:sz w:val="28"/>
        </w:rPr>
        <w:t xml:space="preserve">
      "4. Ұлттық жобаны қаржыландыру" деген </w:t>
      </w:r>
      <w:r>
        <w:rPr>
          <w:rFonts w:ascii="Times New Roman"/>
          <w:b w:val="false"/>
          <w:i w:val="false"/>
          <w:color w:val="000000"/>
          <w:sz w:val="28"/>
        </w:rPr>
        <w:t>бөлімде:</w:t>
      </w:r>
    </w:p>
    <w:bookmarkEnd w:id="23"/>
    <w:bookmarkStart w:name="z31" w:id="24"/>
    <w:p>
      <w:pPr>
        <w:spacing w:after="0"/>
        <w:ind w:left="0"/>
        <w:jc w:val="both"/>
      </w:pPr>
      <w:r>
        <w:rPr>
          <w:rFonts w:ascii="Times New Roman"/>
          <w:b w:val="false"/>
          <w:i w:val="false"/>
          <w:color w:val="000000"/>
          <w:sz w:val="28"/>
        </w:rPr>
        <w:t>
      бірінші бөлік мынадай редакцияда жазылсын:</w:t>
      </w:r>
    </w:p>
    <w:bookmarkEnd w:id="24"/>
    <w:bookmarkStart w:name="z32" w:id="25"/>
    <w:p>
      <w:pPr>
        <w:spacing w:after="0"/>
        <w:ind w:left="0"/>
        <w:jc w:val="both"/>
      </w:pPr>
      <w:r>
        <w:rPr>
          <w:rFonts w:ascii="Times New Roman"/>
          <w:b w:val="false"/>
          <w:i w:val="false"/>
          <w:color w:val="000000"/>
          <w:sz w:val="28"/>
        </w:rPr>
        <w:t>
      "Жаңа жайлы мектептерді салуға және ашуға республикалық бюджеттен және Қазақстан Республикасының Ұлттық қорынан (жаңа оқушы орындарын іске қосу және технологиялық жарақтандыру) 2023 – 2025 жылдар кезеңінде 1 493 183 305 мың теңге бөлу көзделген (2023 жылы – 499 999 715 мың теңге, 2024 жылы – 646 535 491 мың теңге, 2025 жылы – 346 648 099 мың теңге).";</w:t>
      </w:r>
    </w:p>
    <w:bookmarkEnd w:id="25"/>
    <w:bookmarkStart w:name="z33" w:id="26"/>
    <w:p>
      <w:pPr>
        <w:spacing w:after="0"/>
        <w:ind w:left="0"/>
        <w:jc w:val="both"/>
      </w:pPr>
      <w:r>
        <w:rPr>
          <w:rFonts w:ascii="Times New Roman"/>
          <w:b w:val="false"/>
          <w:i w:val="false"/>
          <w:color w:val="000000"/>
          <w:sz w:val="28"/>
        </w:rPr>
        <w:t>
      екінші бөлік алып тасталсын;</w:t>
      </w:r>
    </w:p>
    <w:bookmarkEnd w:id="26"/>
    <w:bookmarkStart w:name="z34" w:id="27"/>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8-қосымшада:</w:t>
      </w:r>
    </w:p>
    <w:bookmarkEnd w:id="27"/>
    <w:bookmarkStart w:name="z35" w:id="28"/>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 іске асыру шеңберінде тауарларды, жұмыстарды,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"7. Орта білім беру ұйымдары объектілерінің нысаналы құрылысы бойынша көрсетілетін қызметтер мен кешенді жұмыстарды "толығымен" сатып алуды дирекция:</w:t>
      </w:r>
    </w:p>
    <w:bookmarkEnd w:id="29"/>
    <w:bookmarkStart w:name="z38" w:id="30"/>
    <w:p>
      <w:pPr>
        <w:spacing w:after="0"/>
        <w:ind w:left="0"/>
        <w:jc w:val="both"/>
      </w:pPr>
      <w:r>
        <w:rPr>
          <w:rFonts w:ascii="Times New Roman"/>
          <w:b w:val="false"/>
          <w:i w:val="false"/>
          <w:color w:val="000000"/>
          <w:sz w:val="28"/>
        </w:rPr>
        <w:t>
      1) республикалық бюджеттің және Қазақстан Республикасы Ұлттық қорының қаражаты есебінен – мектептің жобалық қуатын ескере отырып, бір оқушы орнының құны есебінен айқындалған объект құрылысының есептік құнынан аспайтын көлемде тиісті ЖАО-ға дейін жеткізілген нысаналы трансферттер түрінде және (немесе) мектептің жобалық қуатын және жобалау-сметалық құжаттама бойынша осындай объектіні салу құнын ескере отырып, бір оқушы орны құнының есебінен айқындалған объект құрылысының есептік құнынан айырманы төлеу түрінде;</w:t>
      </w:r>
    </w:p>
    <w:bookmarkEnd w:id="30"/>
    <w:bookmarkStart w:name="z39" w:id="31"/>
    <w:p>
      <w:pPr>
        <w:spacing w:after="0"/>
        <w:ind w:left="0"/>
        <w:jc w:val="both"/>
      </w:pPr>
      <w:r>
        <w:rPr>
          <w:rFonts w:ascii="Times New Roman"/>
          <w:b w:val="false"/>
          <w:i w:val="false"/>
          <w:color w:val="000000"/>
          <w:sz w:val="28"/>
        </w:rPr>
        <w:t>
      2) жергілікті бюджет қаражаты есебінен – орта білім беру ұйымының объектісін салу жоспарланып отырған, орталық/дербес инженерлік-коммуникациялық инфрақұрылымға қосылған/қосылуы жоспарланатын жер учаскесін және (немесе) жобалау-сметалық құжаттаманы әзірлеуге немесе түзетуге жұмсалатын шығыстарды ұсыну түрінде жүзеге асырады.</w:t>
      </w:r>
    </w:p>
    <w:bookmarkEnd w:id="31"/>
    <w:bookmarkStart w:name="z40" w:id="32"/>
    <w:p>
      <w:pPr>
        <w:spacing w:after="0"/>
        <w:ind w:left="0"/>
        <w:jc w:val="both"/>
      </w:pPr>
      <w:r>
        <w:rPr>
          <w:rFonts w:ascii="Times New Roman"/>
          <w:b w:val="false"/>
          <w:i w:val="false"/>
          <w:color w:val="000000"/>
          <w:sz w:val="28"/>
        </w:rPr>
        <w:t>
      ЖАО-мен және дирекциямен келісу бойынша дирекцияның мердігер ұйымдарының күшімен орта білім беру ұйымының объектісін салу жоспарланып отырған жер учаскесін инженерлік коммуникацияларға қосу жөніндегі жобалау-сметалық құжаттаманы әзірлеуге және құрылыс-монтаждау жұмыстарын орындауға рұқсат етіледі, жұмсалған шығыстар тиісті ЖАО қаражаты есебінен дирекция арқылы өтеледі.";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"12. Дирекция салынған объектiнi пайдалануға қабылдау мен берудi бекiтiлген жобаға сәйкес ол толық дайын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жүргiзедi.</w:t>
      </w:r>
    </w:p>
    <w:bookmarkEnd w:id="33"/>
    <w:bookmarkStart w:name="z43" w:id="34"/>
    <w:p>
      <w:pPr>
        <w:spacing w:after="0"/>
        <w:ind w:left="0"/>
        <w:jc w:val="both"/>
      </w:pPr>
      <w:r>
        <w:rPr>
          <w:rFonts w:ascii="Times New Roman"/>
          <w:b w:val="false"/>
          <w:i w:val="false"/>
          <w:color w:val="000000"/>
          <w:sz w:val="28"/>
        </w:rPr>
        <w:t>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дирекция, мердiгер (бас мердiгер), техникалық және авторлық қадағалауларды жүзеге асыратын адамдар қол қояды.</w:t>
      </w:r>
    </w:p>
    <w:bookmarkEnd w:id="34"/>
    <w:bookmarkStart w:name="z44" w:id="35"/>
    <w:p>
      <w:pPr>
        <w:spacing w:after="0"/>
        <w:ind w:left="0"/>
        <w:jc w:val="both"/>
      </w:pPr>
      <w:r>
        <w:rPr>
          <w:rFonts w:ascii="Times New Roman"/>
          <w:b w:val="false"/>
          <w:i w:val="false"/>
          <w:color w:val="000000"/>
          <w:sz w:val="28"/>
        </w:rPr>
        <w:t>
      Дирекцияның құрылысы аяқталған объектіні ЖАО-ның теңгеріміне беруі орта білім беру ұйымы объектісінің Ұлттық жобаның талаптарына сәйкес келуін/сәйкес келмеуін белгілейтін қабылдау комиссиясын құра отырып, мүлікті қабылдау-беру актiсi негiзiнде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"23. Дирекция және ЖАО:</w:t>
      </w:r>
    </w:p>
    <w:bookmarkEnd w:id="36"/>
    <w:bookmarkStart w:name="z47" w:id="37"/>
    <w:p>
      <w:pPr>
        <w:spacing w:after="0"/>
        <w:ind w:left="0"/>
        <w:jc w:val="both"/>
      </w:pPr>
      <w:r>
        <w:rPr>
          <w:rFonts w:ascii="Times New Roman"/>
          <w:b w:val="false"/>
          <w:i w:val="false"/>
          <w:color w:val="000000"/>
          <w:sz w:val="28"/>
        </w:rPr>
        <w:t>
      1) аяқталған құрылыс объектісін Ұлттық жобаға 10-қосымшада көрсетілген мерзімде қабылдауды-беруді;</w:t>
      </w:r>
    </w:p>
    <w:bookmarkEnd w:id="37"/>
    <w:bookmarkStart w:name="z48" w:id="38"/>
    <w:p>
      <w:pPr>
        <w:spacing w:after="0"/>
        <w:ind w:left="0"/>
        <w:jc w:val="both"/>
      </w:pPr>
      <w:r>
        <w:rPr>
          <w:rFonts w:ascii="Times New Roman"/>
          <w:b w:val="false"/>
          <w:i w:val="false"/>
          <w:color w:val="000000"/>
          <w:sz w:val="28"/>
        </w:rPr>
        <w:t>
      2) объектіні пайдалануға қабылдау актісі бекітілген күннен бастап 3 жұмыс күні ішінде оны мемлекеттік тіркеуге беруді;</w:t>
      </w:r>
    </w:p>
    <w:bookmarkEnd w:id="38"/>
    <w:bookmarkStart w:name="z49" w:id="39"/>
    <w:p>
      <w:pPr>
        <w:spacing w:after="0"/>
        <w:ind w:left="0"/>
        <w:jc w:val="both"/>
      </w:pPr>
      <w:r>
        <w:rPr>
          <w:rFonts w:ascii="Times New Roman"/>
          <w:b w:val="false"/>
          <w:i w:val="false"/>
          <w:color w:val="000000"/>
          <w:sz w:val="28"/>
        </w:rPr>
        <w:t>
      3) Оқу-ағарту министрлігіне объектілерді пайдалануға қабылдау актілерінің тіркелген көшірмелерін ұсынуды (оларға қол қойылғаннан кейін бір апта мерзімде) қамтамасыз етеді.";</w:t>
      </w:r>
    </w:p>
    <w:bookmarkEnd w:id="39"/>
    <w:bookmarkStart w:name="z50" w:id="40"/>
    <w:p>
      <w:pPr>
        <w:spacing w:after="0"/>
        <w:ind w:left="0"/>
        <w:jc w:val="both"/>
      </w:pPr>
      <w:r>
        <w:rPr>
          <w:rFonts w:ascii="Times New Roman"/>
          <w:b w:val="false"/>
          <w:i w:val="false"/>
          <w:color w:val="000000"/>
          <w:sz w:val="28"/>
        </w:rPr>
        <w:t>
      "Жайлы мектеп" білім беру саласындағы пилоттық ұлттық жобасына 8-қосымшада:</w:t>
      </w:r>
    </w:p>
    <w:bookmarkEnd w:id="40"/>
    <w:bookmarkStart w:name="z51" w:id="41"/>
    <w:p>
      <w:pPr>
        <w:spacing w:after="0"/>
        <w:ind w:left="0"/>
        <w:jc w:val="both"/>
      </w:pPr>
      <w:r>
        <w:rPr>
          <w:rFonts w:ascii="Times New Roman"/>
          <w:b w:val="false"/>
          <w:i w:val="false"/>
          <w:color w:val="000000"/>
          <w:sz w:val="28"/>
        </w:rPr>
        <w:t>
      реттік нөмірі 14-баған мынадай редакцияда жазылсын:</w:t>
      </w:r>
    </w:p>
    <w:bookmarkEnd w:id="41"/>
    <w:bookmarkStart w:name="z52"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ведомосқа қосымша бойынша елішілік құндылық, теңге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3"/>
    <w:p>
      <w:pPr>
        <w:spacing w:after="0"/>
        <w:ind w:left="0"/>
        <w:jc w:val="both"/>
      </w:pPr>
      <w:r>
        <w:rPr>
          <w:rFonts w:ascii="Times New Roman"/>
          <w:b w:val="false"/>
          <w:i w:val="false"/>
          <w:color w:val="000000"/>
          <w:sz w:val="28"/>
        </w:rPr>
        <w:t>
      ";</w:t>
      </w:r>
    </w:p>
    <w:bookmarkEnd w:id="43"/>
    <w:bookmarkStart w:name="z54" w:id="44"/>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11-қосымшада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w:t>
      </w:r>
    </w:p>
    <w:bookmarkEnd w:id="45"/>
    <w:bookmarkStart w:name="z57" w:id="46"/>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жобасының шеңберінде орта білім беру объектілерін салуға және күтіп ұстауға облыстық бюджеттерге, республикалық маңызы бар қалалардың, астананың бюджеттеріне бөлінген нысаналы трансферттерді пайдалану </w:t>
      </w:r>
      <w:r>
        <w:rPr>
          <w:rFonts w:ascii="Times New Roman"/>
          <w:b w:val="false"/>
          <w:i w:val="false"/>
          <w:color w:val="000000"/>
          <w:sz w:val="28"/>
        </w:rPr>
        <w:t>қағидаларында: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"1. Осы "Жайлы мектеп" білім беру саласындағы пилоттық ұлттық жобасы шеңберінде орта білім беру объектілерін салуға облыстық бюджеттерге, республикалық маңызы бар қалалардың, астананың бюджеттеріне бөлінген нысаналы трансферттерді пайдалану қағидалары (бұдан әрі – Қағидалар) облыстық бюджеттердің, республикалық маңызы бар қалалар, астана бюджеттерінің құрылысқа арналған нысаналы трансферттерді пайдалану тәртібін айқындайды.</w:t>
      </w:r>
    </w:p>
    <w:bookmarkEnd w:id="47"/>
    <w:bookmarkStart w:name="z60" w:id="48"/>
    <w:p>
      <w:pPr>
        <w:spacing w:after="0"/>
        <w:ind w:left="0"/>
        <w:jc w:val="both"/>
      </w:pPr>
      <w:r>
        <w:rPr>
          <w:rFonts w:ascii="Times New Roman"/>
          <w:b w:val="false"/>
          <w:i w:val="false"/>
          <w:color w:val="000000"/>
          <w:sz w:val="28"/>
        </w:rPr>
        <w:t>
      Осы Қағидаларда мынадай ұғымдар пайдаланылады:</w:t>
      </w:r>
    </w:p>
    <w:bookmarkEnd w:id="48"/>
    <w:bookmarkStart w:name="z61" w:id="49"/>
    <w:p>
      <w:pPr>
        <w:spacing w:after="0"/>
        <w:ind w:left="0"/>
        <w:jc w:val="both"/>
      </w:pPr>
      <w:r>
        <w:rPr>
          <w:rFonts w:ascii="Times New Roman"/>
          <w:b w:val="false"/>
          <w:i w:val="false"/>
          <w:color w:val="000000"/>
          <w:sz w:val="28"/>
        </w:rPr>
        <w:t>
      1) дирекция – тапсырыс берушінің функциялары берілген, білім беру саласындағы пилоттық ұлттық жобада (бюджеттік инвестициялық жобаларды іске асыру бойынша) көзделген жұмыстар, көрсетілетін қызметтер кешенін жүзеге асыратын "Samruk-Kazyna Construction" акционерлік қоғамы;</w:t>
      </w:r>
    </w:p>
    <w:bookmarkEnd w:id="49"/>
    <w:bookmarkStart w:name="z62" w:id="50"/>
    <w:p>
      <w:pPr>
        <w:spacing w:after="0"/>
        <w:ind w:left="0"/>
        <w:jc w:val="both"/>
      </w:pPr>
      <w:r>
        <w:rPr>
          <w:rFonts w:ascii="Times New Roman"/>
          <w:b w:val="false"/>
          <w:i w:val="false"/>
          <w:color w:val="000000"/>
          <w:sz w:val="28"/>
        </w:rPr>
        <w:t>
      2) нысаналы трансферттер – Ұлттық жобаны іске асыру мақсаттары үшін республикалық бюджеттен, Ұлттық қордан тиісті жергілікті бюджетке жіберілетін бюджет қаражаты;</w:t>
      </w:r>
    </w:p>
    <w:bookmarkEnd w:id="50"/>
    <w:bookmarkStart w:name="z63" w:id="51"/>
    <w:p>
      <w:pPr>
        <w:spacing w:after="0"/>
        <w:ind w:left="0"/>
        <w:jc w:val="both"/>
      </w:pPr>
      <w:r>
        <w:rPr>
          <w:rFonts w:ascii="Times New Roman"/>
          <w:b w:val="false"/>
          <w:i w:val="false"/>
          <w:color w:val="000000"/>
          <w:sz w:val="28"/>
        </w:rPr>
        <w:t>
      3) орта білім беру объектісі – Ұлттық жобаның талаптарына сәйкес келетін "орта білім беру ұйымының объектісі" немесе "мектеп" нысаналы мақсатындағы тұрғын емес ғимарат;</w:t>
      </w:r>
    </w:p>
    <w:bookmarkEnd w:id="51"/>
    <w:bookmarkStart w:name="z64" w:id="52"/>
    <w:p>
      <w:pPr>
        <w:spacing w:after="0"/>
        <w:ind w:left="0"/>
        <w:jc w:val="both"/>
      </w:pPr>
      <w:r>
        <w:rPr>
          <w:rFonts w:ascii="Times New Roman"/>
          <w:b w:val="false"/>
          <w:i w:val="false"/>
          <w:color w:val="000000"/>
          <w:sz w:val="28"/>
        </w:rPr>
        <w:t>
      4) республикалық бюджеттік бағдарламаның әкімшісі – облыстық бюджеттерге, республикалық маңызы бар қалалардың, астананың бюджеттеріне нысаналы трансферттерді аударуды жүзеге асыратын білім беру саласындағы орталық уәкілетті орган;</w:t>
      </w:r>
    </w:p>
    <w:bookmarkEnd w:id="52"/>
    <w:bookmarkStart w:name="z65" w:id="53"/>
    <w:p>
      <w:pPr>
        <w:spacing w:after="0"/>
        <w:ind w:left="0"/>
        <w:jc w:val="both"/>
      </w:pPr>
      <w:r>
        <w:rPr>
          <w:rFonts w:ascii="Times New Roman"/>
          <w:b w:val="false"/>
          <w:i w:val="false"/>
          <w:color w:val="000000"/>
          <w:sz w:val="28"/>
        </w:rPr>
        <w:t>
      5) төмен тұрған бюджеттің бюджеттік бағдарламасының әкімшісі – "Жайлы мектеп" білім беру саласындағы пилоттық ұлттық жобасы шеңберінде іске асырылатын жобаларды қаржыландыруды жүзеге асыратын сәулет, қала құрылысы және құрылыс, білім беру саласындағы жергілікті атқарушы орган;</w:t>
      </w:r>
    </w:p>
    <w:bookmarkEnd w:id="53"/>
    <w:bookmarkStart w:name="z66" w:id="54"/>
    <w:p>
      <w:pPr>
        <w:spacing w:after="0"/>
        <w:ind w:left="0"/>
        <w:jc w:val="both"/>
      </w:pPr>
      <w:r>
        <w:rPr>
          <w:rFonts w:ascii="Times New Roman"/>
          <w:b w:val="false"/>
          <w:i w:val="false"/>
          <w:color w:val="000000"/>
          <w:sz w:val="28"/>
        </w:rPr>
        <w:t>
      6) Ұлттық жоба – "Жайлы мектеп" білім беру саласындағы пилоттық ұлттық жобасы.</w:t>
      </w:r>
    </w:p>
    <w:bookmarkEnd w:id="54"/>
    <w:bookmarkStart w:name="z67" w:id="55"/>
    <w:p>
      <w:pPr>
        <w:spacing w:after="0"/>
        <w:ind w:left="0"/>
        <w:jc w:val="both"/>
      </w:pPr>
      <w:r>
        <w:rPr>
          <w:rFonts w:ascii="Times New Roman"/>
          <w:b w:val="false"/>
          <w:i w:val="false"/>
          <w:color w:val="000000"/>
          <w:sz w:val="28"/>
        </w:rPr>
        <w:t>
      2. Нысаналы трансферттер республикалық бюджеттік бағдарламаның әкімшісіне құрылысқа, МЖӘ жобалары үшін қоса қаржыландыруға, инвестициялық шығындарды өтеуге, орта білім беру объектілерін тауар ретінде сатып алуға бөлінеді.</w:t>
      </w:r>
    </w:p>
    <w:bookmarkEnd w:id="55"/>
    <w:bookmarkStart w:name="z68" w:id="56"/>
    <w:p>
      <w:pPr>
        <w:spacing w:after="0"/>
        <w:ind w:left="0"/>
        <w:jc w:val="both"/>
      </w:pPr>
      <w:r>
        <w:rPr>
          <w:rFonts w:ascii="Times New Roman"/>
          <w:b w:val="false"/>
          <w:i w:val="false"/>
          <w:color w:val="000000"/>
          <w:sz w:val="28"/>
        </w:rPr>
        <w:t>
      3. Республикалық бюджеттік бағдарламаның әкімшісі төмен тұрған бюджеттің бюджеттік бағдарламасының әкімшісіне облыстар, республикалық маңызы бар қалалар, астана бойынша нысаналы трансферттердің бекітілген бөлінуіне сәйкес және тиісті республикалық бюджеттік бағдарлама бойынша қаржыландыру жоспарына сәйкес Ұлттық жоба шеңберінде орта білім беру объектілерін салуға, сатып алуға арналған қаражатты аударады.";</w:t>
      </w:r>
    </w:p>
    <w:bookmarkEnd w:id="56"/>
    <w:bookmarkStart w:name="z69" w:id="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7"/>
    <w:bookmarkStart w:name="z70" w:id="5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 ұлттық</w:t>
            </w:r>
            <w:r>
              <w:br/>
            </w:r>
            <w:r>
              <w:rPr>
                <w:rFonts w:ascii="Times New Roman"/>
                <w:b w:val="false"/>
                <w:i w:val="false"/>
                <w:color w:val="000000"/>
                <w:sz w:val="20"/>
              </w:rPr>
              <w:t>жобасына 10-қосымша</w:t>
            </w:r>
          </w:p>
        </w:tc>
      </w:tr>
    </w:tbl>
    <w:bookmarkStart w:name="z74" w:id="59"/>
    <w:p>
      <w:pPr>
        <w:spacing w:after="0"/>
        <w:ind w:left="0"/>
        <w:jc w:val="left"/>
      </w:pPr>
      <w:r>
        <w:rPr>
          <w:rFonts w:ascii="Times New Roman"/>
          <w:b/>
          <w:i w:val="false"/>
          <w:color w:val="000000"/>
        </w:rPr>
        <w:t xml:space="preserve"> 2023 – 2025 жылдарға арналған "Жайлы мектеп" білім беру саласындағы пилоттық ұлттық жобасын іске асыру шеңберінде өңірлер бөлінісінде жылдар бойынша жаңа оқушы орындарын іске қосудың жиынтық жоспары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bl>
    <w:bookmarkStart w:name="z81" w:id="60"/>
    <w:p>
      <w:pPr>
        <w:spacing w:after="0"/>
        <w:ind w:left="0"/>
        <w:jc w:val="both"/>
      </w:pPr>
      <w:r>
        <w:rPr>
          <w:rFonts w:ascii="Times New Roman"/>
          <w:b w:val="false"/>
          <w:i w:val="false"/>
          <w:color w:val="000000"/>
          <w:sz w:val="28"/>
        </w:rPr>
        <w:t>
      оның ішінде елді мекендер мен объектілер бөлінісінде:</w:t>
      </w:r>
    </w:p>
    <w:bookmarkEnd w:id="60"/>
    <w:bookmarkStart w:name="z82" w:id="61"/>
    <w:p>
      <w:pPr>
        <w:spacing w:after="0"/>
        <w:ind w:left="0"/>
        <w:jc w:val="left"/>
      </w:pPr>
      <w:r>
        <w:rPr>
          <w:rFonts w:ascii="Times New Roman"/>
          <w:b/>
          <w:i w:val="false"/>
          <w:color w:val="000000"/>
        </w:rPr>
        <w:t xml:space="preserve"> Абай облысы бойынша жаңа оқушы орындарын іске қосу жоспары</w:t>
      </w:r>
    </w:p>
    <w:bookmarkEnd w:id="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орналасқан жері және шартты атауы</w:t>
            </w:r>
          </w:p>
          <w:p>
            <w:pPr>
              <w:spacing w:after="20"/>
              <w:ind w:left="20"/>
              <w:jc w:val="both"/>
            </w:pP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тұрғын ауданында (шығыс бөлігі)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Водный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кентінде (оң жақ)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bookmarkStart w:name="z99" w:id="62"/>
    <w:p>
      <w:pPr>
        <w:spacing w:after="0"/>
        <w:ind w:left="0"/>
        <w:jc w:val="left"/>
      </w:pPr>
      <w:r>
        <w:rPr>
          <w:rFonts w:ascii="Times New Roman"/>
          <w:b/>
          <w:i w:val="false"/>
          <w:color w:val="000000"/>
        </w:rPr>
        <w:t xml:space="preserve"> Ақмола облысы бойынша жаңа оқушы орындарын іске қосу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орналасқан жері және шартты атауы</w:t>
            </w:r>
          </w:p>
          <w:p>
            <w:pPr>
              <w:spacing w:after="20"/>
              <w:ind w:left="20"/>
              <w:jc w:val="both"/>
            </w:pP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15" w:id="63"/>
    <w:p>
      <w:pPr>
        <w:spacing w:after="0"/>
        <w:ind w:left="0"/>
        <w:jc w:val="left"/>
      </w:pPr>
      <w:r>
        <w:rPr>
          <w:rFonts w:ascii="Times New Roman"/>
          <w:b/>
          <w:i w:val="false"/>
          <w:color w:val="000000"/>
        </w:rPr>
        <w:t xml:space="preserve"> Ақтөбе облысы бойынша жаңа оқушы орындарын  іске қосу жоспары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w:t>
            </w:r>
          </w:p>
          <w:p>
            <w:pPr>
              <w:spacing w:after="20"/>
              <w:ind w:left="20"/>
              <w:jc w:val="both"/>
            </w:pPr>
            <w:r>
              <w:rPr>
                <w:rFonts w:ascii="Times New Roman"/>
                <w:b/>
                <w:i w:val="false"/>
                <w:color w:val="000000"/>
                <w:sz w:val="20"/>
              </w:rPr>
              <w:t>
</w:t>
            </w:r>
            <w:r>
              <w:rPr>
                <w:rFonts w:ascii="Times New Roman"/>
                <w:b/>
                <w:i w:val="false"/>
                <w:color w:val="000000"/>
                <w:sz w:val="20"/>
              </w:rPr>
              <w:t>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батыр" тұрғын үй алабында мектеп салу, № 7 шағын аудан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тұрғын үй алабында, 18 "А", мектеп салу, Алматы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ауданында,  341, мектеп салу, Астана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xml:space="preserve">
Ақтөбе қаласындағы </w:t>
            </w:r>
          </w:p>
          <w:bookmarkEnd w:id="64"/>
          <w:p>
            <w:pPr>
              <w:spacing w:after="20"/>
              <w:ind w:left="20"/>
              <w:jc w:val="both"/>
            </w:pPr>
            <w:r>
              <w:rPr>
                <w:rFonts w:ascii="Times New Roman"/>
                <w:b w:val="false"/>
                <w:i w:val="false"/>
                <w:color w:val="000000"/>
                <w:sz w:val="20"/>
              </w:rPr>
              <w:t>
"Саяжай-1"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округінің Сарыжар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округінің  Шұбарқұдық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округінің Кеңқияқ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bl>
    <w:bookmarkStart w:name="z130" w:id="65"/>
    <w:p>
      <w:pPr>
        <w:spacing w:after="0"/>
        <w:ind w:left="0"/>
        <w:jc w:val="left"/>
      </w:pPr>
      <w:r>
        <w:rPr>
          <w:rFonts w:ascii="Times New Roman"/>
          <w:b/>
          <w:i w:val="false"/>
          <w:color w:val="000000"/>
        </w:rPr>
        <w:t xml:space="preserve"> Алматы облысы бойынша жаңа оқушы орындарын іске қосу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бойында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Ащыбұлақ ауылдық округінің М. Түймебаев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округінің Тілендиев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Қарғалы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округінің Сарыбай би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округінің Ұзынағаш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Енбекшіқазақ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округінің Сатай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Алмалы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ауылдық округінің Қаражота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ауылдық округінің Ащысай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ауылдық округінің Алмалыбақ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ауылдық округінің Кемертоған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Қошмамбет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Бұлақты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Долан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Елтай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Көкөзек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Жаңалық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Жалқамыс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Көктал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округінің Тұздыбастау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Қызылту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Төңкеріс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округінің Талдыбұлақ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bl>
    <w:bookmarkStart w:name="z143" w:id="66"/>
    <w:p>
      <w:pPr>
        <w:spacing w:after="0"/>
        <w:ind w:left="0"/>
        <w:jc w:val="left"/>
      </w:pPr>
      <w:r>
        <w:rPr>
          <w:rFonts w:ascii="Times New Roman"/>
          <w:b/>
          <w:i w:val="false"/>
          <w:color w:val="000000"/>
        </w:rPr>
        <w:t xml:space="preserve"> Атырау облысы бойынша жаңа оқушы орындарын  іске қосу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7"/>
          <w:p>
            <w:pPr>
              <w:spacing w:after="20"/>
              <w:ind w:left="20"/>
              <w:jc w:val="both"/>
            </w:pPr>
            <w:r>
              <w:rPr>
                <w:rFonts w:ascii="Times New Roman"/>
                <w:b w:val="false"/>
                <w:i w:val="false"/>
                <w:color w:val="000000"/>
                <w:sz w:val="20"/>
              </w:rPr>
              <w:t>
Р/с</w:t>
            </w:r>
          </w:p>
          <w:bookmarkEnd w:id="67"/>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"Жұлдыз-3"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Ақсай-2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Водниково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округінің Құрманғазы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округінің Ақкөл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bl>
    <w:bookmarkStart w:name="z163" w:id="68"/>
    <w:p>
      <w:pPr>
        <w:spacing w:after="0"/>
        <w:ind w:left="0"/>
        <w:jc w:val="left"/>
      </w:pPr>
      <w:r>
        <w:rPr>
          <w:rFonts w:ascii="Times New Roman"/>
          <w:b/>
          <w:i w:val="false"/>
          <w:color w:val="000000"/>
        </w:rPr>
        <w:t xml:space="preserve"> Батыс Қазақстан облысы бойынша жаңа оқушы орындарын  іске қосу жоспары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9"/>
          <w:p>
            <w:pPr>
              <w:spacing w:after="20"/>
              <w:ind w:left="20"/>
              <w:jc w:val="both"/>
            </w:pPr>
            <w:r>
              <w:rPr>
                <w:rFonts w:ascii="Times New Roman"/>
                <w:b w:val="false"/>
                <w:i w:val="false"/>
                <w:color w:val="000000"/>
                <w:sz w:val="20"/>
              </w:rPr>
              <w:t>
"Балауса" шағын ауданында</w:t>
            </w:r>
          </w:p>
          <w:bookmarkEnd w:id="69"/>
          <w:p>
            <w:pPr>
              <w:spacing w:after="20"/>
              <w:ind w:left="20"/>
              <w:jc w:val="both"/>
            </w:pPr>
            <w:r>
              <w:rPr>
                <w:rFonts w:ascii="Times New Roman"/>
                <w:b w:val="false"/>
                <w:i w:val="false"/>
                <w:color w:val="000000"/>
                <w:sz w:val="20"/>
              </w:rPr>
              <w:t>
№ 53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кентінде № 30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колледждің ар жағында Жәңгірхан көшесі бойында № 65 мектепті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13-шағын ауданда № 7 мектепті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Ихсанов көшесінде № 1 мектепті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округінің Достық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Трекино ауылдық округінің Трекино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округінің Пугачев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округінің Подстепное ауылында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bl>
    <w:bookmarkStart w:name="z179" w:id="70"/>
    <w:p>
      <w:pPr>
        <w:spacing w:after="0"/>
        <w:ind w:left="0"/>
        <w:jc w:val="left"/>
      </w:pPr>
      <w:r>
        <w:rPr>
          <w:rFonts w:ascii="Times New Roman"/>
          <w:b/>
          <w:i w:val="false"/>
          <w:color w:val="000000"/>
        </w:rPr>
        <w:t xml:space="preserve"> Жамбыл облысы бойынша жаңа оқушы орындарын іске қосу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1"/>
          <w:p>
            <w:pPr>
              <w:spacing w:after="20"/>
              <w:ind w:left="20"/>
              <w:jc w:val="both"/>
            </w:pPr>
            <w:r>
              <w:rPr>
                <w:rFonts w:ascii="Times New Roman"/>
                <w:b w:val="false"/>
                <w:i w:val="false"/>
                <w:color w:val="000000"/>
                <w:sz w:val="20"/>
              </w:rPr>
              <w:t>
Р/с</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 ауысымдағы</w:t>
            </w:r>
          </w:p>
          <w:p>
            <w:pPr>
              <w:spacing w:after="20"/>
              <w:ind w:left="20"/>
              <w:jc w:val="both"/>
            </w:pPr>
            <w:r>
              <w:rPr>
                <w:rFonts w:ascii="Times New Roman"/>
                <w:b/>
                <w:i w:val="false"/>
                <w:color w:val="000000"/>
                <w:sz w:val="20"/>
              </w:rPr>
              <w:t>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"Шөлдала"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шағын ауданында, Ш. Жандарбеков  көшесі, 125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шағын ауданында, Ж. Елебеков көшесі, 21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ауылында орта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bookmarkStart w:name="z193" w:id="72"/>
    <w:p>
      <w:pPr>
        <w:spacing w:after="0"/>
        <w:ind w:left="0"/>
        <w:jc w:val="left"/>
      </w:pPr>
      <w:r>
        <w:rPr>
          <w:rFonts w:ascii="Times New Roman"/>
          <w:b/>
          <w:i w:val="false"/>
          <w:color w:val="000000"/>
        </w:rPr>
        <w:t xml:space="preserve"> Жетісу облысы бойынша жаңа оқушы орындарын іске қосу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қаласында мектеп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08" w:id="73"/>
    <w:p>
      <w:pPr>
        <w:spacing w:after="0"/>
        <w:ind w:left="0"/>
        <w:jc w:val="left"/>
      </w:pPr>
      <w:r>
        <w:rPr>
          <w:rFonts w:ascii="Times New Roman"/>
          <w:b/>
          <w:i w:val="false"/>
          <w:color w:val="000000"/>
        </w:rPr>
        <w:t xml:space="preserve"> Қарағанды облысы бойынша жаңа оқушы орындарын іске қосу жоспары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шағын ауданында мектеп салу (№ 103 мектеп)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4"/>
          <w:p>
            <w:pPr>
              <w:spacing w:after="20"/>
              <w:ind w:left="20"/>
              <w:jc w:val="both"/>
            </w:pPr>
            <w:r>
              <w:rPr>
                <w:rFonts w:ascii="Times New Roman"/>
                <w:b w:val="false"/>
                <w:i w:val="false"/>
                <w:color w:val="000000"/>
                <w:sz w:val="20"/>
              </w:rPr>
              <w:t xml:space="preserve">
"Көгілдір тоғандар" шағын ауданында мектеп салу </w:t>
            </w:r>
          </w:p>
          <w:bookmarkEnd w:id="74"/>
          <w:p>
            <w:pPr>
              <w:spacing w:after="20"/>
              <w:ind w:left="20"/>
              <w:jc w:val="both"/>
            </w:pPr>
            <w:r>
              <w:rPr>
                <w:rFonts w:ascii="Times New Roman"/>
                <w:b w:val="false"/>
                <w:i w:val="false"/>
                <w:color w:val="000000"/>
                <w:sz w:val="20"/>
              </w:rPr>
              <w:t>
(№ 77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шағын ауданында бастауыш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Нұржанов атындағы шағын ауданда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Мұстафин кентінің Нұра станциясында мектеп салу </w:t>
            </w:r>
          </w:p>
          <w:p>
            <w:pPr>
              <w:spacing w:after="20"/>
              <w:ind w:left="20"/>
              <w:jc w:val="both"/>
            </w:pPr>
            <w:r>
              <w:rPr>
                <w:rFonts w:ascii="Times New Roman"/>
                <w:b w:val="false"/>
                <w:i w:val="false"/>
                <w:color w:val="000000"/>
                <w:sz w:val="20"/>
              </w:rPr>
              <w:t>(Нұра негізгі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округінің Үштөбе ауылында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округінің Доскей ауылында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округінің Ақсу-Аюлы кентінде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ауылдық округінің С. Сейфуллин кентінде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bookmarkStart w:name="z221" w:id="75"/>
    <w:p>
      <w:pPr>
        <w:spacing w:after="0"/>
        <w:ind w:left="0"/>
        <w:jc w:val="left"/>
      </w:pPr>
      <w:r>
        <w:rPr>
          <w:rFonts w:ascii="Times New Roman"/>
          <w:b/>
          <w:i w:val="false"/>
          <w:color w:val="000000"/>
        </w:rPr>
        <w:t xml:space="preserve"> Қостанай облысы бойынша жаңа оқушы орындарын  іске қосу жоспары</w:t>
      </w:r>
    </w:p>
    <w:bookmarkEnd w:id="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Заречное ауылдық округінің Заречное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Құсмұрын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bookmarkStart w:name="z232" w:id="76"/>
    <w:p>
      <w:pPr>
        <w:spacing w:after="0"/>
        <w:ind w:left="0"/>
        <w:jc w:val="left"/>
      </w:pPr>
      <w:r>
        <w:rPr>
          <w:rFonts w:ascii="Times New Roman"/>
          <w:b/>
          <w:i w:val="false"/>
          <w:color w:val="000000"/>
        </w:rPr>
        <w:t xml:space="preserve"> Қызылорда облысы бойынша жаңа оқушы орындарын іске қосу жоспары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"СПМК-70"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ауылдық округінің Сексеуіл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округінің Жанқожа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кентінің "Саяжай"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Жанарық ауылдық округінің Жанарық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bl>
    <w:bookmarkStart w:name="z245" w:id="77"/>
    <w:p>
      <w:pPr>
        <w:spacing w:after="0"/>
        <w:ind w:left="0"/>
        <w:jc w:val="left"/>
      </w:pPr>
      <w:r>
        <w:rPr>
          <w:rFonts w:ascii="Times New Roman"/>
          <w:b/>
          <w:i w:val="false"/>
          <w:color w:val="000000"/>
        </w:rPr>
        <w:t xml:space="preserve"> Маңғыстау облысы бойынша жаңа оқушы орындарын іске қосу жоспары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16-шағын ауданда № 15 учаскеде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өнеркәсіптік аймақта мектеп салу, 51/2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округінің Сам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ауылдық округінің Шетпе ауылындағы "Қосбұлақ-2"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"Самал"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"Хазар"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ауылының "Айрақты"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bl>
    <w:bookmarkStart w:name="z255" w:id="78"/>
    <w:p>
      <w:pPr>
        <w:spacing w:after="0"/>
        <w:ind w:left="0"/>
        <w:jc w:val="left"/>
      </w:pPr>
      <w:r>
        <w:rPr>
          <w:rFonts w:ascii="Times New Roman"/>
          <w:b/>
          <w:i w:val="false"/>
          <w:color w:val="000000"/>
        </w:rPr>
        <w:t xml:space="preserve"> Павлодар облысы бойынша жаңа оқушы орындарын іске қосу жоспары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оқытатын </w:t>
            </w:r>
          </w:p>
          <w:p>
            <w:pPr>
              <w:spacing w:after="20"/>
              <w:ind w:left="20"/>
              <w:jc w:val="both"/>
            </w:pPr>
            <w:r>
              <w:rPr>
                <w:rFonts w:ascii="Times New Roman"/>
                <w:b w:val="false"/>
                <w:i w:val="false"/>
                <w:color w:val="000000"/>
                <w:sz w:val="20"/>
              </w:rPr>
              <w:t>№ 47 жалпы орта білім беретін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64" w:id="79"/>
    <w:p>
      <w:pPr>
        <w:spacing w:after="0"/>
        <w:ind w:left="0"/>
        <w:jc w:val="left"/>
      </w:pPr>
      <w:r>
        <w:rPr>
          <w:rFonts w:ascii="Times New Roman"/>
          <w:b/>
          <w:i w:val="false"/>
          <w:color w:val="000000"/>
        </w:rPr>
        <w:t xml:space="preserve"> Солтүстік Қазақстан облысы бойынша жаңа оқушы орындарын іске қосу жоспары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273" w:id="80"/>
    <w:p>
      <w:pPr>
        <w:spacing w:after="0"/>
        <w:ind w:left="0"/>
        <w:jc w:val="left"/>
      </w:pPr>
      <w:r>
        <w:rPr>
          <w:rFonts w:ascii="Times New Roman"/>
          <w:b/>
          <w:i w:val="false"/>
          <w:color w:val="000000"/>
        </w:rPr>
        <w:t xml:space="preserve"> Түркістан облысы бойынша жаңа оқушы орындарын іске қосу жоспары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орналасқан жері</w:t>
            </w:r>
          </w:p>
          <w:p>
            <w:pPr>
              <w:spacing w:after="20"/>
              <w:ind w:left="20"/>
              <w:jc w:val="both"/>
            </w:pPr>
          </w:p>
          <w:p>
            <w:pPr>
              <w:spacing w:after="20"/>
              <w:ind w:left="20"/>
              <w:jc w:val="both"/>
            </w:pPr>
            <w:r>
              <w:rPr>
                <w:rFonts w:ascii="Times New Roman"/>
                <w:b/>
                <w:i w:val="false"/>
                <w:color w:val="000000"/>
                <w:sz w:val="20"/>
              </w:rPr>
              <w:t>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көшеде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"Яссы"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"Телемұнара"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Оспанов көшесінде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12-орамда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шағын ауданда мектеп салу, № 15 көшенің ауданында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"Өтеғұл"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округінің Шаян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округінің Абай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округінің Біртілек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округінің </w:t>
            </w:r>
          </w:p>
          <w:p>
            <w:pPr>
              <w:spacing w:after="20"/>
              <w:ind w:left="20"/>
              <w:jc w:val="both"/>
            </w:pPr>
            <w:r>
              <w:rPr>
                <w:rFonts w:ascii="Times New Roman"/>
                <w:b w:val="false"/>
                <w:i w:val="false"/>
                <w:color w:val="000000"/>
                <w:sz w:val="20"/>
              </w:rPr>
              <w:t>Ғ. Мұратбаев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округінің Ақниет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ауылдық округінің Асықата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кенттік округінің Атакент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Аязхан ауылдық округінің Үлгілі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округінің Ақбұлақ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округінің Дербісек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округінің Жаскешу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Шорнақ ауылдық округінің Аша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Йассы ауылдық округінің Еңбекші дихан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Үшқайық ауылдық округінің </w:t>
            </w:r>
          </w:p>
          <w:p>
            <w:pPr>
              <w:spacing w:after="20"/>
              <w:ind w:left="20"/>
              <w:jc w:val="both"/>
            </w:pPr>
            <w:r>
              <w:rPr>
                <w:rFonts w:ascii="Times New Roman"/>
                <w:b w:val="false"/>
                <w:i w:val="false"/>
                <w:color w:val="000000"/>
                <w:sz w:val="20"/>
              </w:rPr>
              <w:t xml:space="preserve">С. Қожанов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округінің Ақсу ауылындағы жаңа 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ауылдық округінің Шолаққорған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Шәуілдір ауылдық округінің Шәуілдір ауылындағы жаңа 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Көксаяқ ауылдық округінің Көксаяқ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Киелітас ауылдық округінің Достық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ауылдық округінің Қосағаш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bl>
    <w:bookmarkStart w:name="z283" w:id="81"/>
    <w:p>
      <w:pPr>
        <w:spacing w:after="0"/>
        <w:ind w:left="0"/>
        <w:jc w:val="left"/>
      </w:pPr>
      <w:r>
        <w:rPr>
          <w:rFonts w:ascii="Times New Roman"/>
          <w:b/>
          <w:i w:val="false"/>
          <w:color w:val="000000"/>
        </w:rPr>
        <w:t xml:space="preserve"> Ұлытау облысы бойынша жаңа оқушы орындарын іске қосу жоспары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82"/>
    <w:p>
      <w:pPr>
        <w:spacing w:after="0"/>
        <w:ind w:left="0"/>
        <w:jc w:val="left"/>
      </w:pPr>
      <w:r>
        <w:rPr>
          <w:rFonts w:ascii="Times New Roman"/>
          <w:b/>
          <w:i w:val="false"/>
          <w:color w:val="000000"/>
        </w:rPr>
        <w:t xml:space="preserve"> Шығыс Қазақстан облысы бойынша жаңа оқушы орындарын іске қосу жоспары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қуаты</w:t>
            </w: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w:t>
            </w:r>
          </w:p>
          <w:p>
            <w:pPr>
              <w:spacing w:after="20"/>
              <w:ind w:left="20"/>
              <w:jc w:val="both"/>
            </w:pPr>
            <w:r>
              <w:rPr>
                <w:rFonts w:ascii="Times New Roman"/>
                <w:b/>
                <w:i w:val="false"/>
                <w:color w:val="000000"/>
                <w:sz w:val="20"/>
              </w:rPr>
              <w:t>
</w:t>
            </w:r>
            <w:r>
              <w:rPr>
                <w:rFonts w:ascii="Times New Roman"/>
                <w:b/>
                <w:i w:val="false"/>
                <w:color w:val="000000"/>
                <w:sz w:val="20"/>
              </w:rPr>
              <w:t>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Увалиев көшесі бойындағы 19-шағын ауданда мектеп салу, № 5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Тимофеев көшесі бойында мектеп салу, № 112/6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Белоусовка ауылдық округінің Белоусовка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округінің Опытное поле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bookmarkStart w:name="z305" w:id="83"/>
    <w:p>
      <w:pPr>
        <w:spacing w:after="0"/>
        <w:ind w:left="0"/>
        <w:jc w:val="left"/>
      </w:pPr>
      <w:r>
        <w:rPr>
          <w:rFonts w:ascii="Times New Roman"/>
          <w:b/>
          <w:i w:val="false"/>
          <w:color w:val="000000"/>
        </w:rPr>
        <w:t xml:space="preserve"> Алматы қаласында жаңа оқушы орындарын іске қосу жоспары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154 мектепті бұзып, "Ақбұлақ"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"Самғау"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 мен Сағи Әшімов көшесі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210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97 мектепті бұзып,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Егізбав көшесі, 9 бойында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Розыбақиев-Қожабеков көшелерінің қиылысында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Розыбақиев-Левитан көшелерінің қиылысында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Бұрындай көшесінде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тас жолынан оңтүстікке қарай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"Шұғыла" шағын ауданында Сәбденов көшесі бойында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С. Жүнісов көшесі, 2/41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дала" тұрғын үй кешені ауданында, Райымбек даңғылы бойында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"Кайрат" шағын ауданында  мектеп салу, 297/4 учаскеде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 153/16-153/17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өндірістік кооператив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bl>
    <w:bookmarkStart w:name="z314" w:id="84"/>
    <w:p>
      <w:pPr>
        <w:spacing w:after="0"/>
        <w:ind w:left="0"/>
        <w:jc w:val="left"/>
      </w:pPr>
      <w:r>
        <w:rPr>
          <w:rFonts w:ascii="Times New Roman"/>
          <w:b/>
          <w:i w:val="false"/>
          <w:color w:val="000000"/>
        </w:rPr>
        <w:t xml:space="preserve"> Астана қаласында жаңа оқушы орындарын іске қосу жоспары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w:t>
            </w:r>
            <w:r>
              <w:rPr>
                <w:rFonts w:ascii="Times New Roman"/>
                <w:b/>
                <w:i w:val="false"/>
                <w:color w:val="000000"/>
                <w:sz w:val="20"/>
              </w:rPr>
              <w:t>ауысымдағы оқушы</w:t>
            </w:r>
          </w:p>
          <w:p>
            <w:pPr>
              <w:spacing w:after="20"/>
              <w:ind w:left="20"/>
              <w:jc w:val="both"/>
            </w:pPr>
            <w:r>
              <w:rPr>
                <w:rFonts w:ascii="Times New Roman"/>
                <w:b/>
                <w:i w:val="false"/>
                <w:color w:val="000000"/>
                <w:sz w:val="20"/>
              </w:rPr>
              <w:t>
орындары)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5"/>
          <w:p>
            <w:pPr>
              <w:spacing w:after="20"/>
              <w:ind w:left="20"/>
              <w:jc w:val="both"/>
            </w:pPr>
            <w:r>
              <w:rPr>
                <w:rFonts w:ascii="Times New Roman"/>
                <w:b w:val="false"/>
                <w:i w:val="false"/>
                <w:color w:val="000000"/>
                <w:sz w:val="20"/>
              </w:rPr>
              <w:t>
Қ. Қайсенов көшесі бойында</w:t>
            </w:r>
          </w:p>
          <w:bookmarkEnd w:id="85"/>
          <w:p>
            <w:pPr>
              <w:spacing w:after="20"/>
              <w:ind w:left="20"/>
              <w:jc w:val="both"/>
            </w:pPr>
            <w:r>
              <w:rPr>
                <w:rFonts w:ascii="Times New Roman"/>
                <w:b w:val="false"/>
                <w:i w:val="false"/>
                <w:color w:val="000000"/>
                <w:sz w:val="20"/>
              </w:rPr>
              <w:t>
№ 4 үйдің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және № 37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"Тельман" тұрғын үй алабынан оңтүстікке қарай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6"/>
          <w:p>
            <w:pPr>
              <w:spacing w:after="20"/>
              <w:ind w:left="20"/>
              <w:jc w:val="both"/>
            </w:pPr>
            <w:r>
              <w:rPr>
                <w:rFonts w:ascii="Times New Roman"/>
                <w:b w:val="false"/>
                <w:i w:val="false"/>
                <w:color w:val="000000"/>
                <w:sz w:val="20"/>
              </w:rPr>
              <w:t xml:space="preserve">
Мәңгілік Ел даңғылы және </w:t>
            </w:r>
          </w:p>
          <w:bookmarkEnd w:id="86"/>
          <w:p>
            <w:pPr>
              <w:spacing w:after="20"/>
              <w:ind w:left="20"/>
              <w:jc w:val="both"/>
            </w:pPr>
            <w:r>
              <w:rPr>
                <w:rFonts w:ascii="Times New Roman"/>
                <w:b w:val="false"/>
                <w:i w:val="false"/>
                <w:color w:val="000000"/>
                <w:sz w:val="20"/>
              </w:rPr>
              <w:t>
Е-497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699 көшесі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Сығанақ көшесі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бойында № 9 үйдің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және А-30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даңғылының және І. Жансүгіров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 және А-104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 және Бурабай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және Егемен Қазақстан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С-189 және 12-207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үй алабында мектеп салу, Ұлытау және Наурыз көшелерінің қиылысы ауданында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даңғылының және Эллингтон-16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тұрғын үй алабында мектеп салу, Наурызбай батыр және Исатай батыр көшелерінің қиылысы ауданында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Е17 және Е26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және 57А учаскесі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Е48 және Е77 көшелерінің ауданында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Е796 және Е899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 Е368, Е418, Е535 көшелерінің шаршысында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және № 24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 Е751 және  Е796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bookmarkStart w:name="z326" w:id="87"/>
    <w:p>
      <w:pPr>
        <w:spacing w:after="0"/>
        <w:ind w:left="0"/>
        <w:jc w:val="left"/>
      </w:pPr>
      <w:r>
        <w:rPr>
          <w:rFonts w:ascii="Times New Roman"/>
          <w:b/>
          <w:i w:val="false"/>
          <w:color w:val="000000"/>
        </w:rPr>
        <w:t xml:space="preserve"> Шымкент қаласында жаңа оқушы орындарын іске қосу жоспары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орналасқан жері және шартты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Құрылыстың басталуы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қосу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(бір ауысымдағы оқушы орындары)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жобалық қуаты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(бір</w:t>
            </w:r>
          </w:p>
          <w:p>
            <w:pPr>
              <w:spacing w:after="20"/>
              <w:ind w:left="20"/>
              <w:jc w:val="both"/>
            </w:pPr>
            <w:r>
              <w:rPr>
                <w:rFonts w:ascii="Times New Roman"/>
                <w:b/>
                <w:i w:val="false"/>
                <w:color w:val="000000"/>
                <w:sz w:val="20"/>
              </w:rPr>
              <w:t>
ауысымдағы оқушы орындары)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(Ынтымақ)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"Жаңатұрлан"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(Арғымақ)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орамда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"Жайлы мектеп" білім беру саласындағы</w:t>
            </w:r>
            <w:r>
              <w:br/>
            </w:r>
            <w:r>
              <w:rPr>
                <w:rFonts w:ascii="Times New Roman"/>
                <w:b w:val="false"/>
                <w:i w:val="false"/>
                <w:color w:val="000000"/>
                <w:sz w:val="20"/>
              </w:rPr>
              <w:t>пилоттық ұлттық жобасына</w:t>
            </w:r>
            <w:r>
              <w:br/>
            </w:r>
            <w:r>
              <w:rPr>
                <w:rFonts w:ascii="Times New Roman"/>
                <w:b w:val="false"/>
                <w:i w:val="false"/>
                <w:color w:val="000000"/>
                <w:sz w:val="20"/>
              </w:rPr>
              <w:t>12-қосымша</w:t>
            </w:r>
          </w:p>
        </w:tc>
      </w:tr>
    </w:tbl>
    <w:bookmarkStart w:name="z336" w:id="88"/>
    <w:p>
      <w:pPr>
        <w:spacing w:after="0"/>
        <w:ind w:left="0"/>
        <w:jc w:val="left"/>
      </w:pPr>
      <w:r>
        <w:rPr>
          <w:rFonts w:ascii="Times New Roman"/>
          <w:b/>
          <w:i w:val="false"/>
          <w:color w:val="000000"/>
        </w:rPr>
        <w:t xml:space="preserve"> "Жайлы мектеп" білім беру саласындағы пилоттық ұлттық жобасын іске асыру жөніндегі іс-қимыл жоспары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9"/>
          <w:p>
            <w:pPr>
              <w:spacing w:after="20"/>
              <w:ind w:left="20"/>
              <w:jc w:val="both"/>
            </w:pPr>
            <w:r>
              <w:rPr>
                <w:rFonts w:ascii="Times New Roman"/>
                <w:b w:val="false"/>
                <w:i w:val="false"/>
                <w:color w:val="000000"/>
                <w:sz w:val="20"/>
              </w:rPr>
              <w:t>
№ 1 міндет</w:t>
            </w:r>
          </w:p>
          <w:bookmarkEnd w:id="89"/>
          <w:p>
            <w:pPr>
              <w:spacing w:after="20"/>
              <w:ind w:left="20"/>
              <w:jc w:val="both"/>
            </w:pPr>
            <w:r>
              <w:rPr>
                <w:rFonts w:ascii="Times New Roman"/>
                <w:b w:val="false"/>
                <w:i w:val="false"/>
                <w:color w:val="000000"/>
                <w:sz w:val="20"/>
              </w:rPr>
              <w:t>
"2026 жылға дейін қалаларда және ауылдық елді мекендерде оқушы орындарының ағымдағы және болжамды тапшылығын жабу үшін кемінде 460 400 (екі ауысымда оқыту кезінде) жаңа оқушы орнын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0"/>
          <w:p>
            <w:pPr>
              <w:spacing w:after="20"/>
              <w:ind w:left="20"/>
              <w:jc w:val="both"/>
            </w:pPr>
            <w:r>
              <w:rPr>
                <w:rFonts w:ascii="Times New Roman"/>
                <w:b w:val="false"/>
                <w:i w:val="false"/>
                <w:color w:val="000000"/>
                <w:sz w:val="20"/>
              </w:rPr>
              <w:t>
1-көрсеткіш. "Ұлттық жобаның талаптарына сәйкес келетін кемінде 460 400 (екі ауысымда оқыту кезінде) жаңа оқушы орнын іске қосу":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260 600 жаңа оқушы орны (екі ауысымда оқыту кезінде), 2025 жылы – 199 800 жаңа оқушы орны (екі ауысымда оқыту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2-көрсеткіш. "Жобалық қуаты 300 орыннан асатын авариялық мектептер үлесі": 2023 жылы – 0,2 %, 2024 жылы – 0,2 %, 2025 жылы – 0,1 %.</w:t>
            </w:r>
          </w:p>
          <w:p>
            <w:pPr>
              <w:spacing w:after="20"/>
              <w:ind w:left="20"/>
              <w:jc w:val="both"/>
            </w:pPr>
            <w:r>
              <w:rPr>
                <w:rFonts w:ascii="Times New Roman"/>
                <w:b w:val="false"/>
                <w:i w:val="false"/>
                <w:color w:val="000000"/>
                <w:sz w:val="20"/>
              </w:rPr>
              <w:t>
3-көрсеткіш. "Жобалық қуаты 300 орыннан асатын орта білім беру ұйымдарында үш ауысымда оқытатын мектептердің үлесі": 2023 жылы – 1,2 %, 2024 жылы – 1,2 %, 2025 жылы –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ЖАО-ның Ұлттық жобаға 10-қосымшада көзделген өңірлер бөлінісінде жылдар бойынша жаңа оқушы орындарын іске қосу жоспарын ескере отырып, орта білім беру ұйымдарының болжамды объектілері бөлінісінде (нысаналы құрылыс арқылы, МЖӘ шеңберінде не тауар ретінде сатып алу арқылы) жаңа оқушы орындарын іске қосу тетіктерін айқындауы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 айқындалған тетіктер шеңберінде 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2024 – 2025 жылдары басталатын объектілер бойынша айқындалған тетіктер шеңберінде 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Ұлттық жобаның бірыңғай стандарты бойынша қайтадан қолдануға арналған 37 ЖСҚ әзірлеу (бес климаттық/сейсмикалық аймаққа арналған  мектептердің 6 типі бойынша, бір климаттық/сейсмикалық аймақ үшін 2500 оқушы орнына арналған мектептердің 1 типі бойынша, 6 жеке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Ұлттық жобаның бірыңғай стандарты бойынша қайтадан қолдануға арналған 37 ЖСҚ-ны ЖСҚ мемлекеттік банкінде мемлекеттік сараптама ұйымының ведомстводан тыс кешенді сараптамасының оң қорытындысымен бірге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бірінші 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ЖАО мен дирекция арасында бюджеттік инвестициялық жобаларды "толығымен" іске асыруға арналған азаматтық-құқықтық мәмілелер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ЖАО-ның бекітілген  тізбесінде көзделген орта білім беру ұйымдары объектілерінің нысаналы құрылысына, МЖӘ тетігі бойынша іске асырылатын жобаларға ("Samruk-Kazyna Construction" АҚ арқылы БИЖ), әрбір объектіге жер учаскелерін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шеңберінде орта білім беру ұйымдарының объектілерін салу кезеңіне уақытша өтеусіз жер пайдалану құқығын беру туралы ЖАО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үшін белгіленген мерзімде; құрылысы 2024 жылы басталатын объектілер бойынша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Жер учаскелерін уақытша ИКИ-ге, оның ішінде құрылысты бастау үшін қажетті сумен жабдықтауға, суды бұруға, электрмен жабдықтауға уақытша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ИКИ-ге уақытша қосылуға рұқсат беру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Жер учаскелерін тұрақты ИКИ-ге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ИКИ-ні пайдалануға</w:t>
            </w:r>
          </w:p>
          <w:p>
            <w:pPr>
              <w:spacing w:after="20"/>
              <w:ind w:left="20"/>
              <w:jc w:val="both"/>
            </w:pPr>
            <w:r>
              <w:rPr>
                <w:rFonts w:ascii="Times New Roman"/>
                <w:b w:val="false"/>
                <w:i w:val="false"/>
                <w:color w:val="000000"/>
                <w:sz w:val="20"/>
              </w:rPr>
              <w:t>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беретін жылдың 1 тамызынан кешіктірмей (ұлттық жобаға 10-қосымшаға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ЖСҚ-ны жер учаскесіне байланыстыру, оған мемлекеттік сараптама ұйымының ведомстводан тыс кешенді сараптама жүргізуін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 бар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Ұлттық жоба шеңберінде объектілердің құрылысы толық аяқталғанға дейін барлық мүдделі тараптар мен жұртшылыққа кең қолжетімділікті қамтамасыз ете отырып, барлық объектілердің құрылыс барысын мониторингтеу бойынша ақпараттық жүйені әзірлеу және оның жұмыс істеуін (бейнебақылау, фотоесеп, ҚМЖ барысын автоматтандырылған мониторингтеу, инжинирингтік көрсетілетін қызметтердің, елішілік құндылықтың электрондық есептері) қамтамасыз ету, оның жұмыс істеуін дирекция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шеңберіндегі объектілердің құрылыс барысын мониторингтеу бойынша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Ұлттық жобаның талаптарына сәйкес келетін 460 400  жаңа оқушы орнын (екі ауысымда оқыту кезінде) салуды бастау/сатып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460 400 жаңа оқушы орнын іске қосу (екі ауысымда оқыту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1"/>
          <w:p>
            <w:pPr>
              <w:spacing w:after="20"/>
              <w:ind w:left="20"/>
              <w:jc w:val="both"/>
            </w:pPr>
            <w:r>
              <w:rPr>
                <w:rFonts w:ascii="Times New Roman"/>
                <w:b w:val="false"/>
                <w:i w:val="false"/>
                <w:color w:val="000000"/>
                <w:sz w:val="20"/>
              </w:rPr>
              <w:t>
№ 2 міндет</w:t>
            </w:r>
          </w:p>
          <w:bookmarkEnd w:id="91"/>
          <w:p>
            <w:pPr>
              <w:spacing w:after="20"/>
              <w:ind w:left="20"/>
              <w:jc w:val="both"/>
            </w:pPr>
            <w:r>
              <w:rPr>
                <w:rFonts w:ascii="Times New Roman"/>
                <w:b w:val="false"/>
                <w:i w:val="false"/>
                <w:color w:val="000000"/>
                <w:sz w:val="20"/>
              </w:rPr>
              <w:t>
"Ұлттық жоба шеңберінде іске қосылатын орта білім беру ұйымдарында жайлы және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"Жалпы іске қосылатын мектептер санынан жайлы мектеп талаптарына сәйкес келетін іске қосылатын мектептердің үлесі" – 100 %, оның ішінде:</w:t>
            </w:r>
          </w:p>
          <w:p>
            <w:pPr>
              <w:spacing w:after="20"/>
              <w:ind w:left="20"/>
              <w:jc w:val="both"/>
            </w:pPr>
            <w:r>
              <w:rPr>
                <w:rFonts w:ascii="Times New Roman"/>
                <w:b w:val="false"/>
                <w:i w:val="false"/>
                <w:color w:val="000000"/>
                <w:sz w:val="20"/>
              </w:rPr>
              <w:t>2024 жылы – 51,6 %, оның ішінде: қалада – 31,3 %, ауылда – 20,3 %;</w:t>
            </w:r>
          </w:p>
          <w:p>
            <w:pPr>
              <w:spacing w:after="20"/>
              <w:ind w:left="20"/>
              <w:jc w:val="both"/>
            </w:pPr>
            <w:r>
              <w:rPr>
                <w:rFonts w:ascii="Times New Roman"/>
                <w:b w:val="false"/>
                <w:i w:val="false"/>
                <w:color w:val="000000"/>
                <w:sz w:val="20"/>
              </w:rPr>
              <w:t>2025 жылы – 100 %, оның ішінде: қалада – 57,2 %, ауылда – 42,8 %.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Жайлы мектептерді пайдалануға беру кезінде оқу зертханалары бар физика, химия, биология кабинеттерін, компьютерлік сыныптарды, интеллектум, робототехника кабинеттерін, STEM-лабораторияларды, қосымша білім беру кабинеттерін, кітапханаларды және т.б. жарақтандыру кезінде сатып алынатын жабдықтың сапасына қойылатын, Қазақстан Республикасы Білім және ғылым министрінің 2016 жылғы 22 қаңтардағы № 70 бұйрығымен бекітілген жабдықтармен және жиһазбен жарақтандыру нормаларынан төмен болмайтын бірыңғай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ЖАО-ның ұлттық жоба шеңберінде іске қосылған орта білім беру ұйымдары объектілерінің жұмыс істеуін және олардың жобалық қуатынан төмен болмайтын көлемде оқушылармен толуын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 және ҰБДБ-ға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Ұлттық жоба шеңберінде салынып жатқан орта білім беру ұйымдарының объектілерін интернет желісіне кемінде 100 Мбит/с жылдамдықпен қолжетімділікпен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Қабылдау комиссиясының салынған/сатып алынған мектептер ғимараттарын олардың жайлы мектеп талаптарына сәйкес келуі тұрғысынан қабылдап алуды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 2024 – 2025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Қоғамдық кеңестің (келісу бойынша), "Атамекен" ҰКП өңірлік филиалының (келісу бойынша), үкіметтік емес ұйымдардың (келісу бойынша), сарапшылар қауымдастықтарының (келісу бойынша) өкілдерін тарта отырып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Ұлттық жоба шеңберінде мектептердің құрылысы мен жұмыс істеуін регламенттейтін нормативтік құқықтық және өзге де құжаттарды жетілдіру,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 ӨҚМ, ДСМ, ТЖМ, ЦДИАӨМ,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рәсімдерін реттеу бөлігінде Қазақстан Республикасының Бюджет кодексіне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Қазақстан Республикасының мемлекеттік сатып алу туралы заңнамасының нормаларын, сондай-ақ ұлттық жобаны іске асыру рәсімдерінің ерекшеліктерін қолданбай, тауарларды, жұмыстарды, көрсетілетін қызметтерді сатып алу бөлігінде "Білім туралы" Қазақстан Республикасының Заңына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Әділетмині</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2"/>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(нормативтік құқықтық актілерді мемлекеттік тіркеу тізілімінде № 16137 болып тіркелген):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мектептердің жобалық қуатын ескере отырып, бір оқушы орны құнының есебінен айқындалған объектінің құнына сәйкес есептелген мөлшерде жекеше әріптеске төленетін мемлекеттік-жекешелік әріптестік шеңберінде құрылыс салу арқылы іске қосылған әрбір жаңа оқушы орны үшін орта білім беру ұйымдары ғимараттарының амортизациясына арналған шығыстардың мөлшерін;</w:t>
            </w:r>
          </w:p>
          <w:p>
            <w:pPr>
              <w:spacing w:after="20"/>
              <w:ind w:left="20"/>
              <w:jc w:val="both"/>
            </w:pPr>
            <w:r>
              <w:rPr>
                <w:rFonts w:ascii="Times New Roman"/>
                <w:b w:val="false"/>
                <w:i w:val="false"/>
                <w:color w:val="000000"/>
                <w:sz w:val="20"/>
              </w:rPr>
              <w:t>
ұлттық жобаның төртінші тетігі бойынша іске қосылатын жекеменшік білім беру ұйымдары үшін жан басына шаққандағы нормативтік қаржыландырудың жоғарылатылған мөлшерін белгілеу бөлігінде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3"/>
          <w:p>
            <w:pPr>
              <w:spacing w:after="20"/>
              <w:ind w:left="20"/>
              <w:jc w:val="both"/>
            </w:pPr>
            <w:r>
              <w:rPr>
                <w:rFonts w:ascii="Times New Roman"/>
                <w:b w:val="false"/>
                <w:i w:val="false"/>
                <w:color w:val="000000"/>
                <w:sz w:val="20"/>
              </w:rPr>
              <w:t>
ОМ бұйрығы</w:t>
            </w:r>
          </w:p>
          <w:bookmarkEnd w:id="93"/>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4"/>
          <w:p>
            <w:pPr>
              <w:spacing w:after="20"/>
              <w:ind w:left="20"/>
              <w:jc w:val="both"/>
            </w:pPr>
            <w:r>
              <w:rPr>
                <w:rFonts w:ascii="Times New Roman"/>
                <w:b w:val="false"/>
                <w:i w:val="false"/>
                <w:color w:val="000000"/>
                <w:sz w:val="20"/>
              </w:rPr>
              <w:t>
2023 жылғы 1 қаңтарға дейін</w:t>
            </w:r>
          </w:p>
          <w:bookmarkEnd w:id="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5"/>
          <w:p>
            <w:pPr>
              <w:spacing w:after="20"/>
              <w:ind w:left="20"/>
              <w:jc w:val="both"/>
            </w:pPr>
            <w:r>
              <w:rPr>
                <w:rFonts w:ascii="Times New Roman"/>
                <w:b w:val="false"/>
                <w:i w:val="false"/>
                <w:color w:val="000000"/>
                <w:sz w:val="20"/>
              </w:rPr>
              <w:t>
қаржыландыру талап      етілмейді</w:t>
            </w:r>
          </w:p>
          <w:bookmarkEnd w:id="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тамызға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саласының жаңа нормативтік базасын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2014 жылғы 29 желтоқсандағы № 156-НҚ бұйрығына барлық өңірлерде биіктігі 5 қабат болатын мектепті жобалау мүмкіндігі бөлігінде (елорда үшін белгіленген қабаттылыққа ұқсас)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 ТЖМ,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ғимараттардың жертөле қабаттарында білім беру объектілерінің үй-жайларын орналастыру мүмкіндігін белгілеу бөлігінде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пилоттық ұлттық жоба шеңберінде іске қосылған мемлекеттік орта білім беру объектілерін күтіп-ұстауға жұмсалатын шығыстардың көлемін айқындау әдістемесі мен қағидаларын бекіту туралы" Қазақстан Республикасы Оқу-ағарту министрінің бұйрығын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жекеше әріптесті айқындау және мемлекеттік-жекешелік әріптестік шартын жасасу қағидаларын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бюджеттік жоспарлау және мемлекеттік жоспарлау жөніндегі уәкілетті органдармен келісу бойынша "Білім беру саласындағы пилоттық ұлттық жоба шеңберінде бюджеттік инвестицияларды, бюджетті атқару рәсімдерін жоспарлау және іске асыру тәртібін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меншік немесе сенімгерлік басқару құқығында "Самұрық-Қазына" ұлттық әл-ауқат қоры" акционерлік қоғамына тиесілі заңды тұлғалардың сатып алуды жүзеге асыруы 2022 жылғы 3 наурыздағы № 193 тәртібіне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Ұлттық жобаның іске асырылу мониторингіне қатысу үшін педагогтер және ата-аналар жұртшылығының өкілдері, барлық деңгейдегі мәслихаттар депутаттары қатарынан жобалау командасын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348" w:id="96"/>
    <w:p>
      <w:pPr>
        <w:spacing w:after="0"/>
        <w:ind w:left="0"/>
        <w:jc w:val="both"/>
      </w:pPr>
      <w:r>
        <w:rPr>
          <w:rFonts w:ascii="Times New Roman"/>
          <w:b w:val="false"/>
          <w:i w:val="false"/>
          <w:color w:val="000000"/>
          <w:sz w:val="28"/>
        </w:rPr>
        <w:t>
      Ескертпе: аббревиатуралардың толық жазылуы:</w:t>
      </w:r>
    </w:p>
    <w:bookmarkEnd w:id="96"/>
    <w:bookmarkStart w:name="z349" w:id="97"/>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97"/>
    <w:bookmarkStart w:name="z350" w:id="98"/>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98"/>
    <w:bookmarkStart w:name="z351" w:id="99"/>
    <w:p>
      <w:pPr>
        <w:spacing w:after="0"/>
        <w:ind w:left="0"/>
        <w:jc w:val="both"/>
      </w:pPr>
      <w:r>
        <w:rPr>
          <w:rFonts w:ascii="Times New Roman"/>
          <w:b w:val="false"/>
          <w:i w:val="false"/>
          <w:color w:val="000000"/>
          <w:sz w:val="28"/>
        </w:rPr>
        <w:t>
      БИЖ – бюджеттік инвестициялық жоба</w:t>
      </w:r>
    </w:p>
    <w:bookmarkEnd w:id="99"/>
    <w:bookmarkStart w:name="z352" w:id="100"/>
    <w:p>
      <w:pPr>
        <w:spacing w:after="0"/>
        <w:ind w:left="0"/>
        <w:jc w:val="both"/>
      </w:pPr>
      <w:r>
        <w:rPr>
          <w:rFonts w:ascii="Times New Roman"/>
          <w:b w:val="false"/>
          <w:i w:val="false"/>
          <w:color w:val="000000"/>
          <w:sz w:val="28"/>
        </w:rPr>
        <w:t>
      дирекция, "Samruk-Kazyna Construction" АҚ – "Samruk-Kazyna Construction" акционерлік қоғамы</w:t>
      </w:r>
    </w:p>
    <w:bookmarkEnd w:id="100"/>
    <w:bookmarkStart w:name="z353" w:id="101"/>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101"/>
    <w:bookmarkStart w:name="z354" w:id="102"/>
    <w:p>
      <w:pPr>
        <w:spacing w:after="0"/>
        <w:ind w:left="0"/>
        <w:jc w:val="both"/>
      </w:pPr>
      <w:r>
        <w:rPr>
          <w:rFonts w:ascii="Times New Roman"/>
          <w:b w:val="false"/>
          <w:i w:val="false"/>
          <w:color w:val="000000"/>
          <w:sz w:val="28"/>
        </w:rPr>
        <w:t>
      ЖАО – жергілікті атқарушы органдар</w:t>
      </w:r>
    </w:p>
    <w:bookmarkEnd w:id="102"/>
    <w:bookmarkStart w:name="z355" w:id="103"/>
    <w:p>
      <w:pPr>
        <w:spacing w:after="0"/>
        <w:ind w:left="0"/>
        <w:jc w:val="both"/>
      </w:pPr>
      <w:r>
        <w:rPr>
          <w:rFonts w:ascii="Times New Roman"/>
          <w:b w:val="false"/>
          <w:i w:val="false"/>
          <w:color w:val="000000"/>
          <w:sz w:val="28"/>
        </w:rPr>
        <w:t>
      ЖСҚ – жобалау-сметалық құжаттама</w:t>
      </w:r>
    </w:p>
    <w:bookmarkEnd w:id="103"/>
    <w:bookmarkStart w:name="z356" w:id="104"/>
    <w:p>
      <w:pPr>
        <w:spacing w:after="0"/>
        <w:ind w:left="0"/>
        <w:jc w:val="both"/>
      </w:pPr>
      <w:r>
        <w:rPr>
          <w:rFonts w:ascii="Times New Roman"/>
          <w:b w:val="false"/>
          <w:i w:val="false"/>
          <w:color w:val="000000"/>
          <w:sz w:val="28"/>
        </w:rPr>
        <w:t>
      ИКИ – инженерлік-коммуникациялық инфрақұрылым</w:t>
      </w:r>
    </w:p>
    <w:bookmarkEnd w:id="104"/>
    <w:bookmarkStart w:name="z357" w:id="10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05"/>
    <w:bookmarkStart w:name="z358" w:id="106"/>
    <w:p>
      <w:pPr>
        <w:spacing w:after="0"/>
        <w:ind w:left="0"/>
        <w:jc w:val="both"/>
      </w:pPr>
      <w:r>
        <w:rPr>
          <w:rFonts w:ascii="Times New Roman"/>
          <w:b w:val="false"/>
          <w:i w:val="false"/>
          <w:color w:val="000000"/>
          <w:sz w:val="28"/>
        </w:rPr>
        <w:t>
      ҚжТКШІК – Қазақстан Республикасы Өнеркәсіп және құрылыс министрлігінің Құрылыс және тұрғын үй-коммуналдық шаруашылық істері комитеті</w:t>
      </w:r>
    </w:p>
    <w:bookmarkEnd w:id="106"/>
    <w:bookmarkStart w:name="z359" w:id="107"/>
    <w:p>
      <w:pPr>
        <w:spacing w:after="0"/>
        <w:ind w:left="0"/>
        <w:jc w:val="both"/>
      </w:pPr>
      <w:r>
        <w:rPr>
          <w:rFonts w:ascii="Times New Roman"/>
          <w:b w:val="false"/>
          <w:i w:val="false"/>
          <w:color w:val="000000"/>
          <w:sz w:val="28"/>
        </w:rPr>
        <w:t>
      ҚМЖ – құрылыс-монтаждау жұмыстары</w:t>
      </w:r>
    </w:p>
    <w:bookmarkEnd w:id="107"/>
    <w:bookmarkStart w:name="z360" w:id="108"/>
    <w:p>
      <w:pPr>
        <w:spacing w:after="0"/>
        <w:ind w:left="0"/>
        <w:jc w:val="both"/>
      </w:pPr>
      <w:r>
        <w:rPr>
          <w:rFonts w:ascii="Times New Roman"/>
          <w:b w:val="false"/>
          <w:i w:val="false"/>
          <w:color w:val="000000"/>
          <w:sz w:val="28"/>
        </w:rPr>
        <w:t>
      Қоғамдық кеңес – өз құзыретінің мәселелері бойынша жергілікті мемлекеттік басқару органы құратын консультативтік-кеңесші, байқаушы орган</w:t>
      </w:r>
    </w:p>
    <w:bookmarkEnd w:id="108"/>
    <w:bookmarkStart w:name="z361" w:id="109"/>
    <w:p>
      <w:pPr>
        <w:spacing w:after="0"/>
        <w:ind w:left="0"/>
        <w:jc w:val="both"/>
      </w:pPr>
      <w:r>
        <w:rPr>
          <w:rFonts w:ascii="Times New Roman"/>
          <w:b w:val="false"/>
          <w:i w:val="false"/>
          <w:color w:val="000000"/>
          <w:sz w:val="28"/>
        </w:rPr>
        <w:t>
      мемлекеттік сараптама ұйымы –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109"/>
    <w:bookmarkStart w:name="z362" w:id="110"/>
    <w:p>
      <w:pPr>
        <w:spacing w:after="0"/>
        <w:ind w:left="0"/>
        <w:jc w:val="both"/>
      </w:pPr>
      <w:r>
        <w:rPr>
          <w:rFonts w:ascii="Times New Roman"/>
          <w:b w:val="false"/>
          <w:i w:val="false"/>
          <w:color w:val="000000"/>
          <w:sz w:val="28"/>
        </w:rPr>
        <w:t>
      МЖӘ – мемлекеттік-жекешелік әріптестік</w:t>
      </w:r>
    </w:p>
    <w:bookmarkEnd w:id="110"/>
    <w:bookmarkStart w:name="z363" w:id="111"/>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11"/>
    <w:bookmarkStart w:name="z364" w:id="112"/>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12"/>
    <w:bookmarkStart w:name="z365" w:id="113"/>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bookmarkEnd w:id="113"/>
    <w:bookmarkStart w:name="z366" w:id="114"/>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14"/>
    <w:bookmarkStart w:name="z367" w:id="115"/>
    <w:p>
      <w:pPr>
        <w:spacing w:after="0"/>
        <w:ind w:left="0"/>
        <w:jc w:val="both"/>
      </w:pPr>
      <w:r>
        <w:rPr>
          <w:rFonts w:ascii="Times New Roman"/>
          <w:b w:val="false"/>
          <w:i w:val="false"/>
          <w:color w:val="000000"/>
          <w:sz w:val="28"/>
        </w:rPr>
        <w:t>
      ұлттық жоба – "Жайлы мектеп" білім беру саласындағы пилоттық ұлттық жобасы</w:t>
      </w:r>
    </w:p>
    <w:bookmarkEnd w:id="115"/>
    <w:bookmarkStart w:name="z368" w:id="116"/>
    <w:p>
      <w:pPr>
        <w:spacing w:after="0"/>
        <w:ind w:left="0"/>
        <w:jc w:val="both"/>
      </w:pPr>
      <w:r>
        <w:rPr>
          <w:rFonts w:ascii="Times New Roman"/>
          <w:b w:val="false"/>
          <w:i w:val="false"/>
          <w:color w:val="000000"/>
          <w:sz w:val="28"/>
        </w:rPr>
        <w:t>
      ҰБДБ – Қазақстан Республикасы Оқу-ағарту министрлігінің "Ұлттық білім беру деректер базасы" ақпараттық жүйесі</w:t>
      </w:r>
    </w:p>
    <w:bookmarkEnd w:id="116"/>
    <w:bookmarkStart w:name="z369" w:id="11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17"/>
    <w:bookmarkStart w:name="z370" w:id="118"/>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