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3b86" w14:textId="29c3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Өзбекстан Республикасы арасындағы клирингтік шоттар бойынша есеп айырысудың техникалық тәртібі туралы келісімнің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19 желтоқсандағы № 1076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1994 жылғы 9 ақпанда Алматыда жасалған Қазақстан Республикасы мен Өзбекстан Республикасы арасындағы клирингтік шоттар бойынша есеп айырысудың техникалық тәртібі туралы келісімнің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істер министрлігі Қазақстан Республикасы Үкіметінің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Келісімнің күшін жою ниеті туралы Өзбекстан Республикасының Үкіметін заңнамада белгіленген тәртіппен хабардар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