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a91" w14:textId="040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"Ауылда денсаулық сақтауды жаңғырту" пилоттық ұлттық жобасын бекіту туралы" Қазақстан Республикасы Үкіметінің 2022 жылғы 30 қарашадағы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желтоқсандағы № 1071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"Ауылда денсаулық сақтауды жаңғырту" пилоттық ұлттық жобасын бекіту туралы" Қазақстан Республикасы Үкіметінің 2022 жылғы 30 қарашадағы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"Ауылда денсаулық сақтауды жаңғырту" пилоттық ұлттық </w:t>
      </w:r>
      <w:r>
        <w:rPr>
          <w:rFonts w:ascii="Times New Roman"/>
          <w:b w:val="false"/>
          <w:i w:val="false"/>
          <w:color w:val="000000"/>
          <w:sz w:val="28"/>
        </w:rPr>
        <w:t>жобасында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Паспорт"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жетекшісі, ұлттық жобаның кураторы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А.Ш. Әлназарова – Қазақстан Республикасының Денсаулық сақтау министрі;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 Дүйсенова – Қазақстан Республикасы Премьер-Министрінің орынбасары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Ұлттық жобаның мақсаты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 елді мекендерді нормативтерге сәйкес МСАК ұйымдарымен қамтамасыз ету." деген </w:t>
      </w:r>
      <w:r>
        <w:rPr>
          <w:rFonts w:ascii="Times New Roman"/>
          <w:b w:val="false"/>
          <w:i w:val="false"/>
          <w:color w:val="000000"/>
          <w:sz w:val="28"/>
        </w:rPr>
        <w:t>1-міндеттің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– 2025 жылдары 655 МСАК объектісі, оның ішінде жеке инвестициялар есебінен салынады және пайдалануға беріледі, оның 260-сы медициналық пункт (бұдан әрі – МП), сондай-ақ халық саны 50-ден 200 адамға дейін болатын елді мекендер үшін жалпы ауданы 70 шаршы метрден аспайтын және үй-жайлардың мынадай ең төмен негізгі құрамынан тұратын медициналық пункттер: орта буын медицина персоналының кабинеті, емшара кабинеті, шаруашылық-тұрмыстық үй-жай, 235 фельдшерлік-акушерлік пункт (бұдан әрі – ФАП), 160 дәрігерлік амбулатория (бұдан әрі – ДА) салынатын болады.";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Ұлттық жобаны іске асырудың жоспар-кестесі"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Ауылдық елді мекендерді нормативтерге сәйкес МСАК ұйымдарымен қамтамасыз ету" деген міндетте: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 МСАК объектісін пайдалануға беру (2023 – 2024 жылдар)." деген 1-көрсеткіш мынадай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"1-көрсеткіш. 655 МСАК объектісін пайдалануға беру (2023 – 2025 жылдар).";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 14 және 15-іс-шаралар мынадай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13-іс-шара.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Құрылыс-монтаждау жұмыстарын жүргізу,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 2025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бюджеттер, жеке инвестициялар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ЖАО, ДСМ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14-іс-шара.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объектілеріне дейін сыртқы инженерлік желілерді тарту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ДСМ-ға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 –2025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15-іс-шара. Объектілерді пайдалануға беру, денсаулық сақтау инфрақұрылымын дамытудың өңірлік перспективалық жоспарларына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беру актілері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 –2025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ЖАО, ДСМ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Ауыл тұрғындарына уақтылы шұғыл медициналық көмек көрсетуді арттыру" деген міндетте: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8-іс-шаралар мынадай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7-іс-шара.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басталғаны туралы хабарлама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–2025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ЖАО, ДСМ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8-іс-шара.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12 КОАА-ға медициналық жабдықтарды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 –2025 жылғы 4-тоқсан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"СҚ-Фармация" ЖШС (келісу бойынша)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"Ауылда денсаулық сақтауды жаңғырту" ұлттық жобасына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– 2025 жылдар кезеңінде ауылдық елді мекендерде медициналық-санитариялық алғашқы көмек объектілерін (МП, ФАП, ДА) пайдалануға беру жоспары";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облысы" деген бөлімде: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 Қожагелді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 Аққала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"Жетісу облысы" деген бөлімде: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 Малайсары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 мынадай редакцияда жазылсын: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 Қырыққұдық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 мынадай редакцияда жазылсын: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Қаражиде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 мынадай редакцияда жазылсын: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 Алтынемел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облысы" деген бөлімде: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мынадай редакцияда жазылсын: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Қорғасын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15 және 16-жолдар мынадай редакцияда жазылсын: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Бетбұлақ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Талдыбұлақ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салынады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"Ауылда денсаулық сақтауды жаңғырту" ұлттық жобасына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"Ауылда денсаулық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жаңғырту" ұлттық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Көпбейінді орталық аудандық ауруханаларды жаңғырту жөніндегі жоспар</w:t>
      </w:r>
    </w:p>
    <w:bookmarkEnd w:id="5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 (медициналық жабдықтармен жете жарақтандыру және күрделі жөндеу/реконструкциялау жүргізу/жапсарлас құрылыстарды салу)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Атбасар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Степногорск көпбейінді қалалық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Тайынша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Аягөз ауданының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ауданының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Панфилов ауданаралық көпбейінді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Қарасай көпбейінді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Еңбекшіқазақ ауданаралық көпбейінді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Шиелі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Қазалы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Арал ауданаралық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Үржар ауданының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Жітіқара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Арқалық өңірлік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Меркі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Шу қалалық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Талас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Хромтау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Мұғалжар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Шалқар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қаласының орталық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орталық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Жаңаарқа ауданының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Бейнеу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Құрманғазы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Сайрам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Сарыағаш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Жетісай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Ордабасы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Казталов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Бөрлі орталық аудандық ауруханасы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