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909a" w14:textId="8439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18 желтоқсандағы № 1068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кейiн күнтiзбелiк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1068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бекіту және Қазақстан Республикасы Үкіметінің кейбір шешімдерінің күші жойылды деп тану туралы" Қазақстан Республикасы Үкіметінің 2016 жылғы 20 маусымдағы № 356 </w:t>
      </w:r>
      <w:r>
        <w:rPr>
          <w:rFonts w:ascii="Times New Roman"/>
          <w:b w:val="false"/>
          <w:i w:val="false"/>
          <w:color w:val="000000"/>
          <w:sz w:val="28"/>
        </w:rPr>
        <w:t>қаулысы.</w:t>
      </w:r>
    </w:p>
    <w:bookmarkEnd w:id="4"/>
    <w:bookmarkStart w:name="z7" w:id="5"/>
    <w:p>
      <w:pPr>
        <w:spacing w:after="0"/>
        <w:ind w:left="0"/>
        <w:jc w:val="both"/>
      </w:pPr>
      <w:r>
        <w:rPr>
          <w:rFonts w:ascii="Times New Roman"/>
          <w:b w:val="false"/>
          <w:i w:val="false"/>
          <w:color w:val="000000"/>
          <w:sz w:val="28"/>
        </w:rPr>
        <w:t xml:space="preserve">
      2.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бекіту және Қазақстан Республикасы Үкіметінің кейбір шешімдерінің күші жойылды деп тану туралы" Қазақстан Республикасы Үкіметінің 2016 жылғы 22 шілдедегі № 422 </w:t>
      </w:r>
      <w:r>
        <w:rPr>
          <w:rFonts w:ascii="Times New Roman"/>
          <w:b w:val="false"/>
          <w:i w:val="false"/>
          <w:color w:val="000000"/>
          <w:sz w:val="28"/>
        </w:rPr>
        <w:t>қаулысы.</w:t>
      </w:r>
    </w:p>
    <w:bookmarkEnd w:id="5"/>
    <w:bookmarkStart w:name="z8" w:id="6"/>
    <w:p>
      <w:pPr>
        <w:spacing w:after="0"/>
        <w:ind w:left="0"/>
        <w:jc w:val="both"/>
      </w:pPr>
      <w:r>
        <w:rPr>
          <w:rFonts w:ascii="Times New Roman"/>
          <w:b w:val="false"/>
          <w:i w:val="false"/>
          <w:color w:val="000000"/>
          <w:sz w:val="28"/>
        </w:rPr>
        <w:t xml:space="preserve">
      3.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бекіту және Қазақстан Республикасы Үкіметінің кейбір шешімдерінің күші жойылды деп тану туралы" Қазақстан Республикасы Үкіметінің 2016 жылғы 22 шілдедегі № 422 қаулысына өзгерістер енгізу туралы" Қазақстан Республикасы Үкіметінің 2017 жылғы 22 тамыздағы № 496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бекіту және Қазақстан Республикасы Үкіметінің кейбір шешімдерінің күші жойылды деп тану туралы" Қазақстан Республикасы Үкіметінің 2016 жылғы 22 шілдедегі № 422 қаулысына өзгерістер енгізу туралы" Қазақстан Республикасы Үкіметінің 2019 жылғы 7 маусымдағы № 386 </w:t>
      </w:r>
      <w:r>
        <w:rPr>
          <w:rFonts w:ascii="Times New Roman"/>
          <w:b w:val="false"/>
          <w:i w:val="false"/>
          <w:color w:val="000000"/>
          <w:sz w:val="28"/>
        </w:rPr>
        <w:t>қаулысы</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