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3118" w14:textId="ce93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желтоқсандағы № 1066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 Астана қаласының полиция департаменті "Сарайшық" ауданының полиция басқармасы" мемлекеттік мекемесi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мемлекеттік мекемені қаржыландыру Қазақстан Республикасының Ішкі істер министрлігін ұстауға республикалық бюджетте және жергілікті бюджетте көзделген қаражат есебінен және оның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министрлiгі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 аумақтық бөлiмшелерiнің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21-2-жолмен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"21-2. Қазақстан Республикасы Ішкі істер министрлігі Астана қаласының полиция департаменті "Сарайшық" ауданының полиция басқармасы.";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227-жол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Қазақстан Республикасы Ішкі істер министрлігі Түркістан облысының полиция департаменті Сарыағаш ауданының полиция басқармасы.".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Ішкі істер министрлігі заңнамада белгіленген тәртіппен осы қаулыдан туындайтын шараларды қабылдасын.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