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0f4b" w14:textId="6b90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2024 жылғы 10 желтоқсандағы № 1046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ж. бастап қолданысқа енгiзiледi</w:t>
      </w:r>
    </w:p>
    <w:p>
      <w:pPr>
        <w:spacing w:after="0"/>
        <w:ind w:left="0"/>
        <w:jc w:val="both"/>
      </w:pP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1. 2025 – 2027 жылдарға, оның ішінде 2025 жылға арналған республикалық бюджет мынадай:</w:t>
      </w:r>
    </w:p>
    <w:bookmarkEnd w:id="1"/>
    <w:bookmarkStart w:name="z310" w:id="2"/>
    <w:p>
      <w:pPr>
        <w:spacing w:after="0"/>
        <w:ind w:left="0"/>
        <w:jc w:val="both"/>
      </w:pPr>
      <w:r>
        <w:rPr>
          <w:rFonts w:ascii="Times New Roman"/>
          <w:b w:val="false"/>
          <w:i w:val="false"/>
          <w:color w:val="000000"/>
          <w:sz w:val="28"/>
        </w:rPr>
        <w:t xml:space="preserve">
      1) кiрiстер – 21 392 054 673 мың теңге, оның iшiнде:      </w:t>
      </w:r>
    </w:p>
    <w:bookmarkEnd w:id="2"/>
    <w:p>
      <w:pPr>
        <w:spacing w:after="0"/>
        <w:ind w:left="0"/>
        <w:jc w:val="both"/>
      </w:pPr>
      <w:r>
        <w:rPr>
          <w:rFonts w:ascii="Times New Roman"/>
          <w:b w:val="false"/>
          <w:i w:val="false"/>
          <w:color w:val="000000"/>
          <w:sz w:val="28"/>
        </w:rPr>
        <w:t xml:space="preserve">
      салықтық түсiмдер бойынша – 15 193 343 932 мың теңге;      </w:t>
      </w:r>
    </w:p>
    <w:p>
      <w:pPr>
        <w:spacing w:after="0"/>
        <w:ind w:left="0"/>
        <w:jc w:val="both"/>
      </w:pPr>
      <w:r>
        <w:rPr>
          <w:rFonts w:ascii="Times New Roman"/>
          <w:b w:val="false"/>
          <w:i w:val="false"/>
          <w:color w:val="000000"/>
          <w:sz w:val="28"/>
        </w:rPr>
        <w:t xml:space="preserve">
      салықтық емес түсiмдер бойынша – 435 325 855 мың теңге;      </w:t>
      </w:r>
    </w:p>
    <w:p>
      <w:pPr>
        <w:spacing w:after="0"/>
        <w:ind w:left="0"/>
        <w:jc w:val="both"/>
      </w:pPr>
      <w:r>
        <w:rPr>
          <w:rFonts w:ascii="Times New Roman"/>
          <w:b w:val="false"/>
          <w:i w:val="false"/>
          <w:color w:val="000000"/>
          <w:sz w:val="28"/>
        </w:rPr>
        <w:t xml:space="preserve">
      негiзгi капиталды сатудан түсетiн түсiмдер бойынша – 5 200 000 мың теңге;      </w:t>
      </w:r>
    </w:p>
    <w:p>
      <w:pPr>
        <w:spacing w:after="0"/>
        <w:ind w:left="0"/>
        <w:jc w:val="both"/>
      </w:pPr>
      <w:r>
        <w:rPr>
          <w:rFonts w:ascii="Times New Roman"/>
          <w:b w:val="false"/>
          <w:i w:val="false"/>
          <w:color w:val="000000"/>
          <w:sz w:val="28"/>
        </w:rPr>
        <w:t xml:space="preserve">
      трансферттер түсiмдерi бойынша – 5 758 184 886 мың теңге;      </w:t>
      </w:r>
    </w:p>
    <w:bookmarkStart w:name="z311" w:id="3"/>
    <w:p>
      <w:pPr>
        <w:spacing w:after="0"/>
        <w:ind w:left="0"/>
        <w:jc w:val="both"/>
      </w:pPr>
      <w:r>
        <w:rPr>
          <w:rFonts w:ascii="Times New Roman"/>
          <w:b w:val="false"/>
          <w:i w:val="false"/>
          <w:color w:val="000000"/>
          <w:sz w:val="28"/>
        </w:rPr>
        <w:t xml:space="preserve">
      2) шығындар – 25 193 777 715 мың теңге;      </w:t>
      </w:r>
    </w:p>
    <w:bookmarkEnd w:id="3"/>
    <w:bookmarkStart w:name="z312" w:id="4"/>
    <w:p>
      <w:pPr>
        <w:spacing w:after="0"/>
        <w:ind w:left="0"/>
        <w:jc w:val="both"/>
      </w:pPr>
      <w:r>
        <w:rPr>
          <w:rFonts w:ascii="Times New Roman"/>
          <w:b w:val="false"/>
          <w:i w:val="false"/>
          <w:color w:val="000000"/>
          <w:sz w:val="28"/>
        </w:rPr>
        <w:t xml:space="preserve">
      3) таза бюджеттiк кредиттеу – 252 140 981 мың теңге, оның iшiнде:      </w:t>
      </w:r>
    </w:p>
    <w:bookmarkEnd w:id="4"/>
    <w:p>
      <w:pPr>
        <w:spacing w:after="0"/>
        <w:ind w:left="0"/>
        <w:jc w:val="both"/>
      </w:pPr>
      <w:r>
        <w:rPr>
          <w:rFonts w:ascii="Times New Roman"/>
          <w:b w:val="false"/>
          <w:i w:val="false"/>
          <w:color w:val="000000"/>
          <w:sz w:val="28"/>
        </w:rPr>
        <w:t xml:space="preserve">
      бюджеттiк кредиттер – 510 480 002 мың теңге;      </w:t>
      </w:r>
    </w:p>
    <w:p>
      <w:pPr>
        <w:spacing w:after="0"/>
        <w:ind w:left="0"/>
        <w:jc w:val="both"/>
      </w:pPr>
      <w:r>
        <w:rPr>
          <w:rFonts w:ascii="Times New Roman"/>
          <w:b w:val="false"/>
          <w:i w:val="false"/>
          <w:color w:val="000000"/>
          <w:sz w:val="28"/>
        </w:rPr>
        <w:t xml:space="preserve">
      бюджеттiк кредиттердi өтеу – 258 339 021 мың теңге;      </w:t>
      </w:r>
    </w:p>
    <w:bookmarkStart w:name="z313" w:id="5"/>
    <w:p>
      <w:pPr>
        <w:spacing w:after="0"/>
        <w:ind w:left="0"/>
        <w:jc w:val="both"/>
      </w:pPr>
      <w:r>
        <w:rPr>
          <w:rFonts w:ascii="Times New Roman"/>
          <w:b w:val="false"/>
          <w:i w:val="false"/>
          <w:color w:val="000000"/>
          <w:sz w:val="28"/>
        </w:rPr>
        <w:t>
      4) қаржы активтерiмен жасалатын операциялар бойынша сальдо – 46 891 300 мың теңге, оның iшiнде:     </w:t>
      </w:r>
    </w:p>
    <w:bookmarkEnd w:id="5"/>
    <w:p>
      <w:pPr>
        <w:spacing w:after="0"/>
        <w:ind w:left="0"/>
        <w:jc w:val="both"/>
      </w:pPr>
      <w:r>
        <w:rPr>
          <w:rFonts w:ascii="Times New Roman"/>
          <w:b w:val="false"/>
          <w:i w:val="false"/>
          <w:color w:val="000000"/>
          <w:sz w:val="28"/>
        </w:rPr>
        <w:t xml:space="preserve">
      қаржы активтерiн сатып алу – 46 891 300 мың теңге;      </w:t>
      </w:r>
    </w:p>
    <w:bookmarkStart w:name="z314" w:id="6"/>
    <w:p>
      <w:pPr>
        <w:spacing w:after="0"/>
        <w:ind w:left="0"/>
        <w:jc w:val="both"/>
      </w:pPr>
      <w:r>
        <w:rPr>
          <w:rFonts w:ascii="Times New Roman"/>
          <w:b w:val="false"/>
          <w:i w:val="false"/>
          <w:color w:val="000000"/>
          <w:sz w:val="28"/>
        </w:rPr>
        <w:t xml:space="preserve">
      5) бюджет тапшылығы – -4 100 755 323 мың теңге немесе елдiң жалпы iшкi өнiмінің 2,7 пайызы;      </w:t>
      </w:r>
    </w:p>
    <w:bookmarkEnd w:id="6"/>
    <w:bookmarkStart w:name="z315" w:id="7"/>
    <w:p>
      <w:pPr>
        <w:spacing w:after="0"/>
        <w:ind w:left="0"/>
        <w:jc w:val="both"/>
      </w:pPr>
      <w:r>
        <w:rPr>
          <w:rFonts w:ascii="Times New Roman"/>
          <w:b w:val="false"/>
          <w:i w:val="false"/>
          <w:color w:val="000000"/>
          <w:sz w:val="28"/>
        </w:rPr>
        <w:t>
      6) бюджеттің мұнайға қатысты емес тапшылығы – -11 000 455 323 мың теңге немесе елдiң жалпы iшкi өнiмінің 7,3 пайызы;     </w:t>
      </w:r>
    </w:p>
    <w:bookmarkEnd w:id="7"/>
    <w:bookmarkStart w:name="z316" w:id="8"/>
    <w:p>
      <w:pPr>
        <w:spacing w:after="0"/>
        <w:ind w:left="0"/>
        <w:jc w:val="both"/>
      </w:pPr>
      <w:r>
        <w:rPr>
          <w:rFonts w:ascii="Times New Roman"/>
          <w:b w:val="false"/>
          <w:i w:val="false"/>
          <w:color w:val="000000"/>
          <w:sz w:val="28"/>
        </w:rPr>
        <w:t>
      7) бюджет тапшылығын қаржыландыру – 4 100 755 323 мың теңге көлемінде атқаруға қабылдансын.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07.03.2025 </w:t>
      </w:r>
      <w:r>
        <w:rPr>
          <w:rFonts w:ascii="Times New Roman"/>
          <w:b w:val="false"/>
          <w:i w:val="false"/>
          <w:color w:val="000000"/>
          <w:sz w:val="28"/>
        </w:rPr>
        <w:t>№ 131</w:t>
      </w:r>
      <w:r>
        <w:rPr>
          <w:rFonts w:ascii="Times New Roman"/>
          <w:b w:val="false"/>
          <w:i w:val="false"/>
          <w:color w:val="ff0000"/>
          <w:sz w:val="28"/>
        </w:rPr>
        <w:t xml:space="preserve"> (01.01.2025 бастап қолданысқа енгiзiледi) қаулысымен.</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2. Мыналар:</w:t>
      </w:r>
    </w:p>
    <w:bookmarkEnd w:id="9"/>
    <w:bookmarkStart w:name="z22"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инвестициялардың тізбесі;</w:t>
      </w:r>
    </w:p>
    <w:bookmarkEnd w:id="10"/>
    <w:bookmarkStart w:name="z23" w:id="1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министрлігінің, Президенті Іс Басқармасының басым республикалық бюджеттік инвестицияларының тізбесі (қызмет бабында пайдалану үшін);</w:t>
      </w:r>
    </w:p>
    <w:bookmarkEnd w:id="11"/>
    <w:bookmarkStart w:name="z24" w:id="1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bookmarkEnd w:id="12"/>
    <w:bookmarkStart w:name="z25" w:id="1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13"/>
    <w:bookmarkStart w:name="z26" w:id="1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эпизоотияға қарсы іс-шаралар жүргізуге берілетін ағымдағы нысаналы трансферттердің сомаларын бөлу;</w:t>
      </w:r>
    </w:p>
    <w:bookmarkEnd w:id="14"/>
    <w:bookmarkStart w:name="z27" w:id="1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15"/>
    <w:bookmarkStart w:name="z28" w:id="1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16"/>
    <w:bookmarkStart w:name="z29" w:id="17"/>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7"/>
    <w:bookmarkStart w:name="z30" w:id="18"/>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w:t>
      </w:r>
    </w:p>
    <w:bookmarkEnd w:id="18"/>
    <w:bookmarkStart w:name="z31" w:id="19"/>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трансферттердің сомаларын бөлу;</w:t>
      </w:r>
    </w:p>
    <w:bookmarkEnd w:id="19"/>
    <w:bookmarkStart w:name="z32" w:id="20"/>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20"/>
    <w:bookmarkStart w:name="z33" w:id="21"/>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берілетін ағымдағы нысаналы трансферттердің сомаларын бөлу;</w:t>
      </w:r>
    </w:p>
    <w:bookmarkEnd w:id="21"/>
    <w:bookmarkStart w:name="z34" w:id="22"/>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 педагогтерінің еңбегіне төленетін ақыны ұлғайтуға берілетін ағымдағы нысаналы трансферттердің сомаларын бөлу;</w:t>
      </w:r>
    </w:p>
    <w:bookmarkEnd w:id="22"/>
    <w:bookmarkStart w:name="z35" w:id="23"/>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23"/>
    <w:bookmarkStart w:name="z36" w:id="24"/>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24"/>
    <w:bookmarkStart w:name="z37" w:id="25"/>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жекеменшік орта білім беру ұйымдарында мемлекеттік білім беру тапсырысын орналастыруға берілетін ағымдағы нысаналы трансферттердің сомаларын бөлу;</w:t>
      </w:r>
    </w:p>
    <w:bookmarkEnd w:id="25"/>
    <w:bookmarkStart w:name="z38" w:id="26"/>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w:t>
      </w:r>
    </w:p>
    <w:bookmarkEnd w:id="26"/>
    <w:bookmarkStart w:name="z39" w:id="27"/>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27"/>
    <w:bookmarkStart w:name="z40" w:id="28"/>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28"/>
    <w:bookmarkStart w:name="z41" w:id="29"/>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29"/>
    <w:bookmarkStart w:name="z42" w:id="30"/>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30"/>
    <w:bookmarkStart w:name="z43" w:id="31"/>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атқарушы органдардың денсаулық сақтау ұйымдары жұмыскерлерінің жалақысын көтеруге берілетін ағымдағы нысаналы трансферттердің сомаларын бөлу;</w:t>
      </w:r>
    </w:p>
    <w:bookmarkEnd w:id="31"/>
    <w:bookmarkStart w:name="z44" w:id="32"/>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халықтың әлеуметтік осал топтары үшін коммуналдық тұрғын үй қорынан тұрғынжайлар сатып алуға берілетін ағымдағы нысаналы трансферттердің сомаларын бөлу;</w:t>
      </w:r>
    </w:p>
    <w:bookmarkEnd w:id="32"/>
    <w:bookmarkStart w:name="z45" w:id="33"/>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Маңғыстау облысының бюджетіне радиациялық қауіпсіздікті қамтамасыз етуге берілетін ағымдағы нысаналы трансферттердің сомаларын бөлу;</w:t>
      </w:r>
    </w:p>
    <w:bookmarkEnd w:id="33"/>
    <w:bookmarkStart w:name="z46" w:id="34"/>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34"/>
    <w:bookmarkStart w:name="z47" w:id="35"/>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35"/>
    <w:bookmarkStart w:name="z48" w:id="36"/>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36"/>
    <w:bookmarkStart w:name="z49" w:id="37"/>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берудің сомаларын бөлу;</w:t>
      </w:r>
    </w:p>
    <w:bookmarkEnd w:id="37"/>
    <w:bookmarkStart w:name="z50" w:id="38"/>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38"/>
    <w:bookmarkStart w:name="z51" w:id="39"/>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39"/>
    <w:bookmarkStart w:name="z52" w:id="40"/>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Республикасының Үкіметі резервінің сомаларын бөлу;</w:t>
      </w:r>
    </w:p>
    <w:bookmarkEnd w:id="40"/>
    <w:bookmarkStart w:name="z53" w:id="41"/>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бюджеттерден, республикалық маңызы бар қалалар, астана бюджеттерінен трансферттер түсімдерінің сомаларын бөлу бекітілсін.</w:t>
      </w:r>
    </w:p>
    <w:bookmarkEnd w:id="41"/>
    <w:bookmarkStart w:name="z54" w:id="42"/>
    <w:p>
      <w:pPr>
        <w:spacing w:after="0"/>
        <w:ind w:left="0"/>
        <w:jc w:val="both"/>
      </w:pPr>
      <w:r>
        <w:rPr>
          <w:rFonts w:ascii="Times New Roman"/>
          <w:b w:val="false"/>
          <w:i w:val="false"/>
          <w:color w:val="000000"/>
          <w:sz w:val="28"/>
        </w:rPr>
        <w:t xml:space="preserve">
      3. Қазақстан Республикасының Еңбек және халықты әлеуметтiк қорғау министрлiгi заңнамада белгіленген тәртіппен облыстық бюджеттерге, республикалық маңызы бар қалалардың, астананың бюджеттеріне осы қаулының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көрсетiлген 2025 жылға арналған ағымдағы нысаналы трансферттердi пайдалану тәртібі туралы шешімнің жобасын әзірлесін және Қазақстан Республикасының Үкіметіне 2025 жылғы 15 ақпанға дейінгі мерзімде енгізсін.</w:t>
      </w:r>
    </w:p>
    <w:bookmarkEnd w:id="42"/>
    <w:bookmarkStart w:name="z55" w:id="43"/>
    <w:p>
      <w:pPr>
        <w:spacing w:after="0"/>
        <w:ind w:left="0"/>
        <w:jc w:val="both"/>
      </w:pPr>
      <w:r>
        <w:rPr>
          <w:rFonts w:ascii="Times New Roman"/>
          <w:b w:val="false"/>
          <w:i w:val="false"/>
          <w:color w:val="000000"/>
          <w:sz w:val="28"/>
        </w:rPr>
        <w:t>
      4. Осы қаулыға </w:t>
      </w:r>
      <w:r>
        <w:rPr>
          <w:rFonts w:ascii="Times New Roman"/>
          <w:b w:val="false"/>
          <w:i w:val="false"/>
          <w:color w:val="000000"/>
          <w:sz w:val="28"/>
        </w:rPr>
        <w:t>33-қосымшаға</w:t>
      </w:r>
      <w:r>
        <w:rPr>
          <w:rFonts w:ascii="Times New Roman"/>
          <w:b w:val="false"/>
          <w:i w:val="false"/>
          <w:color w:val="000000"/>
          <w:sz w:val="28"/>
        </w:rPr>
        <w:t> сәйкес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 бекітілсін.</w:t>
      </w:r>
    </w:p>
    <w:bookmarkEnd w:id="43"/>
    <w:bookmarkStart w:name="z56" w:id="4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2025 жылға арналған мемлекеттік тапсырмалардың тізбесі бекітілсін.</w:t>
      </w:r>
    </w:p>
    <w:bookmarkEnd w:id="44"/>
    <w:bookmarkStart w:name="z57" w:id="45"/>
    <w:p>
      <w:pPr>
        <w:spacing w:after="0"/>
        <w:ind w:left="0"/>
        <w:jc w:val="both"/>
      </w:pPr>
      <w:r>
        <w:rPr>
          <w:rFonts w:ascii="Times New Roman"/>
          <w:b w:val="false"/>
          <w:i w:val="false"/>
          <w:color w:val="000000"/>
          <w:sz w:val="28"/>
        </w:rPr>
        <w:t>
      6. Орталық атқарушы органдар Қазақстан Республикасы Үкіметінің бұрын қабылданған шешімдерін осы қаулыға сәйкес келтіру туралы ұсыныстарды Қазақстан Республикасының Үкіметіне 2025 жылғы 1 ақпанға дейінгі мерзімде енгізсін.</w:t>
      </w:r>
    </w:p>
    <w:bookmarkEnd w:id="45"/>
    <w:bookmarkStart w:name="z58" w:id="46"/>
    <w:p>
      <w:pPr>
        <w:spacing w:after="0"/>
        <w:ind w:left="0"/>
        <w:jc w:val="both"/>
      </w:pPr>
      <w:r>
        <w:rPr>
          <w:rFonts w:ascii="Times New Roman"/>
          <w:b w:val="false"/>
          <w:i w:val="false"/>
          <w:color w:val="000000"/>
          <w:sz w:val="28"/>
        </w:rPr>
        <w:t>
      7. Осы қаулы 2025 жылғы 1 қаңтардан бастап қолданысқа енгiзiледi.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1-қосымша</w:t>
            </w:r>
          </w:p>
        </w:tc>
      </w:tr>
    </w:tbl>
    <w:bookmarkStart w:name="z61" w:id="47"/>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47"/>
    <w:p>
      <w:pPr>
        <w:spacing w:after="0"/>
        <w:ind w:left="0"/>
        <w:jc w:val="both"/>
      </w:pPr>
      <w:r>
        <w:rPr>
          <w:rFonts w:ascii="Times New Roman"/>
          <w:b w:val="false"/>
          <w:i w:val="false"/>
          <w:color w:val="ff0000"/>
          <w:sz w:val="28"/>
        </w:rPr>
        <w:t xml:space="preserve">
      Ескерту. 1-қосымшаға өзгерістер енгізілді - ҚР Үкіметінің 07.03.2025 </w:t>
      </w:r>
      <w:r>
        <w:rPr>
          <w:rFonts w:ascii="Times New Roman"/>
          <w:b w:val="false"/>
          <w:i w:val="false"/>
          <w:color w:val="ff0000"/>
          <w:sz w:val="28"/>
        </w:rPr>
        <w:t>№ 131</w:t>
      </w:r>
      <w:r>
        <w:rPr>
          <w:rFonts w:ascii="Times New Roman"/>
          <w:b w:val="false"/>
          <w:i w:val="false"/>
          <w:color w:val="ff0000"/>
          <w:sz w:val="28"/>
        </w:rPr>
        <w:t xml:space="preserve"> (01.01.2025 бастап қолданысқа енгiзiледi); 08.05.2025 </w:t>
      </w:r>
      <w:r>
        <w:rPr>
          <w:rFonts w:ascii="Times New Roman"/>
          <w:b w:val="false"/>
          <w:i w:val="false"/>
          <w:color w:val="ff0000"/>
          <w:sz w:val="28"/>
        </w:rPr>
        <w:t>№ 314</w:t>
      </w:r>
      <w:r>
        <w:rPr>
          <w:rFonts w:ascii="Times New Roman"/>
          <w:b w:val="false"/>
          <w:i w:val="false"/>
          <w:color w:val="ff0000"/>
          <w:sz w:val="28"/>
        </w:rPr>
        <w:t xml:space="preserve"> (01.01.2025 бастап қолданысқа енгiзiледi); 18.07.2025 </w:t>
      </w:r>
      <w:r>
        <w:rPr>
          <w:rFonts w:ascii="Times New Roman"/>
          <w:b w:val="false"/>
          <w:i w:val="false"/>
          <w:color w:val="ff0000"/>
          <w:sz w:val="28"/>
        </w:rPr>
        <w:t>№ 543</w:t>
      </w:r>
      <w:r>
        <w:rPr>
          <w:rFonts w:ascii="Times New Roman"/>
          <w:b w:val="false"/>
          <w:i w:val="false"/>
          <w:color w:val="ff0000"/>
          <w:sz w:val="28"/>
        </w:rPr>
        <w:t xml:space="preserve"> (01.01.2025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1 983 002 643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190 589 871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бiрлесiп қаржыландыру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станциясының құрылысы (түзету) мекенжайы бойынша: Ақмола облысы, Бурабай ауданы, Бурабай көлінің жағасы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"МҰТП Бурабай" ММ, Боровское орман шаруашылығы, 109 квартал, 3 учаске, Үлкен Шабақты көлдері мекенжайы бойынша "Үлкен Шабақты көлінің жағасында суда құтқару станциясының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өңіріндегі Пестрое көлінің жағасында Жедел-құтқару жасағының кешенін жеке жобаға сәйкес IВ және IIIA климаттық қалыпты аймақтары бар климаттық аймақтар үшін салу. Сметалық хаттаманы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әкімшілік ғимаратына 3 қабатты жапсарлас құрылыс салуға жобалау-сметалық құжаттаманы мемлекеттік сараптамадан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Кентау трассасы, 048-орам мекенжайында сейсмикалық белсенділігі 7 балл болатын IV IVГ климаттық кіші аудандары үшін ІІ типті 4 автомобильге арналған өрт сөндіру депосы кешенін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құрылыстың 1-кезегі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Ақтамберді жырау көшесі мекенжайында орналасқан "Қазақстан Республикасы Ұлттық ұланының Бас қолбасшылығы объектілерін және Астана қаласындағы қамтамасыз ету бөлімшелерін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жедел-қызметтік және талдамалық қызметі үшін ақпараттық кешен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ақпараттық жүйесін жаңғырту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УГ-157/9 мекемесінде жалпы толтыру лимиті 280 орынға дейінгі екі тұрғын үй блогының құрылысы.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аудандық сотының әкімшілік ғимаратын салу" жобалау-сметалық құжаттамасын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 Республика көшесі, 94 орналасқан жапсарлас салынған аудиториясы және конференц-залы бар 350 орындық жатақхана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прокуратурасының әкімшілік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ауылы, Сәтпаев көшесі, 17, Б. Атыханұлы көшесінің қиылысы мекенжайы бойынша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аулында прокуратура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 прокуратурасының әкімшілік ғимаратын салу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кентінде әкімшілік ғимарат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Ақсай қаласында әкімшілік ғимарат салу. Сметалық құжаттаманы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прокуратурасының әкімшілік ғимаратын салу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 прокуратурасының әкімшілік ғимаратын салу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атындағы аудан, Байкен Әшімов атындағы ықшам аудан, 16А жер учаскесі мекенжайы бойынша орналасқан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Көксу ауданы, Балпық ауылдық округі, Балпық би ауылы, Т. Исабаев көшесі, 111-үй мекенжайы бойынша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түзету. Павлодар облысы Железин ауданының Железин ауылында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Гагарин көшесі, 74а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 Еңбек көшесі, 20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Бескөл ауылдық округі, Ибраев көшесі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 Мұқанов көшесі, 12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Шардара ауданы прокуратурасының әкімшілік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Төле би ауданы прокуратурасының әкімшілік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әкімшілік-іскерлік орталығының аумағында орналасқан Шымкент қаласы прокуратурасының ғимаратын салу (1-кезек)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жүйелерін құру,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"Есіл" ауданындағы, "Ильинка" тұрғын алабының солтүстігіндегі объектінің жұмыс істеуі үшін қажетті сыртқы желілер мен инженерлік құрылыстарды әзірлей отырып "Көне Бозоқ қалашығының археологиялық қазба жұмыстары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бойынша велосипед және жаяу жүргіншілер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аумағында тұрақ орындарын орналастыра отырып, келушілердің жаппай болуы үшін объектілер (құрылысжайлар)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90 334 863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49 487 855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қашықтан зондтау ғарыш жүйесін құру және пайдалануға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қабілеті орташа "KazEOSat-MR" спутниктер тобын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"Әйке"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"Қиялы"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"Жайсаң"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"Орталасты"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"Хамир"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"Балықты бұлақ"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"Қаракөл"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"Ақбалшық"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"Желқуар"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"Хозрет"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"Жезкент"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"Қызыл ауыл"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"Ақсақал"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"Қоянбай"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"Шағантоғай"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"Рахат"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"Баянауыл"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"Амангелді"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"Ұялы"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"Якуш"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"Аткөл"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ауданы, Бостері айылнык аймактың айыл окмоту аумағында (курорттық-рекреациялық аймақ) санаторий мен тазарту құрылысын жобалау мен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"Қарлығаш балабақшасы" РМК-ге арналған 160 орындық балабақшаны реконструкциялау. Түзету"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М.Жұмабаев даңғылының шығысына қарай А.Байтұрсынов көшесі бойында балабақша салу. Түзету"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8"/>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18 098 825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18 570 762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сульфиді мен ыстыққа төзімді никель қорытпалары металлургиялық өндірісінің қалдықтары түріндегі импорттық шикізатты рений және басқа жерасты металдарын ала отырып, қайта өңдеуді дамыту мақсатында "Жезқазғансирекмет"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Түркі инвестициялық қоры жарғылық капиталындағы үлесін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115 521 472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150 486 443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республикалық бюджет қаражаты есебінен берілетін нысаналы даму трансферттерi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2 290 494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1 532 776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3 479 982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52 480 619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31 737 437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бюджетіне Сарқан ауданының Лепсі ауылы Балқаш көлінің жағалауында "Балқаш" туристік-рекреациялық демалыс аймағының инженерлік-коммуникациялық желісін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2 430 969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41 007 389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23 989 673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9 341 889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16 210 945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3 802 672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3 073 385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1 337 717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28 665 500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3 116 538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1 916 881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1 020 431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2 161 864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5 205 233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4 049 396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нөсерлі кәріз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4 028 044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14 177 746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бюджетіне орман питомнигін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әуе көлігінің инфрақұрылымын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1 597 747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8 311 814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24 809 985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19 169 668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2 415 238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1 454 621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2 714 824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1 402 913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2 085 996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1 934 951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12 550 882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өткізу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414 297 581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табиғи және техногендік сипаттағы төтенше жағдайлардан қорғау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 Сметалық құжаттаманы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 Сметалық құжаттаманы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Қарулы Күштердің объектілерін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қоғамдық тәртіп, қауіпсіздік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құрылыстың 1-кезегі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бөлінетін нысаналы трансферт есебінен республикалық деңгейдегі денсаулық сақтау объектілерін салу және реконструкциялау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көрсетілетін қызметтер (техникалық және авторлық қадағалау, жобаны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(құрылыс-монтаждау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көрсетілетін қызметтер (техникалық және авторлық қадағалау, жобаны басқару), 2-кезек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(құрылыс-монтаждау жұмыстары), 2-кезек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72 723 932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72 723 932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216 041 122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жəне аэроғарыш өнеркəсібі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155 178 612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22 662 819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 және жобалау-іздестіру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км "Қызылорда – Павлодар – Успенка – РФ шекарасы" республикалық маңызы бар автомобиль жолында Ертіс өзені арқылы өтетін көпір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қайта жаңарту және жобалау-іздестіру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0-28 км "Каражал – Атасу" автомобиль жолын реконструкциялау. Сметалық құжаттаманы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Қазақстан-Қырғыз шекарасындағы "Бесағаш" автомобиль өткізу пунктін салу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 қайта құру/салу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 "Үрлітөбе" автомобиль өткізу пунктін реконструкциялау және жаңғырту. № 1 іске қосу кешені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1 185 702 419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24 803 016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58 621 496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81 083 965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Қазақстан Республикасының Ұлттық қорынан бөлінетін нысаналы трансферт есебінен берілетін нысаналы даму трансферттерi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Қазақстан Республикасы Ұлттық қорынан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92 042 701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кәріздік-тазарту құрылыстары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6 921 095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17 079 178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448 435 230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448 435 230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LRT (әуежайдан жаңа теміржол вокзалына дейінгі учаске)" жобасы шеңберінде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"Астана қаласының жаңа көлік жүйесі. LRT (әуежайдан жаңа теміржол вокзалына дейінгі учаске)" жобасы шеңберінде құрылыс үшін Қазақстан Республикасының Ұлттық қорынан берілетін нысаналы трансферт есебінен заңды тұлғалардың жарғылық капиталын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 үшін Қазақстан Республикасының Ұлттық қорынан берілетін нысаналы трансферт есебінен заңды тұлғалардың жарғылық капиталын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50 641 818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2-қосымша</w:t>
            </w:r>
          </w:p>
        </w:tc>
      </w:tr>
    </w:tbl>
    <w:bookmarkStart w:name="z65" w:id="48"/>
    <w:p>
      <w:pPr>
        <w:spacing w:after="0"/>
        <w:ind w:left="0"/>
        <w:jc w:val="left"/>
      </w:pPr>
      <w:r>
        <w:rPr>
          <w:rFonts w:ascii="Times New Roman"/>
          <w:b/>
          <w:i w:val="false"/>
          <w:color w:val="000000"/>
        </w:rPr>
        <w:t xml:space="preserve"> Қазақстан Республикасы Төтенше жағдайлар, Қорғаныс министрліктерінің, Президенті Іс Басқармасының басым республикалық бюджеттік инвестицияларының тізбесі</w:t>
      </w:r>
    </w:p>
    <w:bookmarkEnd w:id="48"/>
    <w:p>
      <w:pPr>
        <w:spacing w:after="0"/>
        <w:ind w:left="0"/>
        <w:jc w:val="both"/>
      </w:pPr>
      <w:r>
        <w:rPr>
          <w:rFonts w:ascii="Times New Roman"/>
          <w:b w:val="false"/>
          <w:i w:val="false"/>
          <w:color w:val="ff0000"/>
          <w:sz w:val="28"/>
        </w:rPr>
        <w:t xml:space="preserve">
      Ескерту. 2-қосымша жаңа редакцияда - ҚР Үкіметінің 18.07.2025 </w:t>
      </w:r>
      <w:r>
        <w:rPr>
          <w:rFonts w:ascii="Times New Roman"/>
          <w:b w:val="false"/>
          <w:i w:val="false"/>
          <w:color w:val="ff0000"/>
          <w:sz w:val="28"/>
        </w:rPr>
        <w:t>№ 543</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3-қосымша</w:t>
            </w:r>
          </w:p>
        </w:tc>
      </w:tr>
    </w:tbl>
    <w:bookmarkStart w:name="z67" w:id="4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4-қосымша</w:t>
            </w:r>
          </w:p>
        </w:tc>
      </w:tr>
    </w:tbl>
    <w:bookmarkStart w:name="z69" w:id="50"/>
    <w:p>
      <w:pPr>
        <w:spacing w:after="0"/>
        <w:ind w:left="0"/>
        <w:jc w:val="left"/>
      </w:pPr>
      <w:r>
        <w:rPr>
          <w:rFonts w:ascii="Times New Roman"/>
          <w:b/>
          <w:i w:val="false"/>
          <w:color w:val="000000"/>
        </w:rPr>
        <w:t xml:space="preserve">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5-қосымша</w:t>
            </w:r>
          </w:p>
        </w:tc>
      </w:tr>
    </w:tbl>
    <w:bookmarkStart w:name="z71" w:id="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эпизоотияға қарсы іс-шаралар жүргізуге берілетін ағымдағы нысаналы трансферттердің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6-қосымша</w:t>
            </w:r>
          </w:p>
        </w:tc>
      </w:tr>
    </w:tbl>
    <w:bookmarkStart w:name="z73" w:id="52"/>
    <w:p>
      <w:pPr>
        <w:spacing w:after="0"/>
        <w:ind w:left="0"/>
        <w:jc w:val="left"/>
      </w:pPr>
      <w:r>
        <w:rPr>
          <w:rFonts w:ascii="Times New Roman"/>
          <w:b/>
          <w:i w:val="false"/>
          <w:color w:val="000000"/>
        </w:rPr>
        <w:t xml:space="preserve">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7-қосымша</w:t>
            </w:r>
          </w:p>
        </w:tc>
      </w:tr>
    </w:tbl>
    <w:bookmarkStart w:name="z75" w:id="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8-қосымша</w:t>
            </w:r>
          </w:p>
        </w:tc>
      </w:tr>
    </w:tbl>
    <w:bookmarkStart w:name="z77" w:id="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54"/>
    <w:p>
      <w:pPr>
        <w:spacing w:after="0"/>
        <w:ind w:left="0"/>
        <w:jc w:val="both"/>
      </w:pPr>
      <w:r>
        <w:rPr>
          <w:rFonts w:ascii="Times New Roman"/>
          <w:b w:val="false"/>
          <w:i w:val="false"/>
          <w:color w:val="ff0000"/>
          <w:sz w:val="28"/>
        </w:rPr>
        <w:t xml:space="preserve">
      Ескерту. 8-қосымша жаңа редакцияда - ҚР Үкіметінің 18.07.2025 </w:t>
      </w:r>
      <w:r>
        <w:rPr>
          <w:rFonts w:ascii="Times New Roman"/>
          <w:b w:val="false"/>
          <w:i w:val="false"/>
          <w:color w:val="ff0000"/>
          <w:sz w:val="28"/>
        </w:rPr>
        <w:t>№ 543</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9-қосымша</w:t>
            </w:r>
          </w:p>
        </w:tc>
      </w:tr>
    </w:tbl>
    <w:bookmarkStart w:name="z79" w:id="5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 бар мүгедектігі бар адамдарды бір реттік қолданылатын майланған катетерлермен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мүгедектігі бар адамдарды міндетті гигиеналық құралдармен (жөргектер) қамтамасыз ету нормаларын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ментальді бұзушылықтары бар балаларға санаторий-курорттық емдеу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15 304 070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10-қосымша</w:t>
            </w:r>
          </w:p>
        </w:tc>
      </w:tr>
    </w:tbl>
    <w:bookmarkStart w:name="z81" w:id="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трансферттердің сомаларын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11-қосымша</w:t>
            </w:r>
          </w:p>
        </w:tc>
      </w:tr>
    </w:tbl>
    <w:bookmarkStart w:name="z83" w:id="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57"/>
    <w:p>
      <w:pPr>
        <w:spacing w:after="0"/>
        <w:ind w:left="0"/>
        <w:jc w:val="both"/>
      </w:pPr>
      <w:r>
        <w:rPr>
          <w:rFonts w:ascii="Times New Roman"/>
          <w:b w:val="false"/>
          <w:i w:val="false"/>
          <w:color w:val="ff0000"/>
          <w:sz w:val="28"/>
        </w:rPr>
        <w:t xml:space="preserve">
      Ескерту. 11-қосымшаға өзгеріс енгізілді - ҚР Үкіметінің 08.05.2025 </w:t>
      </w:r>
      <w:r>
        <w:rPr>
          <w:rFonts w:ascii="Times New Roman"/>
          <w:b w:val="false"/>
          <w:i w:val="false"/>
          <w:color w:val="ff0000"/>
          <w:sz w:val="28"/>
        </w:rPr>
        <w:t>№ 314</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12-қосымша</w:t>
            </w:r>
          </w:p>
        </w:tc>
      </w:tr>
    </w:tbl>
    <w:bookmarkStart w:name="z85" w:id="5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берілетін ағымдағы нысаналы трансферттердің сомаларын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13-қосымша</w:t>
            </w:r>
          </w:p>
        </w:tc>
      </w:tr>
    </w:tbl>
    <w:bookmarkStart w:name="z87" w:id="5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төленетін ақыны ұлғайтуға берілетін ағымдағы нысаналы трансферттердің сомаларын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92 085 401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14-қосымша</w:t>
            </w:r>
          </w:p>
        </w:tc>
      </w:tr>
    </w:tbl>
    <w:bookmarkStart w:name="z89" w:id="6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15-қосымша</w:t>
            </w:r>
          </w:p>
        </w:tc>
      </w:tr>
    </w:tbl>
    <w:bookmarkStart w:name="z91" w:id="6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16-қосымша</w:t>
            </w:r>
          </w:p>
        </w:tc>
      </w:tr>
    </w:tbl>
    <w:bookmarkStart w:name="z93" w:id="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жекеменшік орта білім беру ұйымдарында мемлекеттік білім беру тапсырысын орналастыруға берілетін ағымдағы нысаналы трансферттердің сомаларын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136 639 447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17-қосымша</w:t>
            </w:r>
          </w:p>
        </w:tc>
      </w:tr>
    </w:tbl>
    <w:bookmarkStart w:name="z95" w:id="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91 181 235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85 013 344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18-қосымша</w:t>
            </w:r>
          </w:p>
        </w:tc>
      </w:tr>
    </w:tbl>
    <w:bookmarkStart w:name="z97" w:id="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19-қосымша</w:t>
            </w:r>
          </w:p>
        </w:tc>
      </w:tr>
    </w:tbl>
    <w:bookmarkStart w:name="z99" w:id="65"/>
    <w:p>
      <w:pPr>
        <w:spacing w:after="0"/>
        <w:ind w:left="0"/>
        <w:jc w:val="left"/>
      </w:pPr>
      <w:r>
        <w:rPr>
          <w:rFonts w:ascii="Times New Roman"/>
          <w:b/>
          <w:i w:val="false"/>
          <w:color w:val="000000"/>
        </w:rPr>
        <w:t xml:space="preserve"> Облыстық бюджеттерге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65"/>
    <w:p>
      <w:pPr>
        <w:spacing w:after="0"/>
        <w:ind w:left="0"/>
        <w:jc w:val="both"/>
      </w:pPr>
      <w:r>
        <w:rPr>
          <w:rFonts w:ascii="Times New Roman"/>
          <w:b w:val="false"/>
          <w:i w:val="false"/>
          <w:color w:val="ff0000"/>
          <w:sz w:val="28"/>
        </w:rPr>
        <w:t xml:space="preserve">
      Ескерту. 19-қосымша жаңа редакцияда - ҚР Үкіметінің 18.07.2025 </w:t>
      </w:r>
      <w:r>
        <w:rPr>
          <w:rFonts w:ascii="Times New Roman"/>
          <w:b w:val="false"/>
          <w:i w:val="false"/>
          <w:color w:val="ff0000"/>
          <w:sz w:val="28"/>
        </w:rPr>
        <w:t>№ 543</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20-қосымша</w:t>
            </w:r>
          </w:p>
        </w:tc>
      </w:tr>
    </w:tbl>
    <w:bookmarkStart w:name="z101" w:id="6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32 645 927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21-қосымша</w:t>
            </w:r>
          </w:p>
        </w:tc>
      </w:tr>
    </w:tbl>
    <w:bookmarkStart w:name="z103" w:id="6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22-қосымша</w:t>
            </w:r>
          </w:p>
        </w:tc>
      </w:tr>
    </w:tbl>
    <w:bookmarkStart w:name="z105" w:id="6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ұйымдары жұмыскерлерінің жалақысын көтеруге берілетін ағымдағы нысаналы трансферттердің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22-1-қосымша</w:t>
            </w:r>
          </w:p>
        </w:tc>
      </w:tr>
    </w:tbl>
    <w:bookmarkStart w:name="z318" w:id="69"/>
    <w:p>
      <w:pPr>
        <w:spacing w:after="0"/>
        <w:ind w:left="0"/>
        <w:jc w:val="left"/>
      </w:pPr>
      <w:r>
        <w:rPr>
          <w:rFonts w:ascii="Times New Roman"/>
          <w:b/>
          <w:i w:val="false"/>
          <w:color w:val="000000"/>
        </w:rPr>
        <w:t xml:space="preserve"> Астана қаласына іргелес жатқан елді мекендердің көлік инфрақұрылымын жөндеуге Ақмола облысының бюджетіне берілетін ағымдағы нысаналы трансферттердің сомаларын бөлу</w:t>
      </w:r>
    </w:p>
    <w:bookmarkEnd w:id="69"/>
    <w:p>
      <w:pPr>
        <w:spacing w:after="0"/>
        <w:ind w:left="0"/>
        <w:jc w:val="both"/>
      </w:pPr>
      <w:r>
        <w:rPr>
          <w:rFonts w:ascii="Times New Roman"/>
          <w:b w:val="false"/>
          <w:i w:val="false"/>
          <w:color w:val="ff0000"/>
          <w:sz w:val="28"/>
        </w:rPr>
        <w:t xml:space="preserve">
      Ескерту. Қаулы 22-1-қосымшамен толықтырылды - ҚР Үкіметінің 18.07.2025 </w:t>
      </w:r>
      <w:r>
        <w:rPr>
          <w:rFonts w:ascii="Times New Roman"/>
          <w:b w:val="false"/>
          <w:i w:val="false"/>
          <w:color w:val="ff0000"/>
          <w:sz w:val="28"/>
        </w:rPr>
        <w:t>№ 543</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23-қосымша</w:t>
            </w:r>
          </w:p>
        </w:tc>
      </w:tr>
    </w:tbl>
    <w:bookmarkStart w:name="z107" w:id="7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осал топтары үшін коммуналдық тұрғын үй қорынан тұрғынжайлар сатып алуға берілетін ағымдағы нысаналы трансферттердің сомаларын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5 170 339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24-қосымша</w:t>
            </w:r>
          </w:p>
        </w:tc>
      </w:tr>
    </w:tbl>
    <w:bookmarkStart w:name="z109" w:id="71"/>
    <w:p>
      <w:pPr>
        <w:spacing w:after="0"/>
        <w:ind w:left="0"/>
        <w:jc w:val="left"/>
      </w:pPr>
      <w:r>
        <w:rPr>
          <w:rFonts w:ascii="Times New Roman"/>
          <w:b/>
          <w:i w:val="false"/>
          <w:color w:val="000000"/>
        </w:rPr>
        <w:t xml:space="preserve"> Маңғыстау облысының бюджетіне радиациялық қауіпсіздікті қамтамасыз етуге берілетін ағымдағы нысаналы трансферттердің сомаларын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25-қосымша</w:t>
            </w:r>
          </w:p>
        </w:tc>
      </w:tr>
    </w:tbl>
    <w:bookmarkStart w:name="z111" w:id="7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26-қосымша</w:t>
            </w:r>
          </w:p>
        </w:tc>
      </w:tr>
    </w:tbl>
    <w:bookmarkStart w:name="z113" w:id="7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27-қосымша</w:t>
            </w:r>
          </w:p>
        </w:tc>
      </w:tr>
    </w:tbl>
    <w:bookmarkStart w:name="z115" w:id="74"/>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74"/>
    <w:p>
      <w:pPr>
        <w:spacing w:after="0"/>
        <w:ind w:left="0"/>
        <w:jc w:val="both"/>
      </w:pPr>
      <w:r>
        <w:rPr>
          <w:rFonts w:ascii="Times New Roman"/>
          <w:b w:val="false"/>
          <w:i w:val="false"/>
          <w:color w:val="ff0000"/>
          <w:sz w:val="28"/>
        </w:rPr>
        <w:t xml:space="preserve">
      Ескерту. 27-қосымша жаңа редакцияда - ҚР Үкіметінің 18.07.2025 </w:t>
      </w:r>
      <w:r>
        <w:rPr>
          <w:rFonts w:ascii="Times New Roman"/>
          <w:b w:val="false"/>
          <w:i w:val="false"/>
          <w:color w:val="ff0000"/>
          <w:sz w:val="28"/>
        </w:rPr>
        <w:t>№ 543</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622 238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28-қосымша</w:t>
            </w:r>
          </w:p>
        </w:tc>
      </w:tr>
    </w:tbl>
    <w:bookmarkStart w:name="z117" w:id="75"/>
    <w:p>
      <w:pPr>
        <w:spacing w:after="0"/>
        <w:ind w:left="0"/>
        <w:jc w:val="left"/>
      </w:pPr>
      <w:r>
        <w:rPr>
          <w:rFonts w:ascii="Times New Roman"/>
          <w:b/>
          <w:i w:val="false"/>
          <w:color w:val="000000"/>
        </w:rPr>
        <w:t xml:space="preserve">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берудің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29-қосымша</w:t>
            </w:r>
          </w:p>
        </w:tc>
      </w:tr>
    </w:tbl>
    <w:bookmarkStart w:name="z119" w:id="7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30-қосымша</w:t>
            </w:r>
          </w:p>
        </w:tc>
      </w:tr>
    </w:tbl>
    <w:bookmarkStart w:name="z121" w:id="77"/>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31-қосымша</w:t>
            </w:r>
          </w:p>
        </w:tc>
      </w:tr>
    </w:tbl>
    <w:bookmarkStart w:name="z123" w:id="78"/>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78"/>
    <w:p>
      <w:pPr>
        <w:spacing w:after="0"/>
        <w:ind w:left="0"/>
        <w:jc w:val="both"/>
      </w:pPr>
      <w:r>
        <w:rPr>
          <w:rFonts w:ascii="Times New Roman"/>
          <w:b w:val="false"/>
          <w:i w:val="false"/>
          <w:color w:val="ff0000"/>
          <w:sz w:val="28"/>
        </w:rPr>
        <w:t xml:space="preserve">
      Ескерту. 31-қосымша жаңа редакцияда - ҚР Үкіметінің 18.07.2025 </w:t>
      </w:r>
      <w:r>
        <w:rPr>
          <w:rFonts w:ascii="Times New Roman"/>
          <w:b w:val="false"/>
          <w:i w:val="false"/>
          <w:color w:val="ff0000"/>
          <w:sz w:val="28"/>
        </w:rPr>
        <w:t>№ 543</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32-қосымша</w:t>
            </w:r>
          </w:p>
        </w:tc>
      </w:tr>
    </w:tbl>
    <w:bookmarkStart w:name="z125" w:id="79"/>
    <w:p>
      <w:pPr>
        <w:spacing w:after="0"/>
        <w:ind w:left="0"/>
        <w:jc w:val="left"/>
      </w:pPr>
      <w:r>
        <w:rPr>
          <w:rFonts w:ascii="Times New Roman"/>
          <w:b/>
          <w:i w:val="false"/>
          <w:color w:val="000000"/>
        </w:rPr>
        <w:t xml:space="preserve">  Облыстық бюджеттерден, республикалық маңызы бар қалалар, астана бюджеттерінен трансферттер түсімдерінің сомаларын бөлу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функцияларының мемлекеттік басқарудың төмен тұрған деңгейінен жоғары тұрған деңгейіне берілуіне байланысты,оның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хал актілерін тіркеу бөлімдері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еңбек инспекцияларының басқармалары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33-қосымша</w:t>
            </w:r>
          </w:p>
        </w:tc>
      </w:tr>
    </w:tbl>
    <w:bookmarkStart w:name="z127" w:id="80"/>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61 312 081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55 289 368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61 312 081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55 289 368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салу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(ҮААЖ)" автомобиль жолын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Е495 көшесі (жобалық атауы), № 2 ғимараттың ауданы мекенжайы бойынша орналасқан Ядролық медицина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34-қосымша</w:t>
            </w:r>
          </w:p>
        </w:tc>
      </w:tr>
    </w:tbl>
    <w:bookmarkStart w:name="z129" w:id="81"/>
    <w:p>
      <w:pPr>
        <w:spacing w:after="0"/>
        <w:ind w:left="0"/>
        <w:jc w:val="left"/>
      </w:pPr>
      <w:r>
        <w:rPr>
          <w:rFonts w:ascii="Times New Roman"/>
          <w:b/>
          <w:i w:val="false"/>
          <w:color w:val="000000"/>
        </w:rPr>
        <w:t xml:space="preserve"> 2025 жылға арналған мемлекеттік тапсырмалардың тізбесі</w:t>
      </w:r>
    </w:p>
    <w:bookmarkEnd w:id="81"/>
    <w:p>
      <w:pPr>
        <w:spacing w:after="0"/>
        <w:ind w:left="0"/>
        <w:jc w:val="both"/>
      </w:pPr>
      <w:r>
        <w:rPr>
          <w:rFonts w:ascii="Times New Roman"/>
          <w:b w:val="false"/>
          <w:i w:val="false"/>
          <w:color w:val="ff0000"/>
          <w:sz w:val="28"/>
        </w:rPr>
        <w:t xml:space="preserve">
      Ескерту. 34-қосымшаға өзгерістер енгізілді - ҚР Үкіметінің 07.03.2025 </w:t>
      </w:r>
      <w:r>
        <w:rPr>
          <w:rFonts w:ascii="Times New Roman"/>
          <w:b w:val="false"/>
          <w:i w:val="false"/>
          <w:color w:val="ff0000"/>
          <w:sz w:val="28"/>
        </w:rPr>
        <w:t>№ 131</w:t>
      </w:r>
      <w:r>
        <w:rPr>
          <w:rFonts w:ascii="Times New Roman"/>
          <w:b w:val="false"/>
          <w:i w:val="false"/>
          <w:color w:val="ff0000"/>
          <w:sz w:val="28"/>
        </w:rPr>
        <w:t xml:space="preserve"> (01.01.2025 бастап қолданысқа енгiзiледi); 08.05.2025 </w:t>
      </w:r>
      <w:r>
        <w:rPr>
          <w:rFonts w:ascii="Times New Roman"/>
          <w:b w:val="false"/>
          <w:i w:val="false"/>
          <w:color w:val="ff0000"/>
          <w:sz w:val="28"/>
        </w:rPr>
        <w:t>№ 314</w:t>
      </w:r>
      <w:r>
        <w:rPr>
          <w:rFonts w:ascii="Times New Roman"/>
          <w:b w:val="false"/>
          <w:i w:val="false"/>
          <w:color w:val="ff0000"/>
          <w:sz w:val="28"/>
        </w:rPr>
        <w:t xml:space="preserve"> (01.01.2025 бастап қолданысқа енгiзiледi); 18.07.2025 </w:t>
      </w:r>
      <w:r>
        <w:rPr>
          <w:rFonts w:ascii="Times New Roman"/>
          <w:b w:val="false"/>
          <w:i w:val="false"/>
          <w:color w:val="ff0000"/>
          <w:sz w:val="28"/>
        </w:rPr>
        <w:t>№ 543</w:t>
      </w:r>
      <w:r>
        <w:rPr>
          <w:rFonts w:ascii="Times New Roman"/>
          <w:b w:val="false"/>
          <w:i w:val="false"/>
          <w:color w:val="ff0000"/>
          <w:sz w:val="28"/>
        </w:rPr>
        <w:t xml:space="preserve"> (01.01.2025 бастап қолданысқа енгiзiледi) қаулыларымен.</w:t>
      </w:r>
    </w:p>
    <w:bookmarkStart w:name="z130" w:id="82"/>
    <w:p>
      <w:pPr>
        <w:spacing w:after="0"/>
        <w:ind w:left="0"/>
        <w:jc w:val="both"/>
      </w:pPr>
      <w:r>
        <w:rPr>
          <w:rFonts w:ascii="Times New Roman"/>
          <w:b w:val="false"/>
          <w:i w:val="false"/>
          <w:color w:val="000000"/>
          <w:sz w:val="28"/>
        </w:rPr>
        <w:t>
      мың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3"/>
          <w:p>
            <w:pPr>
              <w:spacing w:after="20"/>
              <w:ind w:left="20"/>
              <w:jc w:val="both"/>
            </w:pPr>
            <w:r>
              <w:rPr>
                <w:rFonts w:ascii="Times New Roman"/>
                <w:b w:val="false"/>
                <w:i w:val="false"/>
                <w:color w:val="000000"/>
                <w:sz w:val="20"/>
              </w:rPr>
              <w:t>
Р/с</w:t>
            </w:r>
          </w:p>
          <w:bookmarkEnd w:id="8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бойғы далалық аспаптық байқаулар жүргізу, байқаулар жүргізу және материалдарды өңдеу үшін жаңа әдістер мен техникалық құралдарды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сейсмологиялық бақылау және зерттеу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отандастарға қолдау көрсетуді қамтамасыз ету жөніндегі қызметтер (шетелдегі этникалық қазақтар, бұрынғы отандастар, шетелде тұратын Қазақстан Республикасының азаматтары)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мәдени-гуманитарлық байланыстарды қамтамасыз ету үшін іс-шаралар өткізу; шетелдегі отандастардың мәселелері бойынша талдамалық зерттеулер жүргізу; шетелдегі отандастарға шетелдегі қазақ мәдени орталықтарының және (немесе) қазақ іскерлік үйлерінің жұмысын ұйымдастыруға және жарақтандыруға, сондай-ақ шетелдегі қазақ диаспорасына байланысты ұйымдарға жәрдем көрсету; шетелдегі отандастар үшін (қатысуымен) мәдени-бұқаралық және білім беру-танымдық іс-шаралар мен жобаларды ұйымдастыру, өзекті ақпаратты тарату және шетелдегі отандастарды қолдау мәселелері бойынша сапалы контент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4"/>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және қатынастарды дамытуға жәрдемдесу"</w:t>
            </w:r>
          </w:p>
          <w:bookmarkEnd w:id="84"/>
          <w:p>
            <w:pPr>
              <w:spacing w:after="20"/>
              <w:ind w:left="20"/>
              <w:jc w:val="both"/>
            </w:pPr>
            <w:r>
              <w:rPr>
                <w:rFonts w:ascii="Times New Roman"/>
                <w:b w:val="false"/>
                <w:i w:val="false"/>
                <w:color w:val="000000"/>
                <w:sz w:val="20"/>
              </w:rPr>
              <w:t>
101 "Шетелдегі отандастар мен Қазақстан Республикасына келген этникалық қазақтарды қолдау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мақсатындағы жерлерді картаға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үшін цифрлық ауыл шаруашылығы карталарын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5"/>
          <w:p>
            <w:pPr>
              <w:spacing w:after="20"/>
              <w:ind w:left="20"/>
              <w:jc w:val="both"/>
            </w:pPr>
            <w:r>
              <w:rPr>
                <w:rFonts w:ascii="Times New Roman"/>
                <w:b w:val="false"/>
                <w:i w:val="false"/>
                <w:color w:val="000000"/>
                <w:sz w:val="20"/>
              </w:rPr>
              <w:t>
259 "Жер ресурстары туралы ақпаратқа қолжетімділікті арттыру"</w:t>
            </w:r>
          </w:p>
          <w:bookmarkEnd w:id="85"/>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 кешенінің субъектілері үшін ғылыми-практикалық сүйемелдеу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сүйемелдеу, Ұлттық аграрлық ғылыми-білім беру орталығын сатылап интеграцияланған агротехнологиялық хабқа трансформациялау шеңберінде жаңа әзірлемелер мен ғылыми зерттеулерге қолжетімділікті қамтамасыз ету арқылы агроөнеркәсіптік кешен субъектілері қызметінің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 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6"/>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p>
          <w:bookmarkEnd w:id="86"/>
          <w:p>
            <w:pPr>
              <w:spacing w:after="20"/>
              <w:ind w:left="20"/>
              <w:jc w:val="both"/>
            </w:pPr>
            <w:r>
              <w:rPr>
                <w:rFonts w:ascii="Times New Roman"/>
                <w:b w:val="false"/>
                <w:i w:val="false"/>
                <w:color w:val="000000"/>
                <w:sz w:val="20"/>
              </w:rPr>
              <w:t>
104 "Қазақстан Республикасының агроөнеркәсіптік кешен субъектілері үшін ғылыми-практикалық сүйемелдеу және ұсынымдар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күрделі және атипиялық түрлері бар мүгедектігі бар адамдарды протездеу, сондай-ақ бастапқы протездеу, ең жаңа технологиялар бойынша жасалатын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7"/>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87"/>
          <w:p>
            <w:pPr>
              <w:spacing w:after="20"/>
              <w:ind w:left="20"/>
              <w:jc w:val="both"/>
            </w:pPr>
          </w:p>
          <w:p>
            <w:pPr>
              <w:spacing w:after="20"/>
              <w:ind w:left="20"/>
              <w:jc w:val="both"/>
            </w:pPr>
            <w:r>
              <w:rPr>
                <w:rFonts w:ascii="Times New Roman"/>
                <w:b w:val="false"/>
                <w:i w:val="false"/>
                <w:color w:val="000000"/>
                <w:sz w:val="20"/>
              </w:rPr>
              <w:t>
100 "Мүгедектігі бар адамдарға протездік-ортопедиялық көмек көрсету бойынша әдіснамалық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8"/>
          <w:p>
            <w:pPr>
              <w:spacing w:after="20"/>
              <w:ind w:left="20"/>
              <w:jc w:val="both"/>
            </w:pPr>
            <w:r>
              <w:rPr>
                <w:rFonts w:ascii="Times New Roman"/>
                <w:b w:val="false"/>
                <w:i w:val="false"/>
                <w:color w:val="000000"/>
                <w:sz w:val="20"/>
              </w:rPr>
              <w:t>
Кохлеарлық имплантация (бұдан әрі – КИ) ауыр есту қабілетінің бұзушылығы (кереңділік) бар балаларды оңалтудың жалғыз тиімді әдістерінің бірі болып табылады. Бірақ КИ операциясы есту-сөйлеуге оңалтусыз (бейімдеусіз) мүлдем тиімсіз. Кохлеарлық импланты бар балаға есту және сөйлеуін дамыту үшін оны жүргізу міндетті.</w:t>
            </w:r>
          </w:p>
          <w:bookmarkEnd w:id="88"/>
          <w:p>
            <w:pPr>
              <w:spacing w:after="20"/>
              <w:ind w:left="20"/>
              <w:jc w:val="both"/>
            </w:pPr>
            <w:r>
              <w:rPr>
                <w:rFonts w:ascii="Times New Roman"/>
                <w:b w:val="false"/>
                <w:i w:val="false"/>
                <w:color w:val="000000"/>
                <w:sz w:val="20"/>
              </w:rPr>
              <w:t>
Есту-сөйлеуге бейімдеудің мақсаты – баланы дыбыстық (сөйлейтін, сөйлемейтін) сигналдарды қабылдауға, ауызша сөйлеуді дамыту үшін түсінуге және жаңа есту сезімдерін пайдалануға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9"/>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89"/>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0"/>
          <w:p>
            <w:pPr>
              <w:spacing w:after="20"/>
              <w:ind w:left="20"/>
              <w:jc w:val="both"/>
            </w:pPr>
            <w:r>
              <w:rPr>
                <w:rFonts w:ascii="Times New Roman"/>
                <w:b w:val="false"/>
                <w:i w:val="false"/>
                <w:color w:val="000000"/>
                <w:sz w:val="20"/>
              </w:rPr>
              <w:t>
Мемлекеттік тапсырманы орындау шеңберінде мыналар болжанады:</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аумақтардың ғарыштық түсірілімі материалдарын өңдеу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қалалар мен елді мекендердің топографиялық жоспарларын жасау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I, ІІ класты нивелирлеу, пункттерді зерттеп-қарау және қалпына келтіру, салу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 каталогтарды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мемлекеттік топографиялық карталардың масштабтық қатарын жасау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топографиялық карталарды шығару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тақырыптық карталар мен жоспарларды жасау және (немесе)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географиялық атауларының дерекқорын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кеңістіктік деректер қорын жүргізу;</w:t>
            </w:r>
          </w:p>
          <w:p>
            <w:pPr>
              <w:spacing w:after="20"/>
              <w:ind w:left="20"/>
              <w:jc w:val="both"/>
            </w:pPr>
            <w:r>
              <w:rPr>
                <w:rFonts w:ascii="Times New Roman"/>
                <w:b w:val="false"/>
                <w:i w:val="false"/>
                <w:color w:val="000000"/>
                <w:sz w:val="20"/>
              </w:rPr>
              <w:t>
техникалық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1"/>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етілу деңгейін арттыру"</w:t>
            </w:r>
          </w:p>
          <w:bookmarkEnd w:id="91"/>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ғарыштық-зымыран қызметінің әсеріне ұшыраған Қазақстан Республикасының аумақтарының экологиялық мониторингтің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болжанады:</w:t>
            </w:r>
          </w:p>
          <w:p>
            <w:pPr>
              <w:spacing w:after="20"/>
              <w:ind w:left="20"/>
              <w:jc w:val="both"/>
            </w:pPr>
            <w:r>
              <w:rPr>
                <w:rFonts w:ascii="Times New Roman"/>
                <w:b w:val="false"/>
                <w:i w:val="false"/>
                <w:color w:val="000000"/>
                <w:sz w:val="20"/>
              </w:rPr>
              <w:t>
1) "Байқоңыр" ғарыш айлағынан зымыран-тасығыштардың ұшырылымдарына экологиялық мониторинг жүргізу ("Союз" зымыран-тасығыштардың ұшырылымдарын экологиялық сүйемелдеу);</w:t>
            </w:r>
          </w:p>
          <w:p>
            <w:pPr>
              <w:spacing w:after="20"/>
              <w:ind w:left="20"/>
              <w:jc w:val="both"/>
            </w:pPr>
            <w:r>
              <w:rPr>
                <w:rFonts w:ascii="Times New Roman"/>
                <w:b w:val="false"/>
                <w:i w:val="false"/>
                <w:color w:val="000000"/>
                <w:sz w:val="20"/>
              </w:rPr>
              <w:t>
2) Ақмола облысының Ю-9 аймағындағы (құлау ауданы №210) зымыран-тасығыштан ажырайтын бөліктердің құлау ауданының экологиялық орнықтылығын бағалау;</w:t>
            </w:r>
          </w:p>
          <w:p>
            <w:pPr>
              <w:spacing w:after="20"/>
              <w:ind w:left="20"/>
              <w:jc w:val="both"/>
            </w:pPr>
            <w:r>
              <w:rPr>
                <w:rFonts w:ascii="Times New Roman"/>
                <w:b w:val="false"/>
                <w:i w:val="false"/>
                <w:color w:val="000000"/>
                <w:sz w:val="20"/>
              </w:rPr>
              <w:t>
3) 2018 жылы Ұлытау облысындағы "Союз ФГ" зымыран-тасығышының апатқа ұшырау орнындағы қоршаған орта объектілерінің жай-күйін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және ғарыш аппаратының белсенді жұмыс істеу мерзімін айқындау арқылы қазақстандық технологиялардың оң ұшу тарихын алу үшін технологиялық мақсаттағы ғарыш жүйесінің (KazSTSat) жұмыс істеуін қамтамасыз ету жөніндегі жұмыстарды орындау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2"/>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92"/>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жұмыстық жай-күйде ұстау үшін кешенді жұмыстар мен іс-шараларды жүзеге асыру, оның ішінде "Зенит-М" ҒЗК-ның табысталған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қорғаныш құралдарымен және арнайы киімдермен қамтамасыз ету, регламенттік және профилактикалық жұмыстар жүргізу, сондай-ақ қажет болған жағдайда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тартумен жүргізу, оларға техникалық қызмет көрсету, сондай-ақ осы жұмыстарды ұйымдастыру үшін қажетті басқа да іс-шараларды жүзеге асыру болжанады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3"/>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93"/>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жаңа буынның орта сыныптағы ғарыштық мақсаттағы зымыранның базасында "Бәйтерек" ғарыштық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жаңа буынның орта сыныптағы ғарыштық мақсаттағы зымырандарын ұшыру үшін қолданыстағы "Зенит-М"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пайдалануға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қолданыстағы KazEOSat-2 айыру қабілеті орташа Жерді қашықтықтан зондтаудың (бұдан әрі – АҚО ЖҚЗ) ғарыш аппаратын алмастыру үшін құрамында үш АҚО ЖҚЗ ғарыш аппараттары бар KazEOSat-MR АҚО ЖҚЗ спутниктер топтамасын құру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"KazEOSat-MR" айыру қабілеті орташа Жерді қашықтан зондтау ғарыш жүйесін құру және пайдалануға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бизнес-инкубациялауды акселерациялау, қатысушылар үшін маркетингтік және өзге де іс-шараларды жүргізу, "Астана Хаб"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"Астана Хаб" халықаралық технологиялық паркінен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халықаралық технологиялық паркі негізінде инновациялық экожүйені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4"/>
          <w:p>
            <w:pPr>
              <w:spacing w:after="20"/>
              <w:ind w:left="20"/>
              <w:jc w:val="both"/>
            </w:pPr>
            <w:r>
              <w:rPr>
                <w:rFonts w:ascii="Times New Roman"/>
                <w:b w:val="false"/>
                <w:i w:val="false"/>
                <w:color w:val="000000"/>
                <w:sz w:val="20"/>
              </w:rPr>
              <w:t>
Мемлекеттік тапсырманы орындау шеңберінде мынадай жұмыс жүргізіледі:</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көзделген көрсетілетін қызметтер көлемі шеңберінде іс-шараны сапалы дайындау және уақтылы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санитариялық-гигиеналық талаптарға және өртке қарсы қауіпсіздік талаптарына сәйкес спорттық іс-шараларды өткізу орындарымен қамтамасыз ету (дәретхана, себезгі бөлмесі, шешінетін бөлме, өртке қарсы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мандаттық комиссияның отырысын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жарысқа қатысушыларды вокзалдан тұратын жеріне дейін және кері қарай, сондай-ақ тұратын жерінен жарыстар өтетін орынға дейін және кері қарай көлікпен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іс-шараларға қатысушыларды марапаттауға жататын марапаттау атрибутикасымен (кубоктар, дипломдар, грамоталар, медальдар)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баннерлік өніммен қамтамасыз ету;</w:t>
            </w:r>
          </w:p>
          <w:p>
            <w:pPr>
              <w:spacing w:after="20"/>
              <w:ind w:left="20"/>
              <w:jc w:val="both"/>
            </w:pPr>
            <w:r>
              <w:rPr>
                <w:rFonts w:ascii="Times New Roman"/>
                <w:b w:val="false"/>
                <w:i w:val="false"/>
                <w:color w:val="000000"/>
                <w:sz w:val="20"/>
              </w:rPr>
              <w:t>
ашылу және жабылу салтанаты,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тәрбиесi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5"/>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95"/>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мектепке дейінгі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тәрбие мен оқытудың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оларға балалардың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білім алушыларды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 өткізу. Жалпы білім беретін пәндер бойынша республикалық және халықаралық олимпиадалар мен ғылыми жобалардың конкурстары жеке тұлғаның шығармашылық қабілеттерін дамыту, теориялық білімі мен практикалық дағдыларын тереңдету,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білім алушылардың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балалардың құқықтарын қорғау және олардың әл-ауқатын қамтамасыз ету жүйесін ғылыми-әдістемелік және ақпараттық-ресурстық сүйемелдеу" бағыты шеңберінде орта білім беру саласындағы әдіснамалық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жәбірлеудің, суицидтің және зорлық-зомбылықтың алдын алу бойынша ұлттық бағдарлама әзірлеу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балалардың әл-ауқатын арттыру ұлттық ғылыми-практикалық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102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мектептен тыс іс-шараларды ұйымдастыру және өткізу, дарынды білім алушыларды анықтау; республикалық семинарлар, конкурстар өткізу; ғылыми-практикалық конференциялар өткізу. Тұлғаның шығармашылық құзыреттілігінде, үздіксіз білім беру мен тәрбиеде, өзін-өзі кәсіби анықтауда бәсекеге қабілетті артықшылықтарын қалыптастыру мақсатында балаларға қосымша білім берудің негізгі бағыттары бойынша республикалық зерттеу жобалары конкурстарын өткізу: көркем-эстетикалық, ғылыми-техникалық, экологиялық-биологиялық, туристік-өлкетану, әскери-патриоттық, әлеуметтік-педагогикалық, білім беру-сауықтыру. Балаларға қосымша білім беру жүйесін дамыту проблемалары бойынша кәсіби байқаулар мен конкурстарды ұйымдастыруға, семинарлар мен ғылыми-практикалық конференцияларды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ұйымдарында білім алушылардың білім жетістіктерінің мониторингі (ББЖМ)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жетістіктерінің мониторингі (бұдан әрі – ББЖМ) білім беру ұйымдарынан тәуелсіз, ұлттық оқыту сапасын жүйелі бақылау болып табылады. ББЖМ өткізу Білім алушылардың білім жетістіктеріне мониторинг жүргізу қағидаларымен регламенттеледі (Қазақстан Республикасы Білім және ғылым министрінің 2021 жылғы 5 мамырдағы № 204 бұйрығы). Тестілеу жыл сайын білім беру ұйымдарының 4 және 9 сыныптары арасында сауаттылықтың үш бағыты бойынша өткізіледі: оқылым, математикалық және жаратылыстану-ғылыми.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жүргізуді, өңдеуді және талдауды қамтиды. Мектептерде ББЖМ өткізуге арналған тест тапсырмаларының мазмұны МЖБС-ке (мемлекеттік жалпыға міндетті білім беру стандарты) сәйкес сауаттылықтың үш бағыты бойынша әзірленеді: оқылым, математикалық және жаратылыстану-ғылыми.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6"/>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96"/>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аттестаттауды өткізу кезінде білім алушыларды кешенді тестілеу үшін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9 сыныптардың білім алушыларын кешенді тестілеу үшін тест тапсырмаларын әзірлеуді ұйымдастыру және өткізу, тест тапсырмаларына сараптама жүргізу, оларды түзету және сынақтан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орта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орта білім берудің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мемлекеттік бітіру емтиханының емтихан материалдарын әзірлеу жөніндегі көрсетілетін қызметтер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жалпы орта білім туралы аттестат алу үшін қорытынды аттестаттау нысанында өткізілетін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техникалық және кәсіптік, орта білімнен кейінгі білімнің білім беру бағдарламаларын іске асыратын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техникалық және кәсіптік, орта білімнен кейінгі білім берудің білім беру бағдарламаларын іске асыратын білім беру ұйымдары педагогтерінің білімін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сапасын арттыруға бағытталған педагогтерді үздіксіз кәсіби дамыту жүйесінің іске асырылуын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мемлекеттік мектепке дейінгі білім беру ұйымдары педагогтерінің біліктілігін арттыру курстарын ұйымдастыру және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"Мектепке дейінгі мемлекеттік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сапасын арттыруға бағытталған педагогтерді үздіксіз кәсіби дамыту жүйесінің іске асырылуын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мемлекеттік орта білім беру ұйымдары педагогтерінің біліктілігін арттыру курстарын ұйымдастыру және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саласы қызметкерлерінің кәсіптік құзыреттері деңгейіне заманауи талаптарға сәйкес үздіксіз біліктілікті арттырудың тиімді модельдерін құру арқылы бастауыш, негізгі орта және жалпы орта білім беру саласының педагог қызметкерлерінің біліктілігін арттыру жөніндегі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басшылары мен педагогтерінің біліктілігін арттыру курстарын ұйымдастыру және өткізу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басшылары мен педагогтерінің біліктілігін арттыру курстарын ұйымдастыру және өткізу жөніндегі көрсетілетін қызмет – колледждердің басшылары мен педагогтерінің біліктілігін арттыру өңірлердің экономикасы және жалпы ел үшін білікті жұмысшы кадрларды тиімді дайындайтын ТжКБ икемді және бәсекеге қабілетті жүйесін құруға ықпал ететін экономика салалары бөлінісінде практикаға бағдарланған және жобалық оқыту арқылы кәсіптік және басқарушылық дағдыларды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"Техникалық және кәсіптік білім беру мемлекеттік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қозғалысын дамыту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Қазақстандағы Worldskills қозғалысын дамыту бойынша көрсетілетін қызметтер – техникалық және кәсіптік білімі бар кадрларды даярлау саласындағы мемлекеттік саясатты іске асыруға, WorldSkills құралдарын пайдалана отырып, жұмысшы кәсіптерінің беделін арттыруға және оларды танымал етуге, WorldSkills стандарттарын енгізуге, елдің экономикалық өсуі үшін құзыреттердің маңыздылығын көрсетуге бағдарланған Қазақстандағы WorldSkills қозғалысын дамыту.</w:t>
            </w:r>
          </w:p>
          <w:p>
            <w:pPr>
              <w:spacing w:after="20"/>
              <w:ind w:left="20"/>
              <w:jc w:val="both"/>
            </w:pPr>
            <w:r>
              <w:rPr>
                <w:rFonts w:ascii="Times New Roman"/>
                <w:b w:val="false"/>
                <w:i w:val="false"/>
                <w:color w:val="000000"/>
                <w:sz w:val="20"/>
              </w:rPr>
              <w:t>
2. Қазақстан Республикасының Ұлттық құрамасын WorldSkills чемпионаттарына жаттығу лагерлерінде жұмыстарын ұйымдастыру жөніндегі көрсетілетін қызметтер – Worldskills талаптарына сәйкес келетін құзыреттер бойынша Қазақстан Республикасының Ұлттық құрамасын қалыптастыру. WorldSkills халықаралық чемпионаттарына жаттығу лагерлері базасында Worldskills талаптарына сәйкес құзыреттер бойынша Қазақстан Республикасы Ұлттық құрама мүшелерін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102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 мен мүдделерін қорғау, орта білім беру ұйымдарында экстремизм мен терроризмнің алдын алу, буллингтің алдын алу, балалардың қауіпсіздігін, әл-ауқатын және оларды психологиялық қолдауды қамтамасыз ету саласында орта білім беру сапасын арттыруға бағытталған педагогтердің үздіксіз кәсіби даму жүйесін іске асыруды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 мен мүдделерін қорғау, орта білім беру ұйымдарында экстремизм мен терроризмнің алдын алу, буллингтің алдын алу, балалардың қауіпсіздігін, әл-ауқатын және оларға психологиялық қолдау көрсету саласындағы білім беру бағдарламалары бойынша мемлекеттік орта білім беру ұйымдарының педагог қызметкерлерінің біліктілігін арттыру курстарын ұйымдастыру және өткізу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балалардың әл-ауқатын арттыру ұлттық ғылыми-практикалық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7"/>
          <w:p>
            <w:pPr>
              <w:spacing w:after="20"/>
              <w:ind w:left="20"/>
              <w:jc w:val="both"/>
            </w:pPr>
            <w:r>
              <w:rPr>
                <w:rFonts w:ascii="Times New Roman"/>
                <w:b w:val="false"/>
                <w:i w:val="false"/>
                <w:color w:val="000000"/>
                <w:sz w:val="20"/>
              </w:rPr>
              <w:t>
1. ҚР СТ 3750-2021 "Электрондық денсаулық сақтау. 2-бөлік. Электрондық медициналық жазба" ұлттық стандартына өзгерістер енгізу.</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ҚР СТ "Электрондық денсаулық сақтау. 3-бөлік. Клиникалық-әкімшілік деректерді жинауды реттеу" ұлттық стандартының жобасын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Денсаулық сақтау министрлігінің ақпараттық жүйелерінде, медициналық ақпараттық жүйелерде сыныптауышты қолдану мүмкіндігі бойынша ұсыныстар әзірлей отырып, ICPC-3 халықаралық сыныптауышын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LOINC зертханалық қызметтер сыныптауышын өзектілендіру бойынша іс-шаралар.</w:t>
            </w:r>
          </w:p>
          <w:p>
            <w:pPr>
              <w:spacing w:after="20"/>
              <w:ind w:left="20"/>
              <w:jc w:val="both"/>
            </w:pPr>
            <w:r>
              <w:rPr>
                <w:rFonts w:ascii="Times New Roman"/>
                <w:b w:val="false"/>
                <w:i w:val="false"/>
                <w:color w:val="000000"/>
                <w:sz w:val="20"/>
              </w:rPr>
              <w:t>
5. ҚР СТ ISO 27932-2017 "Денсаулықты ақпараттандыру. Деректер алмасу стандарттары. HL7 клиникалық құжаттарының архитектурасы. 2-шығарылым" ұлттық стандартын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8"/>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98"/>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байқаулардың деректерін жинау және өңдеу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тоқсандық негізде жедел, ахуалдық, медициналық-статистикалық, талдамалық ақпарат беру, амбулаториялық және стационарлық жағдайларда көрсетілген мамандандырылған медициналық көмекке, оның ішінде ауылдық денсаулық сақтау деңгейіндегі медициналық ұйымдардың қызметіне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9"/>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99"/>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0"/>
          <w:p>
            <w:pPr>
              <w:spacing w:after="20"/>
              <w:ind w:left="20"/>
              <w:jc w:val="both"/>
            </w:pPr>
            <w:r>
              <w:rPr>
                <w:rFonts w:ascii="Times New Roman"/>
                <w:b w:val="false"/>
                <w:i w:val="false"/>
                <w:color w:val="000000"/>
                <w:sz w:val="20"/>
              </w:rPr>
              <w:t>
1. Денсаулық сақтау жүйесі үшін кадрлар даярлау саласындағы медициналық білім беру және ғылым ұйымдары қызметінің тиімділігін зерттеу.</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даму, нормативтік жаңарту және инновацияларды енгізуді күшейту арқылы денсаулық сақтауды жаңғырту.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биомедициналық зерттеулер тіркелімін (ұлттық ғылыми платформа) ілгерілету.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Денсаулық сақтаудың кадрлық ресурстарын трансформациялауды зерттеу: тенденциялар мен даму перспективаларын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көмекті ұйымдастыру мен көрсету сапасының тиімділігін талдамалық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Практикалық денсаулық сақтауға енгізу үшін денсаулық сақтау технологияларын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аумағында халықаралық сыныптауышты Аурулардың және денсаулыққа байланысты проблемалардың халықаралық статистикалық жіктемесіне енгізуді, оқытуды және бейімдеуді, он бірінші қайта қарауды (АХЖ-11) ұйымдастыру.</w:t>
            </w:r>
          </w:p>
          <w:p>
            <w:pPr>
              <w:spacing w:after="20"/>
              <w:ind w:left="20"/>
              <w:jc w:val="both"/>
            </w:pPr>
            <w:r>
              <w:rPr>
                <w:rFonts w:ascii="Times New Roman"/>
                <w:b w:val="false"/>
                <w:i w:val="false"/>
                <w:color w:val="000000"/>
                <w:sz w:val="20"/>
              </w:rPr>
              <w:t>
8. Ұлттық денсаулық сақтау шоттарын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1"/>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1"/>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2"/>
          <w:p>
            <w:pPr>
              <w:spacing w:after="20"/>
              <w:ind w:left="20"/>
              <w:jc w:val="both"/>
            </w:pPr>
            <w:r>
              <w:rPr>
                <w:rFonts w:ascii="Times New Roman"/>
                <w:b w:val="false"/>
                <w:i w:val="false"/>
                <w:color w:val="000000"/>
                <w:sz w:val="20"/>
              </w:rPr>
              <w:t>
9. Қазақстанның "Медициналық-санитариялық алғашқы көмек бойынша Астана декларациясы" брендін әлемде ілгерілету арқылы денсаулық сақтау саласындағы халықаралық ынтымақтастықты дамыту бойынша әдіснамалық тәсілдерді зерттеу.</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10. Амбулаториялық дәрілік қамтамасыз етуді жетілдіруді талдамалық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Республикасының формулярлық жүйесін дамытуды сараптамалық-талдамалық сүйемелдеу.</w:t>
            </w:r>
          </w:p>
          <w:p>
            <w:pPr>
              <w:spacing w:after="20"/>
              <w:ind w:left="20"/>
              <w:jc w:val="both"/>
            </w:pPr>
            <w:r>
              <w:rPr>
                <w:rFonts w:ascii="Times New Roman"/>
                <w:b w:val="false"/>
                <w:i w:val="false"/>
                <w:color w:val="000000"/>
                <w:sz w:val="20"/>
              </w:rPr>
              <w:t>
12. Дәрілік заттарды ұтымды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Әзірленуге/қайта қаралуға жататын клиникалық хаттамалардың сапасын сараптау (кемінде 180 клиникалық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клиникалық нұсқаулықтар негізінде әзірленген/қайта қаралған клиникалық хаттамаларға сараптамалық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3"/>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3"/>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орталығының жаңа корпусын пайдалануға беру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онкологиялық ауруларды диагностикалау мен емдеудің жаңа инновациялық медициналық технологияларын енгізу және Қазақстан Республикасында онкологиялық қызметті дамыту үшін Ұлттық ғылыми онкологиялық орталықтың жаңа корпусын іске қосуды көздейді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4"/>
          <w:p>
            <w:pPr>
              <w:spacing w:after="20"/>
              <w:ind w:left="20"/>
              <w:jc w:val="both"/>
            </w:pPr>
            <w:r>
              <w:rPr>
                <w:rFonts w:ascii="Times New Roman"/>
                <w:b w:val="false"/>
                <w:i w:val="false"/>
                <w:color w:val="000000"/>
                <w:sz w:val="20"/>
              </w:rPr>
              <w:t>
053 "Арнаулы медициналық резервті сақтауды қамтамасыз ету және денсаулық сақтау инфрақұрылымын дамыту"</w:t>
            </w:r>
          </w:p>
          <w:bookmarkEnd w:id="104"/>
          <w:p>
            <w:pPr>
              <w:spacing w:after="20"/>
              <w:ind w:left="20"/>
              <w:jc w:val="both"/>
            </w:pPr>
            <w:r>
              <w:rPr>
                <w:rFonts w:ascii="Times New Roman"/>
                <w:b w:val="false"/>
                <w:i w:val="false"/>
                <w:color w:val="000000"/>
                <w:sz w:val="20"/>
              </w:rPr>
              <w:t>
140 "Республикалық деңгейдегі жаңа денсаулық сақтау объектілерін пайдалануға беру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 Медициналық авиацияның өңірлік бөлімшелерінің қызметін ұйымдастыру және үйлестіру.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5"/>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bookmarkEnd w:id="105"/>
          <w:p>
            <w:pPr>
              <w:spacing w:after="20"/>
              <w:ind w:left="20"/>
              <w:jc w:val="both"/>
            </w:pPr>
          </w:p>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үйлестіруді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6"/>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bookmarkEnd w:id="106"/>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7"/>
          <w:p>
            <w:pPr>
              <w:spacing w:after="20"/>
              <w:ind w:left="20"/>
              <w:jc w:val="both"/>
            </w:pPr>
            <w:r>
              <w:rPr>
                <w:rFonts w:ascii="Times New Roman"/>
                <w:b w:val="false"/>
                <w:i w:val="false"/>
                <w:color w:val="000000"/>
                <w:sz w:val="20"/>
              </w:rPr>
              <w:t>
1. Биологиялық қауіпсіздік проблемаларының ғылыми-зерттеу институтының (бұдан әрі – БҚПҒЗИ) коллекциясындағы адамның, жануарлардың және фитопатогендердің аса қауіпті инфекцияларының қоздырғыштарын сақтау және қолдау рәсімдерін стандарттау.</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БҚПҒЗИ коллекциясындағы адамның, жануарлардың және фитопатогендердің аса қауіпті инфекцияларының қоздырғыштарының штаммдарын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БҚПҒЗИ микроорганизмдер топтамасының штаммдарын түгендеу және электрондық есепке алуды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БҚПҒЗИ микроорганизмдер мен жасуша желілерінің коллекциясын генетикалық паспорттау.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талаптарға сәйкес жасушалық өсінділер банкін стандарттауды жүргізу.</w:t>
            </w:r>
          </w:p>
          <w:p>
            <w:pPr>
              <w:spacing w:after="20"/>
              <w:ind w:left="20"/>
              <w:jc w:val="both"/>
            </w:pPr>
            <w:r>
              <w:rPr>
                <w:rFonts w:ascii="Times New Roman"/>
                <w:b w:val="false"/>
                <w:i w:val="false"/>
                <w:color w:val="000000"/>
                <w:sz w:val="20"/>
              </w:rPr>
              <w:t>
6. Аса қауіпті инфекциялардың қоздырғыштарымен жұмыс істеу үшін жасушалық желілердің жұмыс және өндірістік банкін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8"/>
          <w:p>
            <w:pPr>
              <w:spacing w:after="20"/>
              <w:ind w:left="20"/>
              <w:jc w:val="both"/>
            </w:pPr>
            <w:r>
              <w:rPr>
                <w:rFonts w:ascii="Times New Roman"/>
                <w:b w:val="false"/>
                <w:i w:val="false"/>
                <w:color w:val="000000"/>
                <w:sz w:val="20"/>
              </w:rPr>
              <w:t>
070 "Қоғамдық денсаулықты сақтау"</w:t>
            </w:r>
          </w:p>
          <w:bookmarkEnd w:id="108"/>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9"/>
          <w:p>
            <w:pPr>
              <w:spacing w:after="20"/>
              <w:ind w:left="20"/>
              <w:jc w:val="both"/>
            </w:pPr>
            <w:r>
              <w:rPr>
                <w:rFonts w:ascii="Times New Roman"/>
                <w:b w:val="false"/>
                <w:i w:val="false"/>
                <w:color w:val="000000"/>
                <w:sz w:val="20"/>
              </w:rPr>
              <w:t>
1. Референттік арбитраждық және күнделікті зертханалық зерттеулер мен аспаптық өлшеулер жүргізу.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 Денсаулық сақтау министрлігі және Қазақстан Республикасы Денсаулық сақтау министрлігінің Санитариялық-эпидемиологиялық бақылау комитеті үшін санитариялық-эпидемиологиялық мониторинг жүргізу, Қазақстан Республикасы өңірлерінен ақпарат жинау, статистикалық өңдеу жүргізу, ұсынымдармен алынған деректерді агрегаттау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Санитариялық эпидемиологиялық бақылау комитеті және ынтымақтасатын министрліктердің (ведомстволардың) өңірлік мамандарының кадрлық әлеуетін республикалық семинарлар, дөңгелек үстелдер, вебинарлар, тренингтер өткізу және жұмыс орындарында оқыту әдісімен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 микробқа қарсы төзімділікті шолғыншы эпидемиологиялық қадағалау және бақылау ұлттық жүйесін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8. Әдістемелік ұсынымдарды, әдістемелік нұсқаулықтарды және санитариялық қағидаларды әзірлеу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0"/>
          <w:p>
            <w:pPr>
              <w:spacing w:after="20"/>
              <w:ind w:left="20"/>
              <w:jc w:val="both"/>
            </w:pPr>
            <w:r>
              <w:rPr>
                <w:rFonts w:ascii="Times New Roman"/>
                <w:b w:val="false"/>
                <w:i w:val="false"/>
                <w:color w:val="000000"/>
                <w:sz w:val="20"/>
              </w:rPr>
              <w:t>
070 "Қоғамдық денсаулықты сақтау"</w:t>
            </w:r>
          </w:p>
          <w:bookmarkEnd w:id="110"/>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1"/>
          <w:p>
            <w:pPr>
              <w:spacing w:after="20"/>
              <w:ind w:left="20"/>
              <w:jc w:val="both"/>
            </w:pPr>
            <w:r>
              <w:rPr>
                <w:rFonts w:ascii="Times New Roman"/>
                <w:b w:val="false"/>
                <w:i w:val="false"/>
                <w:color w:val="000000"/>
                <w:sz w:val="20"/>
              </w:rPr>
              <w:t>
9. Инфекциялардың алдын алу және инфекциялық бақылау жүйесін жетілдіру жөніндегі 2022 – 2027 жылдарға арналған жоспардың іске асырылуын және оның санитариялық-эпидемиологиялық саламаттылық саласындағы тиімділігін жүзеге асыру.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 Республикасының халқын иммундау ұлттық жүйесін жетілдірудің 2023 – 2025 жылдарға арналған Кешенді жоспарына сәйкес иммунопрофилактика және иммундау мониторингі жөніндегі іс-шараларды ұйымдастыру.</w:t>
            </w:r>
          </w:p>
          <w:p>
            <w:pPr>
              <w:spacing w:after="20"/>
              <w:ind w:left="20"/>
              <w:jc w:val="both"/>
            </w:pPr>
            <w:r>
              <w:rPr>
                <w:rFonts w:ascii="Times New Roman"/>
                <w:b w:val="false"/>
                <w:i w:val="false"/>
                <w:color w:val="000000"/>
                <w:sz w:val="20"/>
              </w:rPr>
              <w:t>
11. Қазақстанда өзекті инфекциялар мен микробқа қарсы төзімділікке (МҚТ) секвенирлеу әдісімен геномдық қадағалау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Биоқауіпсіздікті қамтамасыз ету және Қазақстан Республикасындағы халықтың денсаулығына әсер ететін қауіпті биологиялық факторлардың деңгейін төмендету.</w:t>
            </w:r>
          </w:p>
          <w:p>
            <w:pPr>
              <w:spacing w:after="20"/>
              <w:ind w:left="20"/>
              <w:jc w:val="both"/>
            </w:pPr>
            <w:r>
              <w:rPr>
                <w:rFonts w:ascii="Times New Roman"/>
                <w:b w:val="false"/>
                <w:i w:val="false"/>
                <w:color w:val="000000"/>
                <w:sz w:val="20"/>
              </w:rPr>
              <w:t>
1.1. Қазақстан Республикасының аумағындағы табиғи оба ошақтарының эпизоотиялық жай-күйіне және оба бойынша энзоотиялық аумақта жүргізілген санитариялық-профилактикалық іс-шараларды мониторингтеу және талдау;</w:t>
            </w:r>
          </w:p>
          <w:p>
            <w:pPr>
              <w:spacing w:after="20"/>
              <w:ind w:left="20"/>
              <w:jc w:val="both"/>
            </w:pPr>
            <w:r>
              <w:rPr>
                <w:rFonts w:ascii="Times New Roman"/>
                <w:b w:val="false"/>
                <w:i w:val="false"/>
                <w:color w:val="000000"/>
                <w:sz w:val="20"/>
              </w:rPr>
              <w:t>
1.2. Қазақстан Республикасының аумағында тырысқақ бойынша жүргізілетін іс-шараларды мониторингтеу және талдау;</w:t>
            </w:r>
          </w:p>
          <w:p>
            <w:pPr>
              <w:spacing w:after="20"/>
              <w:ind w:left="20"/>
              <w:jc w:val="both"/>
            </w:pPr>
            <w:r>
              <w:rPr>
                <w:rFonts w:ascii="Times New Roman"/>
                <w:b w:val="false"/>
                <w:i w:val="false"/>
                <w:color w:val="000000"/>
                <w:sz w:val="20"/>
              </w:rPr>
              <w:t>
1.3. Зерттелетін аумақтың эпидемиологиялық жағдайын бағалау үшін аса қауіпті және зооноздық инфекциялардың қоздырғыштарының болуына зертханалық зерттеулерді талдау;</w:t>
            </w:r>
          </w:p>
          <w:p>
            <w:pPr>
              <w:spacing w:after="20"/>
              <w:ind w:left="20"/>
              <w:jc w:val="both"/>
            </w:pPr>
            <w:r>
              <w:rPr>
                <w:rFonts w:ascii="Times New Roman"/>
                <w:b w:val="false"/>
                <w:i w:val="false"/>
                <w:color w:val="000000"/>
                <w:sz w:val="20"/>
              </w:rPr>
              <w:t>
1.4. Адамның және (немесе) ауыл шаруашылығы жануарларының аса қауіпті инфекциясымен ауруға күдікті науқаспен байланыста болған кезде биологиялық қатерлерге ден қоюға дайындықты арттыру және жұқтырудан жеке биологиялық қорғау әдістері мәселелері бойынша Алматы қаласы бойынша алғашқы медициналық-санитариялық көмек буындарының қызметкерлерімен оқу-жаттығулар, семинарлар, нұсқамалар өткізу.</w:t>
            </w:r>
          </w:p>
          <w:p>
            <w:pPr>
              <w:spacing w:after="20"/>
              <w:ind w:left="20"/>
              <w:jc w:val="both"/>
            </w:pPr>
            <w:r>
              <w:rPr>
                <w:rFonts w:ascii="Times New Roman"/>
                <w:b w:val="false"/>
                <w:i w:val="false"/>
                <w:color w:val="000000"/>
                <w:sz w:val="20"/>
              </w:rPr>
              <w:t>
2. Аса қауіпті инфекциялардың (бұдан әрі – АҚИ) табиғи ошақтарындағы биологиялық тәуекелдерді бағалау.</w:t>
            </w:r>
          </w:p>
          <w:p>
            <w:pPr>
              <w:spacing w:after="20"/>
              <w:ind w:left="20"/>
              <w:jc w:val="both"/>
            </w:pPr>
            <w:r>
              <w:rPr>
                <w:rFonts w:ascii="Times New Roman"/>
                <w:b w:val="false"/>
                <w:i w:val="false"/>
                <w:color w:val="000000"/>
                <w:sz w:val="20"/>
              </w:rPr>
              <w:t>
2.1. Дүниежүзілік сақтау ұйымының, ProMed халықаралық ақпараттық желісінің ақпаратын, ресми деректерін және басқа да қолжетімді дереккөздерді жинау және біріктіру, әлемдегі АҚИ-мен сырқаттанушылықты ай сайынғы талдауды бағалау және дайындау;</w:t>
            </w:r>
          </w:p>
          <w:p>
            <w:pPr>
              <w:spacing w:after="20"/>
              <w:ind w:left="20"/>
              <w:jc w:val="both"/>
            </w:pPr>
            <w:r>
              <w:rPr>
                <w:rFonts w:ascii="Times New Roman"/>
                <w:b w:val="false"/>
                <w:i w:val="false"/>
                <w:color w:val="000000"/>
                <w:sz w:val="20"/>
              </w:rPr>
              <w:t>
2.2. Геоақпараттық жүйелерде АҚИ бойынша Қазақстан Республикасының эпизоотиялық жай-күйінің талдамалық, ахуалдық және болжамды электрондық карталарын жасау.</w:t>
            </w:r>
          </w:p>
          <w:p>
            <w:pPr>
              <w:spacing w:after="20"/>
              <w:ind w:left="20"/>
              <w:jc w:val="both"/>
            </w:pPr>
            <w:r>
              <w:rPr>
                <w:rFonts w:ascii="Times New Roman"/>
                <w:b w:val="false"/>
                <w:i w:val="false"/>
                <w:color w:val="000000"/>
                <w:sz w:val="20"/>
              </w:rPr>
              <w:t>
3. Ғылыми-зерттеу және өндірістік жұмыстар.</w:t>
            </w:r>
          </w:p>
          <w:p>
            <w:pPr>
              <w:spacing w:after="20"/>
              <w:ind w:left="20"/>
              <w:jc w:val="both"/>
            </w:pPr>
            <w:r>
              <w:rPr>
                <w:rFonts w:ascii="Times New Roman"/>
                <w:b w:val="false"/>
                <w:i w:val="false"/>
                <w:color w:val="000000"/>
                <w:sz w:val="20"/>
              </w:rPr>
              <w:t>
3.1. Полимеразды тізбекті реакция (бұдан әрі – ПТР) әдісімен АҚИ қоздырғыштарының штаммдарын молекулярлық-генетикалық зерттеу. Мультилокустық VNTR талдауды (MLVA) пайдалана отырып, АҚИ қоздырғыштарының штаммдарын және Қазақстан Республикасының аумағында бөлінген АҚИ қоздырғыштарының штаммдарын түрішілік саралау үшін Мelt-MAMA әдісінің көмегімен SNP локустары бойынша генетикалық типтеу. ПТР жүргізу және Мelt-MAMA әдісімен бірлі-жарымдық нуклеотидтік алмастыруларды (SNP) анықтау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3.2. 2025 жылға обаға қарсы күрес станцияларының (бұдан әрі – ОҚС) өтінімдеріне сәйкес АҚИ диагностикалау үшін иммунобиологиялық және диагностикалық препараттарды дайындау;</w:t>
            </w:r>
          </w:p>
          <w:p>
            <w:pPr>
              <w:spacing w:after="20"/>
              <w:ind w:left="20"/>
              <w:jc w:val="both"/>
            </w:pPr>
            <w:r>
              <w:rPr>
                <w:rFonts w:ascii="Times New Roman"/>
                <w:b w:val="false"/>
                <w:i w:val="false"/>
                <w:color w:val="000000"/>
                <w:sz w:val="20"/>
              </w:rPr>
              <w:t>
3.3. Патогенділіктің I-II топтарындағы инфекциялардың қоздырғыштарымен жұмыс істеу кезінде пайдаланылатын нұсқаулық-әдістемелік құжаттарды дайындау.</w:t>
            </w:r>
          </w:p>
          <w:p>
            <w:pPr>
              <w:spacing w:after="20"/>
              <w:ind w:left="20"/>
              <w:jc w:val="both"/>
            </w:pPr>
            <w:r>
              <w:rPr>
                <w:rFonts w:ascii="Times New Roman"/>
                <w:b w:val="false"/>
                <w:i w:val="false"/>
                <w:color w:val="000000"/>
                <w:sz w:val="20"/>
              </w:rPr>
              <w:t>
4. Микроорганизмдердің ұлттық және жұмыс топтамаларының тіршілікке қабілеттілігін сақтау жөніндегі көрсетілетін қызметтер.</w:t>
            </w:r>
          </w:p>
          <w:p>
            <w:pPr>
              <w:spacing w:after="20"/>
              <w:ind w:left="20"/>
              <w:jc w:val="both"/>
            </w:pPr>
            <w:r>
              <w:rPr>
                <w:rFonts w:ascii="Times New Roman"/>
                <w:b w:val="false"/>
                <w:i w:val="false"/>
                <w:color w:val="000000"/>
                <w:sz w:val="20"/>
              </w:rPr>
              <w:t>
4.1. Аса қауіпті және зооноздық инфекциялардың жаңа бөлінген штаммдарын паспорттау;</w:t>
            </w:r>
          </w:p>
          <w:p>
            <w:pPr>
              <w:spacing w:after="20"/>
              <w:ind w:left="20"/>
              <w:jc w:val="both"/>
            </w:pPr>
            <w:r>
              <w:rPr>
                <w:rFonts w:ascii="Times New Roman"/>
                <w:b w:val="false"/>
                <w:i w:val="false"/>
                <w:color w:val="000000"/>
                <w:sz w:val="20"/>
              </w:rPr>
              <w:t>
4.2. АҚИ коллекциялық штаммдарын депонирлеу;</w:t>
            </w:r>
          </w:p>
          <w:p>
            <w:pPr>
              <w:spacing w:after="20"/>
              <w:ind w:left="20"/>
              <w:jc w:val="both"/>
            </w:pPr>
            <w:r>
              <w:rPr>
                <w:rFonts w:ascii="Times New Roman"/>
                <w:b w:val="false"/>
                <w:i w:val="false"/>
                <w:color w:val="000000"/>
                <w:sz w:val="20"/>
              </w:rPr>
              <w:t>
4.3. Микроорганизмдер коллекциясы штаммдарының негізгі биологиялық қасиеттерінің тіршілікке қабілеттілігін сақтау және оны бақылау.</w:t>
            </w:r>
          </w:p>
          <w:p>
            <w:pPr>
              <w:spacing w:after="20"/>
              <w:ind w:left="20"/>
              <w:jc w:val="both"/>
            </w:pPr>
            <w:r>
              <w:rPr>
                <w:rFonts w:ascii="Times New Roman"/>
                <w:b w:val="false"/>
                <w:i w:val="false"/>
                <w:color w:val="000000"/>
                <w:sz w:val="20"/>
              </w:rPr>
              <w:t>
5. Денсаулық сақтау саласындағы биоқауіпсіздікті қамтамасыз ету бойынша Қазақстан Республикасы Денсаулық сақтау министрлігі Санитариялық-эпидемиологиялық бақылау комитетінің "Обаға қарсы күрес станциялары" мемлекеттік мекемелері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ОҚС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2"/>
          <w:p>
            <w:pPr>
              <w:spacing w:after="20"/>
              <w:ind w:left="20"/>
              <w:jc w:val="both"/>
            </w:pPr>
            <w:r>
              <w:rPr>
                <w:rFonts w:ascii="Times New Roman"/>
                <w:b w:val="false"/>
                <w:i w:val="false"/>
                <w:color w:val="000000"/>
                <w:sz w:val="20"/>
              </w:rPr>
              <w:t>
2.2. Геоақпараттық жүйелерде АҚИ бойынша Қазақстан Республикасының эпизоотиялық жай-күйінің талдамалық, ахуалдық және болжамды электрондық карталарын жасау.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және өндірістік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3.1. Полимеразды тізбекті реакция (бұдан әрі – ПТР) әдісімен АҚИ қоздырғыштарының штаммдарын молекулярлық-генетикалық зерттеу. Мультилокустық VNTR талдауды (MLVA) пайдалана отырып, АҚИ қоздырғыштарының штаммдарын және Қазақстан Республикасының аумағында бөлінген АҚИ қоздырғыштарының штаммдарын түрішілік саралау үшін Мelt-MAMA әдісінің көмегімен SNP локустары бойынша генетикалық типтеу. ПТР жүргізу және Мelt-MAMA әдісімен бірлі-жарымдық нуклеотидтік алмастыруларды (SNP) анықтау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2025 жылға обаға қарсы күрес станцияларының (бұдан әрі – ОҚС) өтінімдеріне сәйкес АҚИ диагностикалау үшін иммунобиологиялық және диагностикалық препараттарды дайындау;</w:t>
            </w:r>
          </w:p>
          <w:p>
            <w:pPr>
              <w:spacing w:after="20"/>
              <w:ind w:left="20"/>
              <w:jc w:val="both"/>
            </w:pPr>
            <w:r>
              <w:rPr>
                <w:rFonts w:ascii="Times New Roman"/>
                <w:b w:val="false"/>
                <w:i w:val="false"/>
                <w:color w:val="000000"/>
                <w:sz w:val="20"/>
              </w:rPr>
              <w:t>
3.3. Патогенділіктің I-II топтарындағы инфекциялардың қоздырғыштарымен жұмыс істеу кезінде пайдаланылатын нұсқаулық-әдістемелік құжаттарды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3"/>
          <w:p>
            <w:pPr>
              <w:spacing w:after="20"/>
              <w:ind w:left="20"/>
              <w:jc w:val="both"/>
            </w:pPr>
            <w:r>
              <w:rPr>
                <w:rFonts w:ascii="Times New Roman"/>
                <w:b w:val="false"/>
                <w:i w:val="false"/>
                <w:color w:val="000000"/>
                <w:sz w:val="20"/>
              </w:rPr>
              <w:t>
4. Микроорганизмдердің ұлттық және жұмыс топтамаларының тіршілікке қабілеттілігін сақтау жөніндегі көрсетілетін қызметтер.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4.1. Аса қауіпті және зооноздық инфекциялардың жаңа бөлінген штаммдарын паспорттау;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АҚИ коллекциялық штаммдарын депонирлеу;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4.3. Микроорганизмдер коллекциясы штаммдарының негізгі биологиялық қасиеттерінің тіршілікке қабілеттілігін сақтау және оны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Денсаулық сақтау саласындағы биоқауіпсіздікті қамтамасыз ету бойынша Қазақстан Республикасы Денсаулық сақтау министрлігі Санитариялық-эпидемиологиялық бақылау комитетінің "Обаға қарсы күрес станциялары" мемлекеттік мекемелері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ОҚС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жөніндегі орталық референс-зертхананың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4"/>
          <w:p>
            <w:pPr>
              <w:spacing w:after="20"/>
              <w:ind w:left="20"/>
              <w:jc w:val="both"/>
            </w:pPr>
            <w:r>
              <w:rPr>
                <w:rFonts w:ascii="Times New Roman"/>
                <w:b w:val="false"/>
                <w:i w:val="false"/>
                <w:color w:val="000000"/>
                <w:sz w:val="20"/>
              </w:rPr>
              <w:t>
1.1. Орталық референс-зертхана ғимаратының қауіпсіз жұмыс істеуін қамтамасыз ету жөніндегі іс-шараларды ұйымдастыру және өткізу (күзет жүйелері, автоматты өрт дабылы және өрт сөндіру жүйелері, ғимаратты басқарудың автоматтандырылған жүйесі).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Электрмен жабдықтау жүйелерінің жабдықтары мен құрылысжайларын тиімді пайдалануды, оларға қызмет көрсетуді және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Желдету жүйелерінің жабдықтары мен құрылысжайларын тиімді пайдалануды, оларға қызмет көрсетуді және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Жылумен жабдықтау және жылыту жүйелері жабдықтарының жұмысқа жарамды жай-күйін қамтамасыз ету бойынша жоспарлы шұғыл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Су дайындау және сарқынды, сорғыту суларын бұру жүйелерінің жабдықтарына қызмет көрсету және пайдалану жөніндегі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Орталық референс-зертхананың BSL-2 және BSL-3 зертханаларының мамандары үшін тұрақты тренингтер мен ретренингтерді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Орталық референс-зертхананың ғимаратына үздіксіз қызмет көрсетуді және оның жұмыс істеуін қамтамасыз ету үшін инженерлік топ мамандарының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Зертханалық жануарлардың SPF денсаулығын мониторингтеу.</w:t>
            </w:r>
          </w:p>
          <w:p>
            <w:pPr>
              <w:spacing w:after="20"/>
              <w:ind w:left="20"/>
              <w:jc w:val="both"/>
            </w:pPr>
            <w:r>
              <w:rPr>
                <w:rFonts w:ascii="Times New Roman"/>
                <w:b w:val="false"/>
                <w:i w:val="false"/>
                <w:color w:val="000000"/>
                <w:sz w:val="20"/>
              </w:rPr>
              <w:t>
1.9. Зертханалық жануарлардың SPF моделіндегі оба микробы қоздырғыштарының вируленттілігін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5"/>
          <w:p>
            <w:pPr>
              <w:spacing w:after="20"/>
              <w:ind w:left="20"/>
              <w:jc w:val="both"/>
            </w:pPr>
            <w:r>
              <w:rPr>
                <w:rFonts w:ascii="Times New Roman"/>
                <w:b w:val="false"/>
                <w:i w:val="false"/>
                <w:color w:val="000000"/>
                <w:sz w:val="20"/>
              </w:rPr>
              <w:t>
070 "Қоғамдық денсаулықты сақтау"</w:t>
            </w:r>
          </w:p>
          <w:bookmarkEnd w:id="115"/>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жатқан құрлық (жағалау маңындағы) аумағында эпизоотиялық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6"/>
          <w:p>
            <w:pPr>
              <w:spacing w:after="20"/>
              <w:ind w:left="20"/>
              <w:jc w:val="both"/>
            </w:pPr>
            <w:r>
              <w:rPr>
                <w:rFonts w:ascii="Times New Roman"/>
                <w:b w:val="false"/>
                <w:i w:val="false"/>
                <w:color w:val="000000"/>
                <w:sz w:val="20"/>
              </w:rPr>
              <w:t>
1. Тасымалдаушылар мен жұқтырғыштар деңгейінің жай-күйін, санының серпінін бағалап, Возрождение аралы мен Арал теңізіне іргелес жатқан құрлық (жағалау маңындағы) аумағын эпизоотиялық зерттеп-қарауды қамтамасыз ету, осы аумақта тұрақты және уақытша тұратын тұрғындарды эпидемиологиялық байқау.</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1.1. Бактериологиялық зерттеу әдістерін пайдаланып, Возрождение аралының қазақстандық бөлігінен және оған іргелес жатқан аумақтан жеткізілген топырақ сынамаларын сібір жарасы қоздырғышының болу-болмауына зертханалық зерттеулер.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Возрождение аралының қазақстандық бөлігінен және оған іргелес жатқан аумақтан жеткізілген топырақ сынамаларын сібір жарасы қоздырғышының болу-болмауына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Возрождение аралының қазақстандық бөлігінен және оған іргелес жатқан аумақтан аса қауіпті инфекциялар тұрғысынан жиналған далалық материал сынамасын (кеміргіштер, эктопаразиттер)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Возрождение аралының қазақстандық бөлігінен және Арал теңізіне іргелес жатқан құрлық (жағалау маңындағы) аумағынан аса қауіпті инфекциялар тұрғысынан бөлінген күдікті дақылдарды зертханалық зерттеулер (сәйкестендіру).</w:t>
            </w:r>
          </w:p>
          <w:p>
            <w:pPr>
              <w:spacing w:after="20"/>
              <w:ind w:left="20"/>
              <w:jc w:val="both"/>
            </w:pPr>
            <w:r>
              <w:rPr>
                <w:rFonts w:ascii="Times New Roman"/>
                <w:b w:val="false"/>
                <w:i w:val="false"/>
                <w:color w:val="000000"/>
                <w:sz w:val="20"/>
              </w:rPr>
              <w:t>
1.5.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7"/>
          <w:p>
            <w:pPr>
              <w:spacing w:after="20"/>
              <w:ind w:left="20"/>
              <w:jc w:val="both"/>
            </w:pPr>
            <w:r>
              <w:rPr>
                <w:rFonts w:ascii="Times New Roman"/>
                <w:b w:val="false"/>
                <w:i w:val="false"/>
                <w:color w:val="000000"/>
                <w:sz w:val="20"/>
              </w:rPr>
              <w:t>
070 "Қоғамдық денсаулықты сақтау"</w:t>
            </w:r>
          </w:p>
          <w:bookmarkEnd w:id="117"/>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(ДСҰ) бекіткен Дүниежүзілік күндер күнтізбесі негізінде іс-шаралардың тұжырымдамасын әзірлеу, саламатты өмір салтын насихаттау, әлеуметтік маңызы бар аурулардың профилактикасы бойынша әдістемелік сүйемелдеу және мониторингтеу, Қазақстан Республикасының халқы арасында жарақаттану, темекі, алкоголь, психикаға белсенді әсер ететін заттарды (ПБЗ) тұтыну профилактикасы, физикалық белсенділік, дұрыс тамақтану бойынша ақпараттық-түсіндіру жұмыстарын жүргізу (инфографиктер, бейнероликтер және т.б. дайындау), ел ауқымында саламатты өмір салтын насихаттау жөніндегі ұлттық бағдарламаларды іске асыру, Дүниежүзілік денсаулық сақтау ұйымының (ДСҰ) "Саламатты қалалар және өңірлер", "Денсаулықты нығайтуға ықпал ететін мектептер", "Саламатты университеттер", "Саламатты жұмыс орындары" жобаларының іске асырылуын мониторингтеу және бағалау, жастар денсаулық орталықтарының қызметін мониторингтеу және бағалау, ұлттық скринингтік бағдарламаның іске асырылуын талдау, салауатты және рационалды тамақтану (тұзы, қанты, трансмайлары көп тағамдар) бойынша, оның ішінде балалар арасында денсаулық дағдыларын нығайту мақсатында ақпараттық-білім беру жұмыстарын жүргізу, темекі өнімдері мен алкогольді тұтынуды азайту жөніндегі шаралар кешенін іске асыру (100 % түтінсіз ортаны енгізу, қоғамдық орындарда темекі жарнамасын және оны шегуге тыйым салуды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8"/>
          <w:p>
            <w:pPr>
              <w:spacing w:after="20"/>
              <w:ind w:left="20"/>
              <w:jc w:val="both"/>
            </w:pPr>
            <w:r>
              <w:rPr>
                <w:rFonts w:ascii="Times New Roman"/>
                <w:b w:val="false"/>
                <w:i w:val="false"/>
                <w:color w:val="000000"/>
                <w:sz w:val="20"/>
              </w:rPr>
              <w:t>
070 "Қоғамдық денсаулықты сақтау", 104 "Саламатты өмір салтын насихаттау"</w:t>
            </w:r>
          </w:p>
          <w:bookmarkEnd w:id="118"/>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(ДСҰ) бекіткен Дүниежүзілік күндер күнтізбесі негізінде іс-шаралардың тұжырымдамасын әзірлеу, саламатты өмір салтын насихаттау, әлеуметтік маңызы бар аурулардың профилактикасы бойынша әдістемелік сүйемелдеу және мониторингтеу, Қазақстан Республикасының халқы арасында жарақаттану, темекі, алкоголь, психикаға белсенді әсер ететін заттарды (ПБЗ) тұтыну профилактикасы, физикалық белсенділік, дұрыс тамақтану бойынша ақпараттық-түсіндіру жұмыстарын жүргізу (инфографиктер, бейнероликтер және т.б. дайындау), ел ауқымында саламатты өмір салтын насихаттау жөніндегі ұлттық бағдарламаларды іске асыру, Дүниежүзілік денсаулық сақтау ұйымының (ДСҰ) "Саламатты қалалар және өңірлер", "Денсаулықты нығайтуға ықпал ететін мектептер", "Саламатты университеттер", "Саламатты жұмыс орындары" жобаларының іске асырылуын мониторингтеу және бағалау, жастар денсаулық орталықтарының қызметін мониторингтеу және бағалау, ұлттық скринингтік бағдарламаның іске асырылуын талдау, салауатты және рационалды тамақтану (тұзы, қанты, трансмайлары көп тағамдар) бойынша, оның ішінде балалар арасында денсаулық дағдыларын нығайту мақсатында ақпараттық-білім беру жұмыстарын жүргізу, темекі өнімдері мен алкогольді тұтынуды азайту жөніндегі шаралар кешенін іске асыру (100 % түтінсіз ортаны енгізу, қоғамдық орындарда темекі жарнамасын және оны шегуге тыйым салуды бақылау).</w:t>
            </w:r>
          </w:p>
          <w:p>
            <w:pPr>
              <w:spacing w:after="20"/>
              <w:ind w:left="20"/>
              <w:jc w:val="both"/>
            </w:pPr>
            <w:r>
              <w:rPr>
                <w:rFonts w:ascii="Times New Roman"/>
                <w:b w:val="false"/>
                <w:i w:val="false"/>
                <w:color w:val="000000"/>
                <w:sz w:val="20"/>
              </w:rPr>
              <w:t>
Саламатты өмір салтын ұстанатын адамдардың үлесін бағалау шеңберінде әлеуметтанушылық сауалнамалар жүргізу және бағдарламаларды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p>
          <w:p>
            <w:pPr>
              <w:spacing w:after="20"/>
              <w:ind w:left="20"/>
              <w:jc w:val="both"/>
            </w:pPr>
            <w:r>
              <w:rPr>
                <w:rFonts w:ascii="Times New Roman"/>
                <w:b w:val="false"/>
                <w:i w:val="false"/>
                <w:color w:val="000000"/>
                <w:sz w:val="20"/>
              </w:rPr>
              <w:t>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иммунтапшылық вирусы инфекциясы бойынша (бұдан әрі – АИТВ-инфекциясы) ахуалды эпидемиологиялық мониторингтеу, АИТВ-инфекциясымен өмір сүретін адамдардың диспансерлік бақылануын, емделуін және оның тиімділігін клиникалық мониторингтеу, тұрғындар мен негізгі топтар арасындағы профилактикалық іс-шараларды мониторингтеу, Қазақстан Республикасында АИТВ-инфекциясы бойынша эпидемиологиялық, профилактикалық және клиникалық іс-шараларды ұйымдық-әдістемелік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9"/>
          <w:p>
            <w:pPr>
              <w:spacing w:after="20"/>
              <w:ind w:left="20"/>
              <w:jc w:val="both"/>
            </w:pPr>
            <w:r>
              <w:rPr>
                <w:rFonts w:ascii="Times New Roman"/>
                <w:b w:val="false"/>
                <w:i w:val="false"/>
                <w:color w:val="000000"/>
                <w:sz w:val="20"/>
              </w:rPr>
              <w:t>
070 "Қоғамдық денсаулықты сақтау"</w:t>
            </w:r>
          </w:p>
          <w:bookmarkEnd w:id="119"/>
          <w:p>
            <w:pPr>
              <w:spacing w:after="20"/>
              <w:ind w:left="20"/>
              <w:jc w:val="both"/>
            </w:pPr>
            <w:r>
              <w:rPr>
                <w:rFonts w:ascii="Times New Roman"/>
                <w:b w:val="false"/>
                <w:i w:val="false"/>
                <w:color w:val="000000"/>
                <w:sz w:val="20"/>
              </w:rPr>
              <w:t>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0"/>
          <w:p>
            <w:pPr>
              <w:spacing w:after="20"/>
              <w:ind w:left="20"/>
              <w:jc w:val="both"/>
            </w:pPr>
            <w:r>
              <w:rPr>
                <w:rFonts w:ascii="Times New Roman"/>
                <w:b w:val="false"/>
                <w:i w:val="false"/>
                <w:color w:val="000000"/>
                <w:sz w:val="20"/>
              </w:rPr>
              <w:t>
Бруцеллез қоздырғышын жұқтырған немесе жұққан деп күдіктенген материалмен жұмыс істеген кезде персоналдың зертханалық жұғу биоқауіптерін бағалау бойынша халықаралық практикалар мен нұсқаулықтарды ескере отырып, ғылыми негізделген талдау жүргізу. Ауруларды болжау әдістемесіне сәйкес республикадағы және өңірлер бойынша маусымдылықты ескере отырып,  2025 – 2027 жылдарға арналған адамға және жануарларға ортақ ерекше қауіпті жұқпаларды тоқсан сайын болжау.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жинау, өңдеу, сақтау және беру механизмін қоса алғанда, биологиялық агенттердің генетикалық ақпаратының бірыңғай дерекқорын құрудың әдістемелік негізін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қауіпсіздік саласындағы ғылыми әзірлемелердің технологиялық аудиті: әдістеме және практика.</w:t>
            </w:r>
          </w:p>
          <w:p>
            <w:pPr>
              <w:spacing w:after="20"/>
              <w:ind w:left="20"/>
              <w:jc w:val="both"/>
            </w:pPr>
            <w:r>
              <w:rPr>
                <w:rFonts w:ascii="Times New Roman"/>
                <w:b w:val="false"/>
                <w:i w:val="false"/>
                <w:color w:val="000000"/>
                <w:sz w:val="20"/>
              </w:rPr>
              <w:t>
Адамдар мен жануарлардан алынатын аса қауіпті инфекциялар бойынша ғылыми негізделген сынамаларды іріктеу әдісін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1"/>
          <w:p>
            <w:pPr>
              <w:spacing w:after="20"/>
              <w:ind w:left="20"/>
              <w:jc w:val="both"/>
            </w:pPr>
            <w:r>
              <w:rPr>
                <w:rFonts w:ascii="Times New Roman"/>
                <w:b w:val="false"/>
                <w:i w:val="false"/>
                <w:color w:val="000000"/>
                <w:sz w:val="20"/>
              </w:rPr>
              <w:t>
070 "Қоғамдық денсаулықты сақтау"</w:t>
            </w:r>
          </w:p>
          <w:bookmarkEnd w:id="121"/>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 қоғамдық-саяси процестерді әлеуметтанушылық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зерттеулердің ғылыми тәсілдерін, сандық және сапалық әдістерін пайдаланып, Мемлекет басшысының жаңа реформалары шеңберінде жүргізілетін саяси жаңғырту процесіне қатысты қазақстандықтардың мінез-құлық паттерндерін және қоғамдық қабылдау деңгейін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2"/>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bookmarkEnd w:id="122"/>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Тоқаевтың жаңа саяси бағытын іске асыру мәселелері бойынша ғылыми зерттеулер жүргізу шеңберінде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3"/>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bookmarkEnd w:id="123"/>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4"/>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24"/>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асыруды талдамалық-ақпараттық, ғылыми-әдістемелік, зерттеушілік сүйемелдеу, Қазақстанның жоғары оқу орындарында Болон процесінің параметрлерін іске асыруды мониторингтеу, сондай-ақ Сапаны қамтамасыз етудің еуропалық тізіліміне (EQAR) Қазақстан Республикасының мүшелік жарналарын төлеу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асыруды талдамалық-ақпараттық, ғылыми-әдістемелік, зерттеушілік сүйемелдеу, Қазақстанның жоғары оқу орындарында Болон процесінің параметрлерін іске асыруды мониторингтеу, сондай-ақ Сапаны қамтамасыз етудің еуропалық тізіліміне (EQAR) Қазақстан Республикасының мүшелік жарналарын төлеу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5"/>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25"/>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жөніндегі көрсетілетін қызметтер ("Мамандығым –болашағым" кадрларды озыңқы даярлау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бойынша көрсетілетін қызметтер ("Мамандығым –болашағым" кадрларды озыңқы даярлау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108 "Жоғары және жоғары оқу орнынан кейінгі білім беруді дамыту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техникалық, кәсіптік және орта білімнен кейінгі білім берудің ұлттық бірыңғай тестілеуі, магистратураға кешенді тестілеу, сондай-ақ ұлттық бірыңғай тестілеуді (оның ішінде ұлттық тестілеу орталығының қызметін ұйымдастыру) өткізуге байланысты іс-шараларды қамтамасыз ету және сүйемелдеу үшін тест тапсырмаларының базасын әзірлеу және қалыптастыру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бірыңғай тестілеуді өткізуге және тест тапсырмаларының базасын қалыптастыруға байланысты ұйымдастыру іс-шаралары: ағымдағы жылғы, өткен жылдардағы орта білім беру ұйымдарының бітірушілерін, техникалық және кәсіптік немесе орта білімнен кейінгі білім беру ұйымдарының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азаматы болып табылмайтын ұлты қазақ адамдарды ұлттық бірыңғай тестілеу тапсырмаларын әзірлеу, сараптау, сынақтан өткізу және түзету жұмысын жүзеге асыру;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 ұлттық бірыңғай тестілеудің тестілеу тапсырмаларын әзірлеу, сараптау, сынақтан өткізу және түзету жұмысын жүзеге асыру; ұлттық бірыңғай тестілеуді ұйымдастыру және өткізу. 2. Кешенді тестілеудің тестілеу тапсырмаларын әзірлеу, сараптау, сынақтан өткізу және түзету жұмысын жүзеге асыру. Білім беру бағдарламаларының топтары бойынша кешенді тестілеу шет тілі, білім беру бағдарламалары тобының бейіні, оқуға дайындығын айқындау бойынша тестілерден тұрады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ақпараттық-талдамалық сүйемелдеу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және ғылыми-техникалық қызметті дамыту мәселелері бойынша ақпараттық қызметтер көрсету. Қазақстан Республикасында ғылымды дамыту бойынша болжамды деректерді қалыптастыру. Қоғам қызметі және ғылымды дамыту мәселелері бойынша ақпараттық және әдіснамалық қамтамасыз етуді, сондай-ақ анықтамалық-әдістемелік құралдарды таратуды жүзеге асыру мақсатында ғылыми және ғылыми-техникалық қызмет субъектілерінің қызметін басқару тетіктерін алгоритмдеу және оңтайландыру арқылы Қазақстан Республикасының технологиялық қауіпсіздігін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p>
          <w:p>
            <w:pPr>
              <w:spacing w:after="20"/>
              <w:ind w:left="20"/>
              <w:jc w:val="both"/>
            </w:pPr>
            <w:r>
              <w:rPr>
                <w:rFonts w:ascii="Times New Roman"/>
                <w:b w:val="false"/>
                <w:i w:val="false"/>
                <w:color w:val="000000"/>
                <w:sz w:val="20"/>
              </w:rPr>
              <w:t>
104 "Ғылымды ақпараттық-талдамалық сүйемелдеу жөніндегі көрсетілген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танымал ету, ғылыми-зерттеу институттары мен мекемелерінің, музейдің, ғылыми кітапхананың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оқу орнынан кейінгі білім беру саласында өндірістік-шаруашылық қызметті жүзеге асыру. Ғылыми-білім беру және мәдени-ағарту жұмысын ұйымдастыру және жүргізу арқылы қазақстандық ғылымды танымал ету. Музейлердегі ғылыми-қор жұмысы. Музей қорларын ғылыми өңдеуді жүзеге асыру, оны анықтамалық-іздестіру аппаратының көмегімен дәстүрлі және электрондық түрде ашу және оған қол жеткізуді ұйымдастыру. Пайдаланушыларға кітапханалық, анықтамалық-библиографиялық және ақпараттық қызмет көрсету, ғалымдар, ғылыми-зерттеу мекемелері үшін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бұқаралық оқырман мен зерттеушілердің тарихи маңызы бар және сирек кездесетін архивтік және кітапханалық материалдарға қол жеткізуіне арналған алаң қалыптастыру. Қазақстан ғылымының жетістіктерін насихаттау, іс-шараларды ұйымдастыру және өткізу. Жақын және алыс шет елдердің кітапханаларымен және музейлерімен халықаралық ынтымақтастық, кітапхана және музей қызметі саласындағы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саласындағы көрсетілетін қызметтерді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6"/>
          <w:p>
            <w:pPr>
              <w:spacing w:after="20"/>
              <w:ind w:left="20"/>
              <w:jc w:val="both"/>
            </w:pPr>
            <w:r>
              <w:rPr>
                <w:rFonts w:ascii="Times New Roman"/>
                <w:b w:val="false"/>
                <w:i w:val="false"/>
                <w:color w:val="000000"/>
                <w:sz w:val="20"/>
              </w:rPr>
              <w:t>
003 "Республикалық деңгейде автомобиль жолдарын дамыту",</w:t>
            </w:r>
          </w:p>
          <w:bookmarkEnd w:id="126"/>
          <w:p>
            <w:pPr>
              <w:spacing w:after="20"/>
              <w:ind w:left="20"/>
              <w:jc w:val="both"/>
            </w:pPr>
          </w:p>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7"/>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bookmarkEnd w:id="127"/>
          <w:p>
            <w:pPr>
              <w:spacing w:after="20"/>
              <w:ind w:left="20"/>
              <w:jc w:val="both"/>
            </w:pPr>
          </w:p>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8"/>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bookmarkEnd w:id="128"/>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бассейндері, Іле өзені, Қапшағай су қоймасы мен Балқаш көлі ішкі су жолының кеме қатынайтын учаскелерінде кепілдік берілген габариттерді навигациялық жабдық белгілерін қою (алу) және күтіп-ұстау, түбін тереңдету, тегістеу, түбін тазалау, арналық жобалық ізденушіліктер, навигациялық құралдар мен жабдық белгілерін жасау және жөндеу, Кеме қозғалысын басқару жүйесін, кеме қатынасы шлюздері мен техникалық флот кемелерін күтіп-ұстау және жөндеу, техникалық флот кемелерін жаңарту және жаңғырту жөніндегі іс-шараларды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9"/>
          <w:p>
            <w:pPr>
              <w:spacing w:after="20"/>
              <w:ind w:left="20"/>
              <w:jc w:val="both"/>
            </w:pPr>
            <w:r>
              <w:rPr>
                <w:rFonts w:ascii="Times New Roman"/>
                <w:b w:val="false"/>
                <w:i w:val="false"/>
                <w:color w:val="000000"/>
                <w:sz w:val="20"/>
              </w:rPr>
              <w:t>
092 "Су көлігін және су инфрақұрылымын дамыту, күтіп-ұстау"</w:t>
            </w:r>
          </w:p>
          <w:bookmarkEnd w:id="129"/>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сенімгерлік басқаруға берілгендерін қоса алғанда, жалпыға ортақ пайдаланылатын халықаралық және республикалық маңызы бар автомобиль жолдарын, Мемлекетік шекара арқылы автомобиль өткізу пунктерін, шекара бөлімдерін (бөлімшелерін),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барлық ұзындығында, әсіресе аса назар аудару және Шекара қызметінің жеке құрамы үшін тиісті жағдайлар жасау талап етілетін жетуі қиын және халық аз қоныстанған кесінділерде инфрақұрылымдық объектілерді түбегейлі кезең-кезеңімен жаңғырту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0"/>
          <w:p>
            <w:pPr>
              <w:spacing w:after="20"/>
              <w:ind w:left="20"/>
              <w:jc w:val="both"/>
            </w:pPr>
            <w:r>
              <w:rPr>
                <w:rFonts w:ascii="Times New Roman"/>
                <w:b w:val="false"/>
                <w:i w:val="false"/>
                <w:color w:val="000000"/>
                <w:sz w:val="20"/>
              </w:rPr>
              <w:t>
207 "Шекара бөлімшелерін жобалау және салу"</w:t>
            </w:r>
          </w:p>
          <w:bookmarkEnd w:id="130"/>
          <w:p>
            <w:pPr>
              <w:spacing w:after="20"/>
              <w:ind w:left="20"/>
              <w:jc w:val="both"/>
            </w:pPr>
            <w:r>
              <w:rPr>
                <w:rFonts w:ascii="Times New Roman"/>
                <w:b w:val="false"/>
                <w:i w:val="false"/>
                <w:color w:val="000000"/>
                <w:sz w:val="20"/>
              </w:rPr>
              <w:t>
030 "Республикалық бюджеттің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сенімгерлік басқаруға берілгендерін қоса алғанда, жалпыға ортақ пайдаланылатын халықаралық және республикалық маңызы бар автомобиль жолдарын, Мемлекетік шекара арқылы автомобиль өткізу пунктерін, шекара бөлімдерін (бөлімшелерін),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пунктерін жаңғырту жоспарлануда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1"/>
          <w:p>
            <w:pPr>
              <w:spacing w:after="20"/>
              <w:ind w:left="20"/>
              <w:jc w:val="both"/>
            </w:pPr>
            <w:r>
              <w:rPr>
                <w:rFonts w:ascii="Times New Roman"/>
                <w:b w:val="false"/>
                <w:i w:val="false"/>
                <w:color w:val="000000"/>
                <w:sz w:val="20"/>
              </w:rPr>
              <w:t>
240 "Қазақстан Республикасының Мемлекеттік шекарасы арқылы өткізу пунктерін салу және реконструкциялау"</w:t>
            </w:r>
          </w:p>
          <w:bookmarkEnd w:id="131"/>
          <w:p>
            <w:pPr>
              <w:spacing w:after="20"/>
              <w:ind w:left="20"/>
              <w:jc w:val="both"/>
            </w:pPr>
            <w:r>
              <w:rPr>
                <w:rFonts w:ascii="Times New Roman"/>
                <w:b w:val="false"/>
                <w:i w:val="false"/>
                <w:color w:val="000000"/>
                <w:sz w:val="20"/>
              </w:rPr>
              <w:t>
032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субъектілерін шетелдік ғылым мен техниканың жетістіктері, озық технологиялар мен арнайы материалдар негізіндегі өндірістер туралы салааралық ақпаратпен қамтамасыз ету жұмыстарын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32"/>
          <w:p>
            <w:pPr>
              <w:spacing w:after="20"/>
              <w:ind w:left="20"/>
              <w:jc w:val="both"/>
            </w:pPr>
            <w:r>
              <w:rPr>
                <w:rFonts w:ascii="Times New Roman"/>
                <w:b w:val="false"/>
                <w:i w:val="false"/>
                <w:color w:val="000000"/>
                <w:sz w:val="20"/>
              </w:rPr>
              <w:t>
090 "Өнеркәсіп салаларының дамуына жәрдемдесу"</w:t>
            </w:r>
          </w:p>
          <w:bookmarkEnd w:id="132"/>
          <w:p>
            <w:pPr>
              <w:spacing w:after="20"/>
              <w:ind w:left="20"/>
              <w:jc w:val="both"/>
            </w:pPr>
            <w:r>
              <w:rPr>
                <w:rFonts w:ascii="Times New Roman"/>
                <w:b w:val="false"/>
                <w:i w:val="false"/>
                <w:color w:val="000000"/>
                <w:sz w:val="20"/>
              </w:rPr>
              <w:t>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сметалық-нормативтік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3"/>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3"/>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4"/>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4"/>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5"/>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5"/>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ұйымдастырудың бас схемасының негізгі ережелерін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ұйымдастырудың бас схемасының негізгі ережелерін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6"/>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6"/>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жабдыққа техникалық қызмет көрсету, жоспарлы профилактикалық жөндеу,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құрылысжайларды күтіп-ұстау, ағымдағы жөндеу, техникалық персоналдың еңбегіне ақы және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7"/>
          <w:p>
            <w:pPr>
              <w:spacing w:after="20"/>
              <w:ind w:left="20"/>
              <w:jc w:val="both"/>
            </w:pPr>
            <w:r>
              <w:rPr>
                <w:rFonts w:ascii="Times New Roman"/>
                <w:b w:val="false"/>
                <w:i w:val="false"/>
                <w:color w:val="000000"/>
                <w:sz w:val="20"/>
              </w:rPr>
              <w:t>
002 "Атомдық және энергетикалық жобаларды дамыту",</w:t>
            </w:r>
          </w:p>
          <w:bookmarkEnd w:id="137"/>
          <w:p>
            <w:pPr>
              <w:spacing w:after="20"/>
              <w:ind w:left="20"/>
              <w:jc w:val="both"/>
            </w:pPr>
          </w:p>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РМК-ның ядролық, радиациялық және электрофизикалық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базалық эксперименттік қондырғылардың қауіпсіз жұмыс істеуін қамтамасыз ету бойынша көрсетілетін қызметтер кешені (ғимараттарды, құрылысжайларды, көлікті күтіп-ұстау, персоналдың еңбегіне ақы төлеу, материалдар сатып алу, жабдықты жөндеу, коммуналдық көрсетілетін қызметтерге ақы төлеу,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8"/>
          <w:p>
            <w:pPr>
              <w:spacing w:after="20"/>
              <w:ind w:left="20"/>
              <w:jc w:val="both"/>
            </w:pPr>
            <w:r>
              <w:rPr>
                <w:rFonts w:ascii="Times New Roman"/>
                <w:b w:val="false"/>
                <w:i w:val="false"/>
                <w:color w:val="000000"/>
                <w:sz w:val="20"/>
              </w:rPr>
              <w:t>
002 "Атомдық және энергетикалық жобаларды дамыту", 101 "Қазақстан Республикасының аумағында радиациялық қауіпсіздікті қамтамасыз ету"</w:t>
            </w:r>
          </w:p>
          <w:bookmarkEnd w:id="138"/>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геофизикалық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халықаралық жобаларды табысты орындау үшін геофизикалық қондырғылардың үздіксіз жұмыс істеуі бойынша көрсетілетін қызметтер кешені (техникалық қызмет көрсету, жабдық пен инженерлік жүйелерді, көлікті жоспарлы-алдын ала жөндеу, ғимараттарды, үй-жайларды күтіп-ұстау және оларға қызмет көрсету, ақаулықтарды бақылау және анықтау, персоналдың еңбегіне ақы төлеу, салық төлеу, рұқсаттар мен басқа да құжаттарды ресімдеу,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9"/>
          <w:p>
            <w:pPr>
              <w:spacing w:after="20"/>
              <w:ind w:left="20"/>
              <w:jc w:val="both"/>
            </w:pPr>
            <w:r>
              <w:rPr>
                <w:rFonts w:ascii="Times New Roman"/>
                <w:b w:val="false"/>
                <w:i w:val="false"/>
                <w:color w:val="000000"/>
                <w:sz w:val="20"/>
              </w:rPr>
              <w:t>
002 "Атомдық және энергетикалық жобаларды дамыту",</w:t>
            </w:r>
          </w:p>
          <w:bookmarkEnd w:id="139"/>
          <w:p>
            <w:pPr>
              <w:spacing w:after="20"/>
              <w:ind w:left="20"/>
              <w:jc w:val="both"/>
            </w:pPr>
          </w:p>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жоғары радиациялық қауіпті аймақтарға жатқызылған аумақтарды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аумақтарда кешенді экологиялық зерттеулер жүргізу және топырақ-өсімдік жамылғысының, су және ауа ортасының, фаунаның радиациялық жай-күйі туралы жаңа ғылыми 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40"/>
          <w:p>
            <w:pPr>
              <w:spacing w:after="20"/>
              <w:ind w:left="20"/>
              <w:jc w:val="both"/>
            </w:pPr>
            <w:r>
              <w:rPr>
                <w:rFonts w:ascii="Times New Roman"/>
                <w:b w:val="false"/>
                <w:i w:val="false"/>
                <w:color w:val="000000"/>
                <w:sz w:val="20"/>
              </w:rPr>
              <w:t>
002 "Атомдық және энергетикалық жобаларды дамыту",</w:t>
            </w:r>
          </w:p>
          <w:bookmarkEnd w:id="140"/>
          <w:p>
            <w:pPr>
              <w:spacing w:after="20"/>
              <w:ind w:left="20"/>
              <w:jc w:val="both"/>
            </w:pPr>
          </w:p>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аумақтарындағы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радиациялық қауіпсіздігі мен жер қойнауын ұтымды пайдалану міндеттерін шешу үшін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1"/>
          <w:p>
            <w:pPr>
              <w:spacing w:after="20"/>
              <w:ind w:left="20"/>
              <w:jc w:val="both"/>
            </w:pPr>
            <w:r>
              <w:rPr>
                <w:rFonts w:ascii="Times New Roman"/>
                <w:b w:val="false"/>
                <w:i w:val="false"/>
                <w:color w:val="000000"/>
                <w:sz w:val="20"/>
              </w:rPr>
              <w:t>
002 "Атомдық және энергетикалық жобаларды дамыту",</w:t>
            </w:r>
          </w:p>
          <w:bookmarkEnd w:id="141"/>
          <w:p>
            <w:pPr>
              <w:spacing w:after="20"/>
              <w:ind w:left="20"/>
              <w:jc w:val="both"/>
            </w:pPr>
          </w:p>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 үшін қазақстандық ядролық мониторинг жүйесінің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сілкіністерінің мониторингін қолдау үшін сейсмикалық, инфрадыбыстық және магниттік стационарлық станциялардың, деректер орталығының және коммуникация жүйесінің үздіксіз жұмыс істеуін қамтамасыз етуді қамтитын көрсетілетін қызметтер кешені (сейсмикалық станцияларды талаптар мен кестелерге сәйкес калибрлеу, тіркеуші және таратушы жабдықтардың пайдалану параметрлерін бақылау, тіркеуші және таратушы жабдыққа қызмет көрсету және ақаулықтарды жою, станцияларда деректерді жинау, оларды деректер орталығына беру, қызмет көрсетілетін желіден түсетін деректердің көлемі мен сапасын бағалау; мониторинг деректерін өңдеу, ақпараттық өнімдерді шығару, деректер базасын толықтыру, халықаралық және басқа да ұлттық деректер орталықтарымен деректер алмасу)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2"/>
          <w:p>
            <w:pPr>
              <w:spacing w:after="20"/>
              <w:ind w:left="20"/>
              <w:jc w:val="both"/>
            </w:pPr>
            <w:r>
              <w:rPr>
                <w:rFonts w:ascii="Times New Roman"/>
                <w:b w:val="false"/>
                <w:i w:val="false"/>
                <w:color w:val="000000"/>
                <w:sz w:val="20"/>
              </w:rPr>
              <w:t>
002 "Атомдық және энергетикалық жобаларды дамыту",</w:t>
            </w:r>
          </w:p>
          <w:bookmarkEnd w:id="142"/>
          <w:p>
            <w:pPr>
              <w:spacing w:after="20"/>
              <w:ind w:left="20"/>
              <w:jc w:val="both"/>
            </w:pPr>
          </w:p>
          <w:p>
            <w:pPr>
              <w:spacing w:after="20"/>
              <w:ind w:left="20"/>
              <w:jc w:val="both"/>
            </w:pPr>
            <w:r>
              <w:rPr>
                <w:rFonts w:ascii="Times New Roman"/>
                <w:b w:val="false"/>
                <w:i w:val="false"/>
                <w:color w:val="000000"/>
                <w:sz w:val="20"/>
              </w:rPr>
              <w:t>
102 "Ядролық сынақтардың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Көмірсутектерге және уранға қатысты қазақстандық кадрлар мен өндірушілерді қолдау саласындағы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ғылыми-зерттеу, ғылыми-техникалық және (немесе) тәжірибелік-конструкторлық жұмыстар, сондай-ақ тауарларды, жұмыстар мен көрсетілетін қызметтерді сатып алу бойынша жер қойнауын пайдаланушылардың және олардың мердігерлерінің сатып алуы бойынша міндеттемелерді орындауын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3"/>
          <w:p>
            <w:pPr>
              <w:spacing w:after="20"/>
              <w:ind w:left="20"/>
              <w:jc w:val="both"/>
            </w:pPr>
            <w:r>
              <w:rPr>
                <w:rFonts w:ascii="Times New Roman"/>
                <w:b w:val="false"/>
                <w:i w:val="false"/>
                <w:color w:val="000000"/>
                <w:sz w:val="20"/>
              </w:rPr>
              <w:t>
"Қазақстан Республикасының</w:t>
            </w:r>
          </w:p>
          <w:bookmarkEnd w:id="143"/>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4"/>
          <w:p>
            <w:pPr>
              <w:spacing w:after="20"/>
              <w:ind w:left="20"/>
              <w:jc w:val="both"/>
            </w:pPr>
            <w:r>
              <w:rPr>
                <w:rFonts w:ascii="Times New Roman"/>
                <w:b w:val="false"/>
                <w:i w:val="false"/>
                <w:color w:val="000000"/>
                <w:sz w:val="20"/>
              </w:rPr>
              <w:t>
040 "Мұнай-газ химиясы өнеркәсібін және жер қойнауын пайдалануға арналған келісімшарттардағы жергілікті қамтуды дамыту"</w:t>
            </w:r>
          </w:p>
          <w:bookmarkEnd w:id="144"/>
          <w:p>
            <w:pPr>
              <w:spacing w:after="20"/>
              <w:ind w:left="20"/>
              <w:jc w:val="both"/>
            </w:pPr>
            <w:r>
              <w:rPr>
                <w:rFonts w:ascii="Times New Roman"/>
                <w:b w:val="false"/>
                <w:i w:val="false"/>
                <w:color w:val="000000"/>
                <w:sz w:val="20"/>
              </w:rPr>
              <w:t>
102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ЭЫДҰ-ға қосылуға дайын болуын әдіснамалық бағалау, құқықтық құралдар ұсынымдарының имплементациялануын талдау және мониторингтеу, сондай-ақ мемлекеттік органдардың ЭЫДҰ жұмыс органдарына қатысу сапасын арттыру жөнінде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даму болжамын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болжам шеңберінде он жылдық кезеңге арналған әлеуметтік-экономикалық дамуды есептеу және модельдеу, сондай-ақ ағымдағы геосаяси жағдайларда инвестициялық қызмет үрдістерін талдау және Қазақстанның инвестициялық саясатының артықшылықтары мен тәуекелдерін анықтау мақсатында кәсіпкерлер мен инвесторларға пікіртерім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қол жеткізу және еліміздің халықаралық аренадағы экономикалық позициясын нығайту үшін халықаралық ынтымақтастықты тиімді пайдалану. Сауалнама жүргізу және статистикалық ақпарат жинау арқылы Қазақстанның IMD-2025 бәсекеге қабілеттілік рейтингіне кіруін қамтамасыз ету. IMD-2025 рейтингісінде Қазақстанның бәсекеге қабілеттілік деңгейін талдау, нашар көрсеткіштер шеңберінде позицияларын жақсарту жөнінде ұсыныстар әзірлеу. Халықаралық көпжақты ынтымақтастық шеңберінде Қазақстанның өзара іс-қимыл процесін сараптамалық-талдамалық қамтамасыз ету, соның ішінде Қазақстанның бәсекеге қабілеттілігі туралы ұлттық баяндаманың жобасын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мыналарды:</w:t>
            </w:r>
          </w:p>
          <w:p>
            <w:pPr>
              <w:spacing w:after="20"/>
              <w:ind w:left="20"/>
              <w:jc w:val="both"/>
            </w:pPr>
            <w:r>
              <w:rPr>
                <w:rFonts w:ascii="Times New Roman"/>
                <w:b w:val="false"/>
                <w:i w:val="false"/>
                <w:color w:val="000000"/>
                <w:sz w:val="20"/>
              </w:rPr>
              <w:t>
1) Қазақстан Республикасының 2029 жылға дейінгі ұлттық даму жоспарының мониторингін әдіснамалық-талдамалық сүйемелдеу;</w:t>
            </w:r>
          </w:p>
          <w:p>
            <w:pPr>
              <w:spacing w:after="20"/>
              <w:ind w:left="20"/>
              <w:jc w:val="both"/>
            </w:pPr>
            <w:r>
              <w:rPr>
                <w:rFonts w:ascii="Times New Roman"/>
                <w:b w:val="false"/>
                <w:i w:val="false"/>
                <w:color w:val="000000"/>
                <w:sz w:val="20"/>
              </w:rPr>
              <w:t>
2) жұмылдыру дайындығын жетілдіру мәселелері бойынша форсайт-зерттеулер жүргізу;</w:t>
            </w:r>
          </w:p>
          <w:p>
            <w:pPr>
              <w:spacing w:after="20"/>
              <w:ind w:left="20"/>
              <w:jc w:val="both"/>
            </w:pPr>
            <w:r>
              <w:rPr>
                <w:rFonts w:ascii="Times New Roman"/>
                <w:b w:val="false"/>
                <w:i w:val="false"/>
                <w:color w:val="000000"/>
                <w:sz w:val="20"/>
              </w:rPr>
              <w:t>
3) Қазақстандағы салық салу мәселелері бойынша зерттеу жүргізу болжанады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экономикаларының өсу резервілерін анықтау, оның ішінде, қалалық және ауылдық елді мекендерде халықтың тұру қолайлылығының деңгейін бағалау және мониторингтеу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өмір сүру сапасының мерзімді ұлттық рейтингі негізінде қалалар халқының өмір сүру сапасын талдау және салыстыру, сондай-ақ Өңірлік стандарттар жүйесінің талаптарына сәйкес елді мекендердің объектілермен және көрсетілетін қызметтермен (игіліктермен) қамтамасыз етілуіне мониторинг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елдерінің практикасына сәйкес Қазақстанның Ұлттық байланыс орталығының бизнесті жауапты жүргізу мәселелері бойынша функцияларын іске асыруды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байланыс орталығының (бұдан әрі – ҰБО) бизнесті жауапты жүргізу мәселелері бойынша қызметін қолдау, ЭЫДҰ-ның Қазақстан ҰБО қызметі бойынша сараптамалық бағалауы шеңберінде жәрдем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туралы талдамалық есепті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туралы талдамалық есепті қалыптастыру және әзірленуін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шараларының тиімділігін бағалау жөніндегі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жоспарының "Бизнесті іріленуге және бейформалды экономикадан шығуға ынталандыру" деген 3-басымдығының табысты іске асырылуына жәрдемдесетін кәсіпкерлікті мемлекеттік қолдау жүйесін одан әрі жетілдіру жөнінде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жетілдіруді сараптамалық-талдамалық және әдіснамалық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 аудит және қаржылық бақылау жүйесін жетілдіру үшін мемлекеттік аудит пен қаржылық бақылауды (экономика салалары мен аялары бөлінісінде) ұйымдастыру мен жүргізудің әдіснамалық тәсілдерін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5"/>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45"/>
          <w:p>
            <w:pPr>
              <w:spacing w:after="20"/>
              <w:ind w:left="20"/>
              <w:jc w:val="both"/>
            </w:pPr>
            <w:r>
              <w:rPr>
                <w:rFonts w:ascii="Times New Roman"/>
                <w:b w:val="false"/>
                <w:i w:val="false"/>
                <w:color w:val="000000"/>
                <w:sz w:val="20"/>
              </w:rPr>
              <w:t>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6"/>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46"/>
          <w:p>
            <w:pPr>
              <w:spacing w:after="20"/>
              <w:ind w:left="20"/>
              <w:jc w:val="both"/>
            </w:pP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бойынша көрсетілетін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7"/>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47"/>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өңірлер мен қалалар рейтингісін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өңірлер мен қалалар рейтингісі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8"/>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48"/>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мемлекеттік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9"/>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және іске асыру"</w:t>
            </w:r>
          </w:p>
          <w:bookmarkEnd w:id="149"/>
          <w:p>
            <w:pPr>
              <w:spacing w:after="20"/>
              <w:ind w:left="20"/>
              <w:jc w:val="both"/>
            </w:pPr>
            <w:r>
              <w:rPr>
                <w:rFonts w:ascii="Times New Roman"/>
                <w:b w:val="false"/>
                <w:i w:val="false"/>
                <w:color w:val="000000"/>
                <w:sz w:val="20"/>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әлеуметтанулық, талдамалық зерттеулерін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0"/>
          <w:p>
            <w:pPr>
              <w:spacing w:after="20"/>
              <w:ind w:left="20"/>
              <w:jc w:val="both"/>
            </w:pPr>
            <w:r>
              <w:rPr>
                <w:rFonts w:ascii="Times New Roman"/>
                <w:b w:val="false"/>
                <w:i w:val="false"/>
                <w:color w:val="000000"/>
                <w:sz w:val="20"/>
              </w:rPr>
              <w:t>
Қазақстанда қоғамдық-саяси жағдайдың негізгі индикаторлары бойынша тоқсан сайынғы сұрау салулар жүргізу;</w:t>
            </w:r>
          </w:p>
          <w:bookmarkEnd w:id="150"/>
          <w:p>
            <w:pPr>
              <w:spacing w:after="20"/>
              <w:ind w:left="20"/>
              <w:jc w:val="both"/>
            </w:pPr>
            <w:r>
              <w:rPr>
                <w:rFonts w:ascii="Times New Roman"/>
                <w:b w:val="false"/>
                <w:i w:val="false"/>
                <w:color w:val="000000"/>
                <w:sz w:val="20"/>
              </w:rPr>
              <w:t>
Негізгі ақпараттық тақырыптар бойынша телефон арқылы жедел сұрау салулар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1"/>
          <w:p>
            <w:pPr>
              <w:spacing w:after="20"/>
              <w:ind w:left="20"/>
              <w:jc w:val="both"/>
            </w:pPr>
            <w:r>
              <w:rPr>
                <w:rFonts w:ascii="Times New Roman"/>
                <w:b w:val="false"/>
                <w:i w:val="false"/>
                <w:color w:val="000000"/>
                <w:sz w:val="20"/>
              </w:rPr>
              <w:t>
001 "Мәдениет және ақпарат саласындағы мемлекеттік саясатты қалыптастыру"</w:t>
            </w:r>
          </w:p>
          <w:bookmarkEnd w:id="151"/>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2"/>
          <w:p>
            <w:pPr>
              <w:spacing w:after="20"/>
              <w:ind w:left="20"/>
              <w:jc w:val="both"/>
            </w:pPr>
            <w:r>
              <w:rPr>
                <w:rFonts w:ascii="Times New Roman"/>
                <w:b w:val="false"/>
                <w:i w:val="false"/>
                <w:color w:val="000000"/>
                <w:sz w:val="20"/>
              </w:rPr>
              <w:t>
1. Елдегі этносаралық жағдайға әлеуметтанулық зерттеу жүргізу.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Мониторингтік сапарларды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құралдарды (этносаралық қатынас саласындағы мемлекеттік саясаттың мәселелері бойынша әдістемелік құралдар)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халқы Ассамблеясы жанындағы Ғылыми-сарапшылық кеңестің сараптамалық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халқы Ассамблеясы жанындағы Ғылыми-сарапшылық кеңестің, өңірлердің ғылыми-сарапшылық топтарының мүшелері мен Қазақстан халқы Ассамблеясы кафедралары қауымдастығы зерттеулері мен жариялымдарының нәтижесімен бірге этносаралық қатынастар, этностар саласындағы ақпараттық-талдамалық басылым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 сайын Қазақстан халқының Ассамблеясы аясында озық отандық және халықаралық сарапшыларды тартып,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"Халықтың геосаяси көзқарастарын айқындау" зерттеуін жүргізу.</w:t>
            </w:r>
          </w:p>
          <w:p>
            <w:pPr>
              <w:spacing w:after="20"/>
              <w:ind w:left="20"/>
              <w:jc w:val="both"/>
            </w:pPr>
            <w:r>
              <w:rPr>
                <w:rFonts w:ascii="Times New Roman"/>
                <w:b w:val="false"/>
                <w:i w:val="false"/>
                <w:color w:val="000000"/>
                <w:sz w:val="20"/>
              </w:rPr>
              <w:t>
8. Этномедиация орталығын күтіп-ұстау.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3"/>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bookmarkEnd w:id="153"/>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конфессияаралық және өркениетаралық диалогты діни қызмет саласында қамтамасыз ететін халықаралық орталықтардың бірі ретінде ілгерілету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4"/>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bookmarkEnd w:id="154"/>
          <w:p>
            <w:pPr>
              <w:spacing w:after="20"/>
              <w:ind w:left="20"/>
              <w:jc w:val="both"/>
            </w:pPr>
            <w:r>
              <w:rPr>
                <w:rFonts w:ascii="Times New Roman"/>
                <w:b w:val="false"/>
                <w:i w:val="false"/>
                <w:color w:val="000000"/>
                <w:sz w:val="20"/>
              </w:rPr>
              <w:t>
2. Әлемдік және дәстүрлі діндер лидерлерінің VIII съезінің, Съезд Хатшылығының ХХІІІ отырыстарының, Хатшылықтың жұмыс тобының негізгі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3. Әлемдік және дәстүрлі діндер лидерлерінің VIII съезін, Съезд Хатшылығының ХХІІІ отырыстарын, Хатшылықтың жұмыс тобын ұйымдастыру және өткізу.</w:t>
            </w:r>
          </w:p>
          <w:p>
            <w:pPr>
              <w:spacing w:after="20"/>
              <w:ind w:left="20"/>
              <w:jc w:val="both"/>
            </w:pPr>
            <w:r>
              <w:rPr>
                <w:rFonts w:ascii="Times New Roman"/>
                <w:b w:val="false"/>
                <w:i w:val="false"/>
                <w:color w:val="000000"/>
                <w:sz w:val="20"/>
              </w:rPr>
              <w:t>
4. Әлемдік және дәстүрлі діндер лидерлерінің съезі мен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5. Халықаралық құрылымдармен дінаралық және мәдениетаралық диалог мәселелері бойынша өзара іс-қимыл жасау.</w:t>
            </w:r>
          </w:p>
          <w:p>
            <w:pPr>
              <w:spacing w:after="20"/>
              <w:ind w:left="20"/>
              <w:jc w:val="both"/>
            </w:pPr>
            <w:r>
              <w:rPr>
                <w:rFonts w:ascii="Times New Roman"/>
                <w:b w:val="false"/>
                <w:i w:val="false"/>
                <w:color w:val="000000"/>
                <w:sz w:val="20"/>
              </w:rPr>
              <w:t>
6. Халықаралық құрылымдармен мәдениетаралық және өркениетаралық диалогты қамтамасыз ету және сақтау жөнінде ынтымақтастық туралы меморандумдар жасасу.</w:t>
            </w:r>
          </w:p>
          <w:p>
            <w:pPr>
              <w:spacing w:after="20"/>
              <w:ind w:left="20"/>
              <w:jc w:val="both"/>
            </w:pPr>
            <w:r>
              <w:rPr>
                <w:rFonts w:ascii="Times New Roman"/>
                <w:b w:val="false"/>
                <w:i w:val="false"/>
                <w:color w:val="000000"/>
                <w:sz w:val="20"/>
              </w:rPr>
              <w:t>
7. Мәдениет пен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қатынастар саласындағы әдістемелік материалдарды, оқу құралдарын және өзге де оқу-әдістемелік әдебиетті дайындау жұмысын ұйымдастыру.</w:t>
            </w:r>
          </w:p>
          <w:p>
            <w:pPr>
              <w:spacing w:after="20"/>
              <w:ind w:left="20"/>
              <w:jc w:val="both"/>
            </w:pPr>
            <w:r>
              <w:rPr>
                <w:rFonts w:ascii="Times New Roman"/>
                <w:b w:val="false"/>
                <w:i w:val="false"/>
                <w:color w:val="000000"/>
                <w:sz w:val="20"/>
              </w:rPr>
              <w:t>
11."Қазақстандағы бахаи қызметі: институттандыру, таралуы және қазақстандық қоғамға әсер ету ерекшеліктері" тақырыбында зерттеу жүргізу.</w:t>
            </w:r>
          </w:p>
          <w:p>
            <w:pPr>
              <w:spacing w:after="20"/>
              <w:ind w:left="20"/>
              <w:jc w:val="both"/>
            </w:pPr>
            <w:r>
              <w:rPr>
                <w:rFonts w:ascii="Times New Roman"/>
                <w:b w:val="false"/>
                <w:i w:val="false"/>
                <w:color w:val="000000"/>
                <w:sz w:val="20"/>
              </w:rPr>
              <w:t>
12. "Жастар дін іздеу жолында" тақырыбында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дінаралық диалогтың халықаралық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5"/>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bookmarkEnd w:id="155"/>
          <w:p>
            <w:pPr>
              <w:spacing w:after="20"/>
              <w:ind w:left="20"/>
              <w:jc w:val="both"/>
            </w:pP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6"/>
          <w:p>
            <w:pPr>
              <w:spacing w:after="20"/>
              <w:ind w:left="20"/>
              <w:jc w:val="both"/>
            </w:pPr>
            <w:r>
              <w:rPr>
                <w:rFonts w:ascii="Times New Roman"/>
                <w:b w:val="false"/>
                <w:i w:val="false"/>
                <w:color w:val="000000"/>
                <w:sz w:val="20"/>
              </w:rPr>
              <w:t>
003 "Мемлекеттік ақпараттық саясатты жүргізу"</w:t>
            </w:r>
          </w:p>
          <w:bookmarkEnd w:id="156"/>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"QazSport", "Первый канал Евразия", "Абай" телеарналары, облыстық телеарналар, "Қазақ радиосы", "Шалқар" радиосы, "Classic" радиосы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7"/>
          <w:p>
            <w:pPr>
              <w:spacing w:after="20"/>
              <w:ind w:left="20"/>
              <w:jc w:val="both"/>
            </w:pPr>
            <w:r>
              <w:rPr>
                <w:rFonts w:ascii="Times New Roman"/>
                <w:b w:val="false"/>
                <w:i w:val="false"/>
                <w:color w:val="000000"/>
                <w:sz w:val="20"/>
              </w:rPr>
              <w:t>
003 "Мемлекеттік ақпараттық саясатты жүргізу"</w:t>
            </w:r>
          </w:p>
          <w:bookmarkEnd w:id="157"/>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"Казахстанская правда", сондай-ақ "Ұйғыр авази", "Ана тілі", "Дружные ребята", "Ұлан" газеттері, "AQIQAT", "Мысль", "URKER", "AQ JELKEN", "BALDYRGAN" журналдары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8"/>
          <w:p>
            <w:pPr>
              <w:spacing w:after="20"/>
              <w:ind w:left="20"/>
              <w:jc w:val="both"/>
            </w:pPr>
            <w:r>
              <w:rPr>
                <w:rFonts w:ascii="Times New Roman"/>
                <w:b w:val="false"/>
                <w:i w:val="false"/>
                <w:color w:val="000000"/>
                <w:sz w:val="20"/>
              </w:rPr>
              <w:t>
003 "Мемлекеттік ақпараттық саясатты жүргізу"</w:t>
            </w:r>
          </w:p>
          <w:bookmarkEnd w:id="158"/>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 арқылы Интернет желісінде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ADEBIPORTAL.KZ, BAIGENEWS.KZ, BAQ.​KZ, E-HISTORY.KZ, EL.​KZ, PRIMЕMINISTER.KZ, RUH.​KZ интернет-порталдары арқылы Интернет желісінде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9"/>
          <w:p>
            <w:pPr>
              <w:spacing w:after="20"/>
              <w:ind w:left="20"/>
              <w:jc w:val="both"/>
            </w:pPr>
            <w:r>
              <w:rPr>
                <w:rFonts w:ascii="Times New Roman"/>
                <w:b w:val="false"/>
                <w:i w:val="false"/>
                <w:color w:val="000000"/>
                <w:sz w:val="20"/>
              </w:rPr>
              <w:t>
003 "Мемлекеттік ақпараттық саясатты жүргізу"</w:t>
            </w:r>
          </w:p>
          <w:bookmarkEnd w:id="159"/>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 техникалық және әдістемелік қамтамасыз ету жөніндегі жұмыстарды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0"/>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bookmarkEnd w:id="16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саласындамемлекеттік саясатты ғылыми-әдістемелік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1"/>
          <w:p>
            <w:pPr>
              <w:spacing w:after="20"/>
              <w:ind w:left="20"/>
              <w:jc w:val="both"/>
            </w:pPr>
            <w:r>
              <w:rPr>
                <w:rFonts w:ascii="Times New Roman"/>
                <w:b w:val="false"/>
                <w:i w:val="false"/>
                <w:color w:val="000000"/>
                <w:sz w:val="20"/>
              </w:rPr>
              <w:t>
1. Қоғамдық сананы жаңғырту.</w:t>
            </w:r>
          </w:p>
          <w:bookmarkEnd w:id="161"/>
          <w:p>
            <w:pPr>
              <w:spacing w:after="20"/>
              <w:ind w:left="20"/>
              <w:jc w:val="both"/>
            </w:pPr>
            <w:r>
              <w:rPr>
                <w:rFonts w:ascii="Times New Roman"/>
                <w:b w:val="false"/>
                <w:i w:val="false"/>
                <w:color w:val="000000"/>
                <w:sz w:val="20"/>
              </w:rPr>
              <w:t>
2. Отбасылық саясатты дамыту. 3. Мәдениет саласындағы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2"/>
          <w:p>
            <w:pPr>
              <w:spacing w:after="20"/>
              <w:ind w:left="20"/>
              <w:jc w:val="both"/>
            </w:pPr>
            <w:r>
              <w:rPr>
                <w:rFonts w:ascii="Times New Roman"/>
                <w:b w:val="false"/>
                <w:i w:val="false"/>
                <w:color w:val="000000"/>
                <w:sz w:val="20"/>
              </w:rPr>
              <w:t>
004 "Азаматтық қоғам</w:t>
            </w:r>
          </w:p>
          <w:bookmarkEnd w:id="162"/>
          <w:p>
            <w:pPr>
              <w:spacing w:after="20"/>
              <w:ind w:left="20"/>
              <w:jc w:val="both"/>
            </w:pPr>
            <w:r>
              <w:rPr>
                <w:rFonts w:ascii="Times New Roman"/>
                <w:b w:val="false"/>
                <w:i w:val="false"/>
                <w:color w:val="000000"/>
                <w:sz w:val="20"/>
              </w:rPr>
              <w:t>
институттары мен мемлекеттің өзара қарым-қатынасын нығайтуды қамтамасыз ету, қоғамдық сананы жаңғырту",</w:t>
            </w:r>
          </w:p>
          <w:p>
            <w:pPr>
              <w:spacing w:after="20"/>
              <w:ind w:left="20"/>
              <w:jc w:val="both"/>
            </w:pP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қайтадан жасау,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Ғылыми-жобалау құжаттамасын әзірлеу, ғылыми-реставрациялау жұмыстарын жүргізу арқылы республикалық маңызы бар тарих және мәдениет ескерткіштерінің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3"/>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3"/>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әлеуетті тарих және мәдениет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4"/>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4"/>
          <w:p>
            <w:pPr>
              <w:spacing w:after="20"/>
              <w:ind w:left="20"/>
              <w:jc w:val="both"/>
            </w:pPr>
            <w:r>
              <w:rPr>
                <w:rFonts w:ascii="Times New Roman"/>
                <w:b w:val="false"/>
                <w:i w:val="false"/>
                <w:color w:val="000000"/>
                <w:sz w:val="20"/>
              </w:rPr>
              <w:t>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"Ш. Айманов атындағы "Қазақфильм" ұлттық киностудиясы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5"/>
          <w:p>
            <w:pPr>
              <w:spacing w:after="20"/>
              <w:ind w:left="20"/>
              <w:jc w:val="both"/>
            </w:pPr>
            <w:r>
              <w:rPr>
                <w:rFonts w:ascii="Times New Roman"/>
                <w:b w:val="false"/>
                <w:i w:val="false"/>
                <w:color w:val="000000"/>
                <w:sz w:val="20"/>
              </w:rPr>
              <w:t>
1. Анимациялық кино саласындағы жоғары технологиялық жабдықтар мен шетелдік және отандық мамандарды кәсіби сүйемелдеу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w:t>
            </w:r>
          </w:p>
          <w:bookmarkEnd w:id="165"/>
          <w:p>
            <w:pPr>
              <w:spacing w:after="20"/>
              <w:ind w:left="20"/>
              <w:jc w:val="both"/>
            </w:pPr>
            <w:r>
              <w:rPr>
                <w:rFonts w:ascii="Times New Roman"/>
                <w:b w:val="false"/>
                <w:i w:val="false"/>
                <w:color w:val="000000"/>
                <w:sz w:val="20"/>
              </w:rPr>
              <w:t>
2. Қорытынды пилоттық анимациялық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6"/>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6"/>
          <w:p>
            <w:pPr>
              <w:spacing w:after="20"/>
              <w:ind w:left="20"/>
              <w:jc w:val="both"/>
            </w:pPr>
            <w:r>
              <w:rPr>
                <w:rFonts w:ascii="Times New Roman"/>
                <w:b w:val="false"/>
                <w:i w:val="false"/>
                <w:color w:val="000000"/>
                <w:sz w:val="20"/>
              </w:rPr>
              <w:t>
104 "Ұлттық фильмдер шығару және фильмдерді қазақ тіліне дубляж жасауды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би және балет өнерінің туындыларын орындау арқылы кеңінен танымал ету. Хореография өнерін насихаттау, хореография саласындағы халықаралық ынтымақтастық. Симфониялық және халық музыкасы концерттерін өткізу арқылы музыка өнерін насихаттау, классикалық музыканы танымал ету. Классикалық би мен балет бойынша көрсетілетін қызметтерді сатып алу үшін әлеуметтік маңызы бар әрі мәдени іс-шараларды және симфониялық халық музыкасы концерттерін өткізу бойынша ілеспе көрсетілетін қызметтерді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7"/>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7"/>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кино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кино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8"/>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8"/>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фильмдердің "А" сыныбындағы халықаралық кинофестивальдерге қатысуын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фильмдердің "А" сыныбындағы халықаралық кинофестивальдерге қатысуын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киносының алтын қорын цифрландыру және реставрациялау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жылға дейін "Қазақфильм" студиясында түсірілген фильмдерді цифрландыру және қалпына келтіру мақсатында Ресей Федерациясының Мемлекеттік фильм қорынан киноматериалдардың 312 көшірмесін (161 көркем, 66 деректі және 85 мультипликациялық фильмдер) кезең-кезеңімен қайтару жүзеге асырылады. Цифрландыру және реставрациялау отандық фильмдер топтамасын цифрлық форматта қалпына келтіруге, фильмдердің кең қолжетімділіктегі жоғары сапалы көшірмелерін, оның ішінде онлайн-платформаларда, білім беру мекемелері мен телевизия үшін контент ретінде жасауға, Қазақстанның мәдени мұрасын сақтап қалуға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9"/>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9"/>
          <w:p>
            <w:pPr>
              <w:spacing w:after="20"/>
              <w:ind w:left="20"/>
              <w:jc w:val="both"/>
            </w:pPr>
            <w:r>
              <w:rPr>
                <w:rFonts w:ascii="Times New Roman"/>
                <w:b w:val="false"/>
                <w:i w:val="false"/>
                <w:color w:val="000000"/>
                <w:sz w:val="20"/>
              </w:rPr>
              <w:t>
137 "Қазақстан Республикасының кино-коллекциясын цифрландыру және реставрациялау жұмыстарын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қызметтерін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0"/>
          <w:p>
            <w:pPr>
              <w:spacing w:after="20"/>
              <w:ind w:left="20"/>
              <w:jc w:val="both"/>
            </w:pPr>
            <w:r>
              <w:rPr>
                <w:rFonts w:ascii="Times New Roman"/>
                <w:b w:val="false"/>
                <w:i w:val="false"/>
                <w:color w:val="000000"/>
                <w:sz w:val="20"/>
              </w:rPr>
              <w:t>
041 "Мәдениет пен өнер саласында кадрлар даярлау"</w:t>
            </w:r>
          </w:p>
          <w:bookmarkEnd w:id="170"/>
          <w:p>
            <w:pPr>
              <w:spacing w:after="20"/>
              <w:ind w:left="20"/>
              <w:jc w:val="both"/>
            </w:pPr>
            <w:r>
              <w:rPr>
                <w:rFonts w:ascii="Times New Roman"/>
                <w:b w:val="false"/>
                <w:i w:val="false"/>
                <w:color w:val="000000"/>
                <w:sz w:val="20"/>
              </w:rPr>
              <w:t>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өңдеу, талдау, сондай-ақ су ресурстарын қысқа және ұзақ мерзімді болжау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саласындағы қызметті ақпараттық-талдамалық және ғылыми-әдістемелік сүйемелдеу, су объектілерін, су шаруашылығы жүйелері мен құрылысжайларын мониторингтеу нәтижесінде алынған деректерді жинау, мәліметтерді сақтау, жинақтау және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ақпараттық-талдау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1"/>
          <w:p>
            <w:pPr>
              <w:spacing w:after="20"/>
              <w:ind w:left="20"/>
              <w:jc w:val="both"/>
            </w:pPr>
            <w:r>
              <w:rPr>
                <w:rFonts w:ascii="Times New Roman"/>
                <w:b w:val="false"/>
                <w:i w:val="false"/>
                <w:color w:val="000000"/>
                <w:sz w:val="20"/>
              </w:rPr>
              <w:t>
254 "Су ресурстарын тиімді басқару"</w:t>
            </w:r>
          </w:p>
          <w:bookmarkEnd w:id="171"/>
          <w:p>
            <w:pPr>
              <w:spacing w:after="20"/>
              <w:ind w:left="20"/>
              <w:jc w:val="both"/>
            </w:pPr>
            <w:r>
              <w:rPr>
                <w:rFonts w:ascii="Times New Roman"/>
                <w:b w:val="false"/>
                <w:i w:val="false"/>
                <w:color w:val="000000"/>
                <w:sz w:val="20"/>
              </w:rPr>
              <w:t>
100 "Су ресурстары саласындағы ақпараттық-талдамалық, нормативтік-әдістемелік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 1. "№ 1 (3), 2 (2), 3 (2), 4 (3), 5 (3) СС сорғы агрегаттарын күрделі жөндеу, реконструкциялау. Павлодар облысы Ақсу қ. № 1 (3) СС сорғы агрегаттарын күрделі жөндеу, реконструкциялау";</w:t>
            </w:r>
          </w:p>
          <w:p>
            <w:pPr>
              <w:spacing w:after="20"/>
              <w:ind w:left="20"/>
              <w:jc w:val="both"/>
            </w:pPr>
            <w:r>
              <w:rPr>
                <w:rFonts w:ascii="Times New Roman"/>
                <w:b w:val="false"/>
                <w:i w:val="false"/>
                <w:color w:val="000000"/>
                <w:sz w:val="20"/>
              </w:rPr>
              <w:t>
2. "№ 1 (3), 2 (2), 3 (2), 4 (3), 5 (3) СС сорғы агрегаттарын күрделі жөндеу, реконструкциялау. Павлодар облысы Екібастұз қ. № 2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3. "№ 1 (3), 2 (2), 3 (2), 4 (3), 5 (3) СС сорғы агрегаттарын күрделі жөндеу, реконструкциялау. Павлодар облысы Екібастұз қ. № 3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4. "№ 1 (3), 2 (2), 3 (2), 4 (3), 5 (3) СС сорғы агрегаттарын күрделі жөндеу, реконструкциялау. Павлодар облысы Екібастұз қ.</w:t>
            </w:r>
          </w:p>
          <w:p>
            <w:pPr>
              <w:spacing w:after="20"/>
              <w:ind w:left="20"/>
              <w:jc w:val="both"/>
            </w:pPr>
            <w:r>
              <w:rPr>
                <w:rFonts w:ascii="Times New Roman"/>
                <w:b w:val="false"/>
                <w:i w:val="false"/>
                <w:color w:val="000000"/>
                <w:sz w:val="20"/>
              </w:rPr>
              <w:t>
№ 4 (3)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5. "№ 1 (3), 2 (2), 3 (2), 4 (3), 5 (3) СС сорғы агрегаттарын күрделі жөндеу, реконструкциялау. Павлодар облысы Екібастұз қ.</w:t>
            </w:r>
          </w:p>
          <w:p>
            <w:pPr>
              <w:spacing w:after="20"/>
              <w:ind w:left="20"/>
              <w:jc w:val="both"/>
            </w:pPr>
            <w:r>
              <w:rPr>
                <w:rFonts w:ascii="Times New Roman"/>
                <w:b w:val="false"/>
                <w:i w:val="false"/>
                <w:color w:val="000000"/>
                <w:sz w:val="20"/>
              </w:rPr>
              <w:t>
№ 5 (3) СС сорғы агрегаттарын күрделі жөндеу, реконструкциялау –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ШЖҚ РМК "Қаныш Сәтпаев атындағы канал"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"Су ресурстарын тиімді басқару",</w:t>
            </w:r>
          </w:p>
          <w:p>
            <w:pPr>
              <w:spacing w:after="20"/>
              <w:ind w:left="20"/>
              <w:jc w:val="both"/>
            </w:pPr>
            <w:r>
              <w:rPr>
                <w:rFonts w:ascii="Times New Roman"/>
                <w:b w:val="false"/>
                <w:i w:val="false"/>
                <w:color w:val="000000"/>
                <w:sz w:val="20"/>
              </w:rPr>
              <w:t>
113 "Республикалық бюджет қаражаты есебінен сумен жабдықтау жүйелерін, гидротехникалық құрылыстарды салу және реконструкциялау",</w:t>
            </w:r>
          </w:p>
          <w:p>
            <w:pPr>
              <w:spacing w:after="20"/>
              <w:ind w:left="20"/>
              <w:jc w:val="both"/>
            </w:pPr>
          </w:p>
          <w:p>
            <w:pPr>
              <w:spacing w:after="20"/>
              <w:ind w:left="20"/>
              <w:jc w:val="both"/>
            </w:pPr>
            <w:r>
              <w:rPr>
                <w:rFonts w:ascii="Times New Roman"/>
                <w:b w:val="false"/>
                <w:i w:val="false"/>
                <w:color w:val="000000"/>
                <w:sz w:val="20"/>
              </w:rPr>
              <w:t>
119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 арқылы республикалық және халықаралық деңгейде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өнімді республикалық және халықаралық деңгейде шығару мен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2"/>
          <w:p>
            <w:pPr>
              <w:spacing w:after="20"/>
              <w:ind w:left="20"/>
              <w:jc w:val="both"/>
            </w:pPr>
            <w:r>
              <w:rPr>
                <w:rFonts w:ascii="Times New Roman"/>
                <w:b w:val="false"/>
                <w:i w:val="false"/>
                <w:color w:val="000000"/>
                <w:sz w:val="20"/>
              </w:rPr>
              <w:t>
006 "Мемлекеттік ақпараттық саясатты жүргізу"</w:t>
            </w:r>
          </w:p>
          <w:bookmarkEnd w:id="172"/>
          <w:p>
            <w:pPr>
              <w:spacing w:after="20"/>
              <w:ind w:left="20"/>
              <w:jc w:val="both"/>
            </w:pPr>
            <w:r>
              <w:rPr>
                <w:rFonts w:ascii="Times New Roman"/>
                <w:b w:val="false"/>
                <w:i w:val="false"/>
                <w:color w:val="000000"/>
                <w:sz w:val="20"/>
              </w:rPr>
              <w:t>
100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іске асыру Қазақстан Республикасы Президентінің Іс Басқармасы жүйесінің медициналық ұйымдарының ("ҚР ПІБ МОА" РМК, "ҰГ" РМК, Бурабай кентіндегі "Оқжетпес" ЕСК" АҚ, Алматы қ. "Оқжетпес" ЕСК" АҚ филиалы) медициналық және өзге де қызметкерлерін практикалық денсаулық сақтаудың, ғылыми зерттеулердің, медицина саласындағы озық тәжірибенің заманауи және өзекті бағыттары бойынша оқытуға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3"/>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bookmarkEnd w:id="173"/>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аймақты құру мен дамыту және Щучье-Бурабай курорттық аймағының тартымдылығын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даму"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"Щучинск-Бурабай курорттық аймағының туристік имиджін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