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cc7c6" w14:textId="2fcc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2024 жылғы 5 желтоқсандағы № 1027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Қаржы министрлігінің Мемлекеттік кірістер комитеті Астана қаласы бойынша Мемлекеттік кірістер департаментінің Алматы ауданы бойынша мемлекеттік кірістер басқармасы" республикалық мемлекеттік мекемесі одан "Қазақстан Республикасы Қаржы министрлігінің Мемлекеттік кірістер комитеті Астана қаласы бойынша Мемлекеттік кірістер департаментінің "Сарайшық" ауданы бойынша Мемлекеттік кірістер басқармасы" республикалық мемлекеттік мекемесін бөліп шығару жолымен қайта ұйымдастырылсын.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1-тармақта</w:t>
      </w:r>
      <w:r>
        <w:rPr>
          <w:rFonts w:ascii="Times New Roman"/>
          <w:b w:val="false"/>
          <w:i w:val="false"/>
          <w:color w:val="000000"/>
          <w:sz w:val="28"/>
        </w:rPr>
        <w:t xml:space="preserve"> көрсетілген республикалық мемлекеттік мекемелерді қаржыландыру Қазақстан Республикасының Қаржы министрлігі республикалық бюджетте көздеген қаражат есебінен және шегінде жүзеге асырылады деп белгіленсін.</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Қаржы министрлігі туралы </w:t>
      </w:r>
      <w:r>
        <w:rPr>
          <w:rFonts w:ascii="Times New Roman"/>
          <w:b w:val="false"/>
          <w:i w:val="false"/>
          <w:color w:val="000000"/>
          <w:sz w:val="28"/>
        </w:rPr>
        <w:t>ережеде:</w:t>
      </w:r>
    </w:p>
    <w:bookmarkEnd w:id="4"/>
    <w:bookmarkStart w:name="z6" w:id="5"/>
    <w:p>
      <w:pPr>
        <w:spacing w:after="0"/>
        <w:ind w:left="0"/>
        <w:jc w:val="both"/>
      </w:pPr>
      <w:r>
        <w:rPr>
          <w:rFonts w:ascii="Times New Roman"/>
          <w:b w:val="false"/>
          <w:i w:val="false"/>
          <w:color w:val="000000"/>
          <w:sz w:val="28"/>
        </w:rPr>
        <w:t xml:space="preserve">
      Министрліктің қарамағындағы аумақтық органдардың және оның ведомстволарының аумақтық бөлімшелерінің </w:t>
      </w:r>
      <w:r>
        <w:rPr>
          <w:rFonts w:ascii="Times New Roman"/>
          <w:b w:val="false"/>
          <w:i w:val="false"/>
          <w:color w:val="000000"/>
          <w:sz w:val="28"/>
        </w:rPr>
        <w:t>тізбесінде</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Қазақстан Республикасы Қаржы министрлігі Мемлекеттік кірістер комитетінің республикалық мемлекеттік мекемелерінің </w:t>
      </w:r>
      <w:r>
        <w:rPr>
          <w:rFonts w:ascii="Times New Roman"/>
          <w:b w:val="false"/>
          <w:i w:val="false"/>
          <w:color w:val="000000"/>
          <w:sz w:val="28"/>
        </w:rPr>
        <w:t>тізбесінде:</w:t>
      </w:r>
    </w:p>
    <w:bookmarkEnd w:id="6"/>
    <w:bookmarkStart w:name="z8" w:id="7"/>
    <w:p>
      <w:pPr>
        <w:spacing w:after="0"/>
        <w:ind w:left="0"/>
        <w:jc w:val="both"/>
      </w:pPr>
      <w:r>
        <w:rPr>
          <w:rFonts w:ascii="Times New Roman"/>
          <w:b w:val="false"/>
          <w:i w:val="false"/>
          <w:color w:val="000000"/>
          <w:sz w:val="28"/>
        </w:rPr>
        <w:t xml:space="preserve">
      "Қазақстан Республикасының Қаржы министрлігі Мемлекеттік кірістер комитетінің аумақтық органдары – мемлекеттік мекемелерінің тізбесі" деген </w:t>
      </w:r>
      <w:r>
        <w:rPr>
          <w:rFonts w:ascii="Times New Roman"/>
          <w:b w:val="false"/>
          <w:i w:val="false"/>
          <w:color w:val="000000"/>
          <w:sz w:val="28"/>
        </w:rPr>
        <w:t>1-бөлім</w:t>
      </w:r>
      <w:r>
        <w:rPr>
          <w:rFonts w:ascii="Times New Roman"/>
          <w:b w:val="false"/>
          <w:i w:val="false"/>
          <w:color w:val="000000"/>
          <w:sz w:val="28"/>
        </w:rPr>
        <w:t xml:space="preserve"> мынадай мазмұндағы 230-2-тармақпен толықтырылсын:</w:t>
      </w:r>
    </w:p>
    <w:bookmarkEnd w:id="7"/>
    <w:bookmarkStart w:name="z9" w:id="8"/>
    <w:p>
      <w:pPr>
        <w:spacing w:after="0"/>
        <w:ind w:left="0"/>
        <w:jc w:val="both"/>
      </w:pPr>
      <w:r>
        <w:rPr>
          <w:rFonts w:ascii="Times New Roman"/>
          <w:b w:val="false"/>
          <w:i w:val="false"/>
          <w:color w:val="000000"/>
          <w:sz w:val="28"/>
        </w:rPr>
        <w:t>
      "230-2. Қазақстан Республикасы Қаржы министрлігінің Мемлекеттік кірістер комитеті Астана қаласы бойынша Мемлекеттік кірістер департаментінің "Сарайшық" ауданы бойынша Мемлекеттік кірістер басқармасы.".</w:t>
      </w:r>
    </w:p>
    <w:bookmarkEnd w:id="8"/>
    <w:bookmarkStart w:name="z10" w:id="9"/>
    <w:p>
      <w:pPr>
        <w:spacing w:after="0"/>
        <w:ind w:left="0"/>
        <w:jc w:val="both"/>
      </w:pPr>
      <w:r>
        <w:rPr>
          <w:rFonts w:ascii="Times New Roman"/>
          <w:b w:val="false"/>
          <w:i w:val="false"/>
          <w:color w:val="000000"/>
          <w:sz w:val="28"/>
        </w:rPr>
        <w:t>
      4. Қазақстан Республикасының Қаржы министрлігі Қазақстан Республикасының заңнамасында белгіленген тәртіппен осы қаулыдан туындайтын шараларды қабылдасын.</w:t>
      </w:r>
    </w:p>
    <w:bookmarkEnd w:id="9"/>
    <w:bookmarkStart w:name="z11" w:id="10"/>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