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d4a4" w14:textId="c0bd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Тараз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2024 жылғы 29 қарашадағы № 1014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сәйкес Байзақ және Жамбыл аудандарының жалпы ауданы 12 906,7 гектар болатын жерінің бір бөлігін қосу арқылы Жамбыл облысы Тараз қаласының шекарасын (шегін) өзгерту туралы "Жамбыл облысы Тараз қаласының, Жамбыл және Байзақ аудандарының шекараларын өзгерту туралы" Жамбыл облыстық мәслихатының 2024 жылғы 25 қыркүйектегі № 17-5 бірлескен шешіміне және Жамбыл облысы әкімдігінің 2024 жылғы 25 қыркүйектегі № 243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1014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Жамбыл облысы Тараз қаласының шекарасына (шегіне) қосылатын Жамбыл және Байзақ аудандары жерінің бір бөлігінің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бекітілген шекарасы (шегі)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13 680,9547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шекарасына (шегіне)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3 180,8235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Жамбыл, Қаратөбе, Гродеково, Қарой, Бесағаш, Полатқосшы, Ақбұлым ауылдық округтерінің жерінен қосылатын жер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шекарасына (шегіне) Байзақ ауданы Қостөбе, Ботамойнақ, Қызылжұлдыз, Бурыл ауылдық округтерінің жерінен қосылатын жер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шекарасы (шегі)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17 668,3009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3 369,3199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