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32a4" w14:textId="c113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республикалық бюджеттің көрсеткіштерін түзету және "2024 – 2026 жылдарға арналған республикалық бюджет туралы" Қазақстан Республикасының Заңын іске асыру туралы" Қазақстан Республикасы Үкіметінің 2023 жылғы 12 желтоқсандағы № 1108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28 қарашадағы № 1011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01.01.2024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2024 жылға арналған республикалық бюджеттің көрсеткіштерін түзету жүзеге асырылсын.</w:t>
      </w:r>
    </w:p>
    <w:bookmarkEnd w:id="1"/>
    <w:bookmarkStart w:name="z3" w:id="2"/>
    <w:p>
      <w:pPr>
        <w:spacing w:after="0"/>
        <w:ind w:left="0"/>
        <w:jc w:val="both"/>
      </w:pPr>
      <w:r>
        <w:rPr>
          <w:rFonts w:ascii="Times New Roman"/>
          <w:b w:val="false"/>
          <w:i w:val="false"/>
          <w:color w:val="000000"/>
          <w:sz w:val="28"/>
        </w:rPr>
        <w:t xml:space="preserve">
      2. "2024 – 2026 жылдарға арналған республикалық бюджет туралы" Қазақстан Республикасының Заңын іске асыру туралы" Қазақстан Республикасы Үкіметінің 2023 жылғы 12 желтоқсандағы № 1108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2 272 042 302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996 572 394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105 457 677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270 113 585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116 475 775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72 432 302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45 922 228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деген жолдар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2 265 391 774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996 572 394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105 457 677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264 067 518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116 475 775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72 432 302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45 439 105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мына:</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43 707 904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Шекарадағы өткізу пункттерін жаңғырту және техникалық толық жарақтандыру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43 707 904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деген жолдар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43 224 781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Шекарадағы өткізу пункттерін жаңғырту және техникалық толық жарақтандыру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43 224 781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деген жолдар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толық жарақтандыру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мына:</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45 873 239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29 699 505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29 699 505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29 699 505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20 397 449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деген жолдар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42 873 243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29 699 509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29 699 509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29 699 509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20 397 451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мына:</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20 397 449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Бурабай көлінің жағасында суда құтқару станциясының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Үлкен Шабақты көлінің жағасында суда құтқару станциясының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мына:</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ауданында "Қорғас" шекара маңы ынтымақтастығы халықаралық орталығы (ШЫХО), "Қорғас-Шығыс қақпасы" шекара маңы сауда-экономикалық аймағы (ШСЭА), Басқыншы, Қорғас кенттері және шекара маңы бекеті учаскелерінде Қорғас өзені бойынша арна қалыптастыру және қорғау құрылыстары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4 915 713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Қызылжар өңіріндегі Пестрое көлінің жағасында Жедел-құтқару жасағының кешенін жеке жобаға сәйкес ІВ және ІІІА климаттық қалыпты аймақтары бар климаттық аймақтар үшін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қаласының "Береке" ықшам ауданында 4 автомобильге арналған өрт сөндіру депосы кешенін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мына:</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16 173 734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16 173 734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15 362 253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15 362 253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15 362 253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деген жолдар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13 173 734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13 173 734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12 362 253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12 362 253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12 362 253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мына:</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10 829 137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деген жолдар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10 583 634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5 438 583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мынадай мазмұндағы жолдармен толықтырылсын: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Қазақстан Республикасының Ұлттық ұланы үшін 300 орындық казарма салу" объектісі бойынша мемлекеттік сараптама қорытындысын алып,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Қазақстан Республикасының Ұлттық ұланы үшін 300 орындық казарма салу" объектісі бойынша мемлекеттік сараптама қорытындысын алып,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мына:</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3 356 557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3 356 557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деген жолдар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мына:</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Ақтау қаласындағы ГМ-172/6 мекемесінің базасында 840 орындық толтыру лимитімен ұстаудың аралас түрі бар мамандандырылған түзеу мекемесін салу (қауіпсіздігі орташа және барынша жоғары) (ТЖ ҚР 1500 МТМ (ІVA, IVГ)-2.2-2012) қалыпты геологиялық жағдайлармен ІVA, IVГ климаттық кіші аудандары үшін "1500 орынға арналған мамандандырылған түзеу мекемесі" үлгілік жобасынан алынған ғимараттар мен құрылыстарды жергілікті жерге байланыстыру" объектісі бойынша мемлекеттік сараптама қорытындысын ала отырып,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деген жолдар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Ақтау қаласындағы ГМ-172/6 мекемесінің базасында 840 орындық толтыру лимитімен ұстаудың аралас түрі бар мамандандырылған түзеу мекемесін салу (қауіпсіздігі орташа және барынша жоғары) (ТЖ ҚР 1500 МТМ (ІVA, IVГ) - 2.2-2012) қалыпты геологиялық жағдайлармен ІVA, IVГ климаттық кіші аудандары үшін "1500 орынға арналған мамандандырылған түзеу мекемесі" үлгілік жобасынан алынған ғимараттар мен құрылыстарды жергілікті жерге байланыстыру" объектісі бойынша мемлекеттік сараптама қорытындысын ала отырып,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мына:</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5 013 498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2.0" Қазақстан Республикасы сот органдарының автоматтандырылған ақпараттық-талдау жүйесінің" компоненттерін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"Төрелік 2.0" Қазақстан Республикасы сот органдарының автоматтандырылған ақпараттық-талдау жүйесінің" компоненттерін жаңғырту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қаласында сот ғимаратын салу.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671 943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 Мүсірепов атындағы ауданның Новоишимск ауылында 3 құрамға арналған сот ғимаратын салу.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671 943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деген жолдар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4 698 855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2.0" Қазақстан Республикасы сот органдарының автоматтандырылған ақпараттық-талдау жүйесінің" компоненттерін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"Төрелік 2.0" Қазақстан Республикасы сот органдарының автоматтандырылған ақпараттық-талдау жүйесінің" компоненттерін жаңғырту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2 784 727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қаласында сот ғимаратын салу.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2 784 727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 Мүсірепов атындағы ауданның Новоишимск ауылында 3 құрамға арналған сот ғимаратын салу.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мына:</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3 277 585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деген жол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мына:</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 қызметін жүзеге асыратын білім беру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Масанчи көшесі, 67 орналасқан А. Селезнев атындағы Алматы хореографиялық училищесінің жанындағы аумақты абаттандыру және апатты құрылыстарды бұзу арқылы ғимараттың қасбетін қайта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bl>
    <w:p>
      <w:pPr>
        <w:spacing w:after="0"/>
        <w:ind w:left="0"/>
        <w:jc w:val="both"/>
      </w:pP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деген жолдар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 қызметін жүзеге асыратын білім беру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Масанчи көшесі, 67 орналасқан А. Селезнев атындағы Алматы хореографиялық училищесінің жанындағы аумақты абаттандыру және апатты құрылыстарды бұзу арқылы ғимараттың қасбетін қайта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bl>
    <w:p>
      <w:pPr>
        <w:spacing w:after="0"/>
        <w:ind w:left="0"/>
        <w:jc w:val="both"/>
      </w:pP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мына:</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мәдениет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деген жолдар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493 781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493 781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мәдениет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493 781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мына:</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қаласындағы, "Есіл" ауданындағы, "Ильинка" тұрғын алабының солтүстігіндегі объектінің жұмыс істеуі үшін қажетті сыртқы желілер мен инженерлік құрылыстарды әзірлей отырып "Көне Бозоқ қалашығының археологиялық қазба жұмыстары негізінде ашық аспан астындағы Ұлттық парктің орта ғасыр сәулет стиліндегі қоршауын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деген жолдар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қаласындағы, "Есіл" ауданындағы, "Ильинка" тұрғын алабының солтүстігіндегі объектінің жұмыс істеуі үшін қажетті сыртқы желілер мен инженерлік құрылыстарды әзірлей отырып "Көне Бозоқ қалашығының археологиялық қазба жұмыстары негізінде ашық аспан астындағы Ұлттық парктің орта ғасыр сәулет стиліндегі қоршауын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мынадай мазмұндағы жолмен толықтырылсын: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Ашхабат қаласының "Лачын" саябағында Қазақ халқының ұлы ақыны Абай Құнанбайұлының ескерткіші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мына:</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79 928 531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65 550 814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57 061 561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25 952 576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деген жолдар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78 458 531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65 550 814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57 061 561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24 482 576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мына:</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деген жолдар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мына:</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80 098 405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80 098 405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80 098 405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80 098 405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79 816 505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"Қазақстан Республикасы Президентінің Телерадиокешені" КЕАҚ арналған аппараттық-студиялық кешен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деген жолдар мынадай редакцияда жазылсын: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80 076 471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80 076 471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80 076 471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80 076 471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79 799 471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"Қазақстан Республикасы Президентінің Телерадиокешені" КЕАҚ арналған аппараттық-студиялық кешен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мына:</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146 999 023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879 959 290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32 888 046</w:t>
            </w:r>
          </w:p>
        </w:tc>
      </w:tr>
    </w:tbl>
    <w:p>
      <w:pPr>
        <w:spacing w:after="0"/>
        <w:ind w:left="0"/>
        <w:jc w:val="both"/>
      </w:pP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деген жол мынадай редакцияда жазылсын: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146 394 562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879 959 290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32 888 046</w:t>
            </w:r>
          </w:p>
        </w:tc>
      </w:tr>
    </w:tbl>
    <w:p>
      <w:pPr>
        <w:spacing w:after="0"/>
        <w:ind w:left="0"/>
        <w:jc w:val="both"/>
      </w:pP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"Тұрғын үй-коммуналдық шаруашылық" деген 7-функционалдық топта:</w:t>
      </w:r>
    </w:p>
    <w:bookmarkEnd w:id="43"/>
    <w:bookmarkStart w:name="z45" w:id="44"/>
    <w:p>
      <w:pPr>
        <w:spacing w:after="0"/>
        <w:ind w:left="0"/>
        <w:jc w:val="both"/>
      </w:pPr>
      <w:r>
        <w:rPr>
          <w:rFonts w:ascii="Times New Roman"/>
          <w:b w:val="false"/>
          <w:i w:val="false"/>
          <w:color w:val="000000"/>
          <w:sz w:val="28"/>
        </w:rPr>
        <w:t>
      229 "Қазақстан Республикасы Өнеркәсіп және құрылыс министрлігі" деген әкімші бойынша:</w:t>
      </w:r>
    </w:p>
    <w:bookmarkEnd w:id="44"/>
    <w:bookmarkStart w:name="z46" w:id="45"/>
    <w:p>
      <w:pPr>
        <w:spacing w:after="0"/>
        <w:ind w:left="0"/>
        <w:jc w:val="both"/>
      </w:pPr>
      <w:r>
        <w:rPr>
          <w:rFonts w:ascii="Times New Roman"/>
          <w:b w:val="false"/>
          <w:i w:val="false"/>
          <w:color w:val="000000"/>
          <w:sz w:val="28"/>
        </w:rPr>
        <w:t>
      229 "Тұрғын үй-коммуналдық шаруашылық саласындағы іс-шараларды іске асыру" деген бюджеттік бағдарламада:</w:t>
      </w:r>
    </w:p>
    <w:bookmarkEnd w:id="45"/>
    <w:bookmarkStart w:name="z47" w:id="46"/>
    <w:p>
      <w:pPr>
        <w:spacing w:after="0"/>
        <w:ind w:left="0"/>
        <w:jc w:val="both"/>
      </w:pPr>
      <w:r>
        <w:rPr>
          <w:rFonts w:ascii="Times New Roman"/>
          <w:b w:val="false"/>
          <w:i w:val="false"/>
          <w:color w:val="000000"/>
          <w:sz w:val="28"/>
        </w:rPr>
        <w:t>
      101 "Облыстық бюджеттерге ауылдық елді мекендерде сумен жабдықтау және су бұру жүйелерін дамытуға берілетін нысаналы даму трансферттері" деген бюджеттік кіші бағдарламада:</w:t>
      </w:r>
    </w:p>
    <w:bookmarkEnd w:id="46"/>
    <w:bookmarkStart w:name="z48" w:id="47"/>
    <w:p>
      <w:pPr>
        <w:spacing w:after="0"/>
        <w:ind w:left="0"/>
        <w:jc w:val="both"/>
      </w:pPr>
      <w:r>
        <w:rPr>
          <w:rFonts w:ascii="Times New Roman"/>
          <w:b w:val="false"/>
          <w:i w:val="false"/>
          <w:color w:val="000000"/>
          <w:sz w:val="28"/>
        </w:rPr>
        <w:t>
      мына:</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3 624 977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деген жол мынадай редакцияда жазылсын:</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3 624 977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мына:</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деген жол мынадай редакцияда жазылсын:</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мына:</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1 199 804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деген жол мынадай редакцияда жазылсын:</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мына:</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3 750 519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5" w:id="54"/>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спорт объектілерін дамыту үшін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мына:</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25 198 193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21 563 921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25 198 193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21 563 921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6 138 358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6 138 358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bl>
    <w:p>
      <w:pPr>
        <w:spacing w:after="0"/>
        <w:ind w:left="0"/>
        <w:jc w:val="both"/>
      </w:pP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деген жолдар мынадай редакцияда жазылсын:</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25 125 003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21 563 921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25 125 003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21 563 921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bl>
    <w:p>
      <w:pPr>
        <w:spacing w:after="0"/>
        <w:ind w:left="0"/>
        <w:jc w:val="both"/>
      </w:pP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мына:</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деген жол мынадай редакцияда жазылсын:</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0" w:id="59"/>
    <w:p>
      <w:pPr>
        <w:spacing w:after="0"/>
        <w:ind w:left="0"/>
        <w:jc w:val="both"/>
      </w:pPr>
      <w:r>
        <w:rPr>
          <w:rFonts w:ascii="Times New Roman"/>
          <w:b w:val="false"/>
          <w:i w:val="false"/>
          <w:color w:val="000000"/>
          <w:sz w:val="28"/>
        </w:rPr>
        <w:t>
      мына:</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11 319 622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3 899 783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1" w:id="60"/>
    <w:p>
      <w:pPr>
        <w:spacing w:after="0"/>
        <w:ind w:left="0"/>
        <w:jc w:val="both"/>
      </w:pPr>
      <w:r>
        <w:rPr>
          <w:rFonts w:ascii="Times New Roman"/>
          <w:b w:val="false"/>
          <w:i w:val="false"/>
          <w:color w:val="000000"/>
          <w:sz w:val="28"/>
        </w:rPr>
        <w:t>
      деген жолдар мынадай редакцияда жазылсын:</w:t>
      </w:r>
    </w:p>
    <w:bookmarkEnd w:id="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3 195 932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2 695 932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2 695 932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2" w:id="61"/>
    <w:p>
      <w:pPr>
        <w:spacing w:after="0"/>
        <w:ind w:left="0"/>
        <w:jc w:val="both"/>
      </w:pPr>
      <w:r>
        <w:rPr>
          <w:rFonts w:ascii="Times New Roman"/>
          <w:b w:val="false"/>
          <w:i w:val="false"/>
          <w:color w:val="000000"/>
          <w:sz w:val="28"/>
        </w:rPr>
        <w:t>
      мына:</w:t>
      </w:r>
    </w:p>
    <w:bookmarkEnd w:id="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3" w:id="62"/>
    <w:p>
      <w:pPr>
        <w:spacing w:after="0"/>
        <w:ind w:left="0"/>
        <w:jc w:val="both"/>
      </w:pPr>
      <w:r>
        <w:rPr>
          <w:rFonts w:ascii="Times New Roman"/>
          <w:b w:val="false"/>
          <w:i w:val="false"/>
          <w:color w:val="000000"/>
          <w:sz w:val="28"/>
        </w:rPr>
        <w:t>
      деген жол мынадай редакцияда жазылсын:</w:t>
      </w:r>
    </w:p>
    <w:bookmarkEnd w:id="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мына:</w:t>
      </w:r>
    </w:p>
    <w:bookmarkEnd w:id="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42 887 478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9 601 751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42 887 478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9 601 751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38 180 199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8 979 953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bl>
    <w:p>
      <w:pPr>
        <w:spacing w:after="0"/>
        <w:ind w:left="0"/>
        <w:jc w:val="both"/>
      </w:pPr>
      <w:r>
        <w:rPr>
          <w:rFonts w:ascii="Times New Roman"/>
          <w:b w:val="false"/>
          <w:i w:val="false"/>
          <w:color w:val="000000"/>
          <w:sz w:val="28"/>
        </w:rPr>
        <w:t>
      "</w:t>
      </w:r>
    </w:p>
    <w:bookmarkStart w:name="z65" w:id="64"/>
    <w:p>
      <w:pPr>
        <w:spacing w:after="0"/>
        <w:ind w:left="0"/>
        <w:jc w:val="both"/>
      </w:pPr>
      <w:r>
        <w:rPr>
          <w:rFonts w:ascii="Times New Roman"/>
          <w:b w:val="false"/>
          <w:i w:val="false"/>
          <w:color w:val="000000"/>
          <w:sz w:val="28"/>
        </w:rPr>
        <w:t>
      деген жолдар мынадай редакцияда жазылсын:</w:t>
      </w:r>
    </w:p>
    <w:bookmarkEnd w:id="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42 887 478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9 601 751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42 887 478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9 601 751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38 780 199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8 979 953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bl>
    <w:p>
      <w:pPr>
        <w:spacing w:after="0"/>
        <w:ind w:left="0"/>
        <w:jc w:val="both"/>
      </w:pPr>
      <w:r>
        <w:rPr>
          <w:rFonts w:ascii="Times New Roman"/>
          <w:b w:val="false"/>
          <w:i w:val="false"/>
          <w:color w:val="000000"/>
          <w:sz w:val="28"/>
        </w:rPr>
        <w:t>
      ";</w:t>
      </w:r>
    </w:p>
    <w:bookmarkStart w:name="z66" w:id="65"/>
    <w:p>
      <w:pPr>
        <w:spacing w:after="0"/>
        <w:ind w:left="0"/>
        <w:jc w:val="both"/>
      </w:pPr>
      <w:r>
        <w:rPr>
          <w:rFonts w:ascii="Times New Roman"/>
          <w:b w:val="false"/>
          <w:i w:val="false"/>
          <w:color w:val="000000"/>
          <w:sz w:val="28"/>
        </w:rPr>
        <w:t>
      мына:</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5 945 680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bl>
    <w:p>
      <w:pPr>
        <w:spacing w:after="0"/>
        <w:ind w:left="0"/>
        <w:jc w:val="both"/>
      </w:pPr>
      <w:r>
        <w:rPr>
          <w:rFonts w:ascii="Times New Roman"/>
          <w:b w:val="false"/>
          <w:i w:val="false"/>
          <w:color w:val="000000"/>
          <w:sz w:val="28"/>
        </w:rPr>
        <w:t>
      "</w:t>
      </w:r>
    </w:p>
    <w:bookmarkStart w:name="z67" w:id="66"/>
    <w:p>
      <w:pPr>
        <w:spacing w:after="0"/>
        <w:ind w:left="0"/>
        <w:jc w:val="both"/>
      </w:pPr>
      <w:r>
        <w:rPr>
          <w:rFonts w:ascii="Times New Roman"/>
          <w:b w:val="false"/>
          <w:i w:val="false"/>
          <w:color w:val="000000"/>
          <w:sz w:val="28"/>
        </w:rPr>
        <w:t>
      деген жол мынадай редакцияда жазылсын:</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bl>
    <w:p>
      <w:pPr>
        <w:spacing w:after="0"/>
        <w:ind w:left="0"/>
        <w:jc w:val="both"/>
      </w:pPr>
      <w:r>
        <w:rPr>
          <w:rFonts w:ascii="Times New Roman"/>
          <w:b w:val="false"/>
          <w:i w:val="false"/>
          <w:color w:val="000000"/>
          <w:sz w:val="28"/>
        </w:rPr>
        <w:t>
      ";</w:t>
      </w:r>
    </w:p>
    <w:bookmarkStart w:name="z68" w:id="67"/>
    <w:p>
      <w:pPr>
        <w:spacing w:after="0"/>
        <w:ind w:left="0"/>
        <w:jc w:val="both"/>
      </w:pPr>
      <w:r>
        <w:rPr>
          <w:rFonts w:ascii="Times New Roman"/>
          <w:b w:val="false"/>
          <w:i w:val="false"/>
          <w:color w:val="000000"/>
          <w:sz w:val="28"/>
        </w:rPr>
        <w:t>
      мына:</w:t>
      </w:r>
    </w:p>
    <w:bookmarkEnd w:id="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bl>
    <w:p>
      <w:pPr>
        <w:spacing w:after="0"/>
        <w:ind w:left="0"/>
        <w:jc w:val="both"/>
      </w:pPr>
      <w:r>
        <w:rPr>
          <w:rFonts w:ascii="Times New Roman"/>
          <w:b w:val="false"/>
          <w:i w:val="false"/>
          <w:color w:val="000000"/>
          <w:sz w:val="28"/>
        </w:rPr>
        <w:t>
      "</w:t>
      </w:r>
    </w:p>
    <w:bookmarkStart w:name="z69" w:id="68"/>
    <w:p>
      <w:pPr>
        <w:spacing w:after="0"/>
        <w:ind w:left="0"/>
        <w:jc w:val="both"/>
      </w:pPr>
      <w:r>
        <w:rPr>
          <w:rFonts w:ascii="Times New Roman"/>
          <w:b w:val="false"/>
          <w:i w:val="false"/>
          <w:color w:val="000000"/>
          <w:sz w:val="28"/>
        </w:rPr>
        <w:t>
      деген жол мынадай редакцияда жазылсын:</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2 243 523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bl>
    <w:p>
      <w:pPr>
        <w:spacing w:after="0"/>
        <w:ind w:left="0"/>
        <w:jc w:val="both"/>
      </w:pPr>
      <w:r>
        <w:rPr>
          <w:rFonts w:ascii="Times New Roman"/>
          <w:b w:val="false"/>
          <w:i w:val="false"/>
          <w:color w:val="000000"/>
          <w:sz w:val="28"/>
        </w:rPr>
        <w:t>
      ";</w:t>
      </w:r>
    </w:p>
    <w:bookmarkStart w:name="z70" w:id="69"/>
    <w:p>
      <w:pPr>
        <w:spacing w:after="0"/>
        <w:ind w:left="0"/>
        <w:jc w:val="both"/>
      </w:pPr>
      <w:r>
        <w:rPr>
          <w:rFonts w:ascii="Times New Roman"/>
          <w:b w:val="false"/>
          <w:i w:val="false"/>
          <w:color w:val="000000"/>
          <w:sz w:val="28"/>
        </w:rPr>
        <w:t>
      мына:</w:t>
      </w:r>
    </w:p>
    <w:bookmarkEnd w:id="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және Жамбыл облыстарының бюджеттеріне мемлекеттік мекемелердің әкімшілік ғимараттарын салуға және реконструкциялауға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28 569 422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1" w:id="70"/>
    <w:p>
      <w:pPr>
        <w:spacing w:after="0"/>
        <w:ind w:left="0"/>
        <w:jc w:val="both"/>
      </w:pPr>
      <w:r>
        <w:rPr>
          <w:rFonts w:ascii="Times New Roman"/>
          <w:b w:val="false"/>
          <w:i w:val="false"/>
          <w:color w:val="000000"/>
          <w:sz w:val="28"/>
        </w:rPr>
        <w:t>
      деген жолдар мынадай редакцияда жазылсын:</w:t>
      </w:r>
    </w:p>
    <w:bookmarkEnd w:id="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және Жамбыл облыстарының бюджеттеріне мемлекеттік мекемелердің әкімшілік ғимараттарын салуға және реконструкциялауға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28 011 001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2" w:id="71"/>
    <w:p>
      <w:pPr>
        <w:spacing w:after="0"/>
        <w:ind w:left="0"/>
        <w:jc w:val="both"/>
      </w:pPr>
      <w:r>
        <w:rPr>
          <w:rFonts w:ascii="Times New Roman"/>
          <w:b w:val="false"/>
          <w:i w:val="false"/>
          <w:color w:val="000000"/>
          <w:sz w:val="28"/>
        </w:rPr>
        <w:t>
      мына:</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3" w:id="72"/>
    <w:p>
      <w:pPr>
        <w:spacing w:after="0"/>
        <w:ind w:left="0"/>
        <w:jc w:val="both"/>
      </w:pPr>
      <w:r>
        <w:rPr>
          <w:rFonts w:ascii="Times New Roman"/>
          <w:b w:val="false"/>
          <w:i w:val="false"/>
          <w:color w:val="000000"/>
          <w:sz w:val="28"/>
        </w:rPr>
        <w:t>
      деген жол мынадай редакцияда жазылсын:</w:t>
      </w:r>
    </w:p>
    <w:bookmarkEnd w:id="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4" w:id="73"/>
    <w:p>
      <w:pPr>
        <w:spacing w:after="0"/>
        <w:ind w:left="0"/>
        <w:jc w:val="both"/>
      </w:pPr>
      <w:r>
        <w:rPr>
          <w:rFonts w:ascii="Times New Roman"/>
          <w:b w:val="false"/>
          <w:i w:val="false"/>
          <w:color w:val="000000"/>
          <w:sz w:val="28"/>
        </w:rPr>
        <w:t>
      мына:</w:t>
      </w:r>
    </w:p>
    <w:bookmarkEnd w:id="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5" w:id="74"/>
    <w:p>
      <w:pPr>
        <w:spacing w:after="0"/>
        <w:ind w:left="0"/>
        <w:jc w:val="both"/>
      </w:pPr>
      <w:r>
        <w:rPr>
          <w:rFonts w:ascii="Times New Roman"/>
          <w:b w:val="false"/>
          <w:i w:val="false"/>
          <w:color w:val="000000"/>
          <w:sz w:val="28"/>
        </w:rPr>
        <w:t>
      деген жолдар мынадай редакцияда жазылсын:</w:t>
      </w:r>
    </w:p>
    <w:bookmarkEnd w:id="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6" w:id="75"/>
    <w:p>
      <w:pPr>
        <w:spacing w:after="0"/>
        <w:ind w:left="0"/>
        <w:jc w:val="both"/>
      </w:pPr>
      <w:r>
        <w:rPr>
          <w:rFonts w:ascii="Times New Roman"/>
          <w:b w:val="false"/>
          <w:i w:val="false"/>
          <w:color w:val="000000"/>
          <w:sz w:val="28"/>
        </w:rPr>
        <w:t>
      "V. Ұлттық қордан бөлінген нысаналы трансферттер " деген бөлімде:</w:t>
      </w:r>
    </w:p>
    <w:bookmarkEnd w:id="75"/>
    <w:bookmarkStart w:name="z77" w:id="76"/>
    <w:p>
      <w:pPr>
        <w:spacing w:after="0"/>
        <w:ind w:left="0"/>
        <w:jc w:val="both"/>
      </w:pPr>
      <w:r>
        <w:rPr>
          <w:rFonts w:ascii="Times New Roman"/>
          <w:b w:val="false"/>
          <w:i w:val="false"/>
          <w:color w:val="000000"/>
          <w:sz w:val="28"/>
        </w:rPr>
        <w:t>
      "V.I. Республикалық бюджеттік инвестициялық жобалар" деген кіші бөлімде:</w:t>
      </w:r>
    </w:p>
    <w:bookmarkEnd w:id="76"/>
    <w:bookmarkStart w:name="z78" w:id="77"/>
    <w:p>
      <w:pPr>
        <w:spacing w:after="0"/>
        <w:ind w:left="0"/>
        <w:jc w:val="both"/>
      </w:pPr>
      <w:r>
        <w:rPr>
          <w:rFonts w:ascii="Times New Roman"/>
          <w:b w:val="false"/>
          <w:i w:val="false"/>
          <w:color w:val="000000"/>
          <w:sz w:val="28"/>
        </w:rPr>
        <w:t>
      "Мәдениет, спорт, туризм және ақпараттық кеңістiк" деген 8-функционалдық топта:</w:t>
      </w:r>
    </w:p>
    <w:bookmarkEnd w:id="77"/>
    <w:bookmarkStart w:name="z79" w:id="78"/>
    <w:p>
      <w:pPr>
        <w:spacing w:after="0"/>
        <w:ind w:left="0"/>
        <w:jc w:val="both"/>
      </w:pPr>
      <w:r>
        <w:rPr>
          <w:rFonts w:ascii="Times New Roman"/>
          <w:b w:val="false"/>
          <w:i w:val="false"/>
          <w:color w:val="000000"/>
          <w:sz w:val="28"/>
        </w:rPr>
        <w:t>
      650 "Қазақстан Республикасы Туризм және спорт министрлігі" деген әкімші бойынша:</w:t>
      </w:r>
    </w:p>
    <w:bookmarkEnd w:id="78"/>
    <w:bookmarkStart w:name="z80" w:id="79"/>
    <w:p>
      <w:pPr>
        <w:spacing w:after="0"/>
        <w:ind w:left="0"/>
        <w:jc w:val="both"/>
      </w:pPr>
      <w:r>
        <w:rPr>
          <w:rFonts w:ascii="Times New Roman"/>
          <w:b w:val="false"/>
          <w:i w:val="false"/>
          <w:color w:val="000000"/>
          <w:sz w:val="28"/>
        </w:rPr>
        <w:t>
      036 "Жоғары жетістіктер спортын дамыту" деген бюджеттік бағдарламада:</w:t>
      </w:r>
    </w:p>
    <w:bookmarkEnd w:id="79"/>
    <w:bookmarkStart w:name="z81" w:id="80"/>
    <w:p>
      <w:pPr>
        <w:spacing w:after="0"/>
        <w:ind w:left="0"/>
        <w:jc w:val="both"/>
      </w:pPr>
      <w:r>
        <w:rPr>
          <w:rFonts w:ascii="Times New Roman"/>
          <w:b w:val="false"/>
          <w:i w:val="false"/>
          <w:color w:val="000000"/>
          <w:sz w:val="28"/>
        </w:rPr>
        <w:t>
      104 "Қазақстан Республикасының Ұлттық қорынан берілетін нысаналы трансферт есебінен спорт объектілерін салу, реконструкциялау" деген бюджеттік кіші бағдарламада:</w:t>
      </w:r>
    </w:p>
    <w:bookmarkEnd w:id="80"/>
    <w:bookmarkStart w:name="z82" w:id="81"/>
    <w:p>
      <w:pPr>
        <w:spacing w:after="0"/>
        <w:ind w:left="0"/>
        <w:jc w:val="both"/>
      </w:pPr>
      <w:r>
        <w:rPr>
          <w:rFonts w:ascii="Times New Roman"/>
          <w:b w:val="false"/>
          <w:i w:val="false"/>
          <w:color w:val="000000"/>
          <w:sz w:val="28"/>
        </w:rPr>
        <w:t>
      мына:</w:t>
      </w:r>
    </w:p>
    <w:bookmarkEnd w:id="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І кезек (сыртқы инженерлік желілерсіз)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27 446 978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II кезек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3" w:id="82"/>
    <w:p>
      <w:pPr>
        <w:spacing w:after="0"/>
        <w:ind w:left="0"/>
        <w:jc w:val="both"/>
      </w:pPr>
      <w:r>
        <w:rPr>
          <w:rFonts w:ascii="Times New Roman"/>
          <w:b w:val="false"/>
          <w:i w:val="false"/>
          <w:color w:val="000000"/>
          <w:sz w:val="28"/>
        </w:rPr>
        <w:t>
      деген жолдар мынадай редакцияда жазылсын:</w:t>
      </w:r>
    </w:p>
    <w:bookmarkEnd w:id="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І кезек (сыртқы инженерлік желілерсіз)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20 416 960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II кезек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17 030 018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4" w:id="83"/>
    <w:p>
      <w:pPr>
        <w:spacing w:after="0"/>
        <w:ind w:left="0"/>
        <w:jc w:val="both"/>
      </w:pPr>
      <w:r>
        <w:rPr>
          <w:rFonts w:ascii="Times New Roman"/>
          <w:b w:val="false"/>
          <w:i w:val="false"/>
          <w:color w:val="000000"/>
          <w:sz w:val="28"/>
        </w:rPr>
        <w:t>
      "Көлiк және коммуникация" деген 12-функционалдық топта:</w:t>
      </w:r>
    </w:p>
    <w:bookmarkEnd w:id="83"/>
    <w:bookmarkStart w:name="z85" w:id="84"/>
    <w:p>
      <w:pPr>
        <w:spacing w:after="0"/>
        <w:ind w:left="0"/>
        <w:jc w:val="both"/>
      </w:pPr>
      <w:r>
        <w:rPr>
          <w:rFonts w:ascii="Times New Roman"/>
          <w:b w:val="false"/>
          <w:i w:val="false"/>
          <w:color w:val="000000"/>
          <w:sz w:val="28"/>
        </w:rPr>
        <w:t>
      228 "Қазақстан Республикасы Көлік министрлігі" деген әкімші бойынша:</w:t>
      </w:r>
    </w:p>
    <w:bookmarkEnd w:id="84"/>
    <w:bookmarkStart w:name="z86" w:id="85"/>
    <w:p>
      <w:pPr>
        <w:spacing w:after="0"/>
        <w:ind w:left="0"/>
        <w:jc w:val="both"/>
      </w:pPr>
      <w:r>
        <w:rPr>
          <w:rFonts w:ascii="Times New Roman"/>
          <w:b w:val="false"/>
          <w:i w:val="false"/>
          <w:color w:val="000000"/>
          <w:sz w:val="28"/>
        </w:rPr>
        <w:t>
      003 "Республикалық деңгейде автомобиль жолдарын дамыту" деген бюджеттік бағдарламада:</w:t>
      </w:r>
    </w:p>
    <w:bookmarkEnd w:id="85"/>
    <w:bookmarkStart w:name="z87" w:id="86"/>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 деген бюджеттік кіші бағдарламада:</w:t>
      </w:r>
    </w:p>
    <w:bookmarkEnd w:id="86"/>
    <w:bookmarkStart w:name="z88" w:id="87"/>
    <w:p>
      <w:pPr>
        <w:spacing w:after="0"/>
        <w:ind w:left="0"/>
        <w:jc w:val="both"/>
      </w:pPr>
      <w:r>
        <w:rPr>
          <w:rFonts w:ascii="Times New Roman"/>
          <w:b w:val="false"/>
          <w:i w:val="false"/>
          <w:color w:val="000000"/>
          <w:sz w:val="28"/>
        </w:rPr>
        <w:t>
      мына:</w:t>
      </w:r>
    </w:p>
    <w:bookmarkEnd w:id="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Қарабұтақ - Ұлғайсын" автомобиль жолын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11 823 300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9" w:id="88"/>
    <w:p>
      <w:pPr>
        <w:spacing w:after="0"/>
        <w:ind w:left="0"/>
        <w:jc w:val="both"/>
      </w:pPr>
      <w:r>
        <w:rPr>
          <w:rFonts w:ascii="Times New Roman"/>
          <w:b w:val="false"/>
          <w:i w:val="false"/>
          <w:color w:val="000000"/>
          <w:sz w:val="28"/>
        </w:rPr>
        <w:t>
      деген жол мынадай редакцияда жазылсын:</w:t>
      </w:r>
    </w:p>
    <w:bookmarkEnd w:id="8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Қарабұтақ - Ұлғайсын" автомобиль жолын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8 891 807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0" w:id="89"/>
    <w:p>
      <w:pPr>
        <w:spacing w:after="0"/>
        <w:ind w:left="0"/>
        <w:jc w:val="both"/>
      </w:pPr>
      <w:r>
        <w:rPr>
          <w:rFonts w:ascii="Times New Roman"/>
          <w:b w:val="false"/>
          <w:i w:val="false"/>
          <w:color w:val="000000"/>
          <w:sz w:val="28"/>
        </w:rPr>
        <w:t>
      мына:</w:t>
      </w:r>
    </w:p>
    <w:bookmarkEnd w:id="8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Көкшетау-Петропавл-РФ шекарасы" транзиттік дәлізін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1" w:id="90"/>
    <w:p>
      <w:pPr>
        <w:spacing w:after="0"/>
        <w:ind w:left="0"/>
        <w:jc w:val="both"/>
      </w:pPr>
      <w:r>
        <w:rPr>
          <w:rFonts w:ascii="Times New Roman"/>
          <w:b w:val="false"/>
          <w:i w:val="false"/>
          <w:color w:val="000000"/>
          <w:sz w:val="28"/>
        </w:rPr>
        <w:t>
      деген жолдар мынадай редакцияда жазылсын:</w:t>
      </w:r>
    </w:p>
    <w:bookmarkEnd w:id="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3 734 946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2" w:id="91"/>
    <w:p>
      <w:pPr>
        <w:spacing w:after="0"/>
        <w:ind w:left="0"/>
        <w:jc w:val="both"/>
      </w:pPr>
      <w:r>
        <w:rPr>
          <w:rFonts w:ascii="Times New Roman"/>
          <w:b w:val="false"/>
          <w:i w:val="false"/>
          <w:color w:val="000000"/>
          <w:sz w:val="28"/>
        </w:rPr>
        <w:t>
      мына:</w:t>
      </w:r>
    </w:p>
    <w:bookmarkEnd w:id="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Күршім ауданында Бұқтырма су қоймасы арқылы көпір өткелін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3" w:id="92"/>
    <w:p>
      <w:pPr>
        <w:spacing w:after="0"/>
        <w:ind w:left="0"/>
        <w:jc w:val="both"/>
      </w:pPr>
      <w:r>
        <w:rPr>
          <w:rFonts w:ascii="Times New Roman"/>
          <w:b w:val="false"/>
          <w:i w:val="false"/>
          <w:color w:val="000000"/>
          <w:sz w:val="28"/>
        </w:rPr>
        <w:t>
      деген жол мынадай редакцияда жазылсын:</w:t>
      </w:r>
    </w:p>
    <w:bookmarkEnd w:id="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Күршім ауданында Бұқтырма су қоймасы арқылы көпір өткелін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28 184 626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4" w:id="93"/>
    <w:p>
      <w:pPr>
        <w:spacing w:after="0"/>
        <w:ind w:left="0"/>
        <w:jc w:val="both"/>
      </w:pPr>
      <w:r>
        <w:rPr>
          <w:rFonts w:ascii="Times New Roman"/>
          <w:b w:val="false"/>
          <w:i w:val="false"/>
          <w:color w:val="000000"/>
          <w:sz w:val="28"/>
        </w:rPr>
        <w:t>
      "V.II. Нысаналы даму трансферттері" деген кіші бөлімде:</w:t>
      </w:r>
    </w:p>
    <w:bookmarkEnd w:id="93"/>
    <w:bookmarkStart w:name="z95" w:id="94"/>
    <w:p>
      <w:pPr>
        <w:spacing w:after="0"/>
        <w:ind w:left="0"/>
        <w:jc w:val="both"/>
      </w:pPr>
      <w:r>
        <w:rPr>
          <w:rFonts w:ascii="Times New Roman"/>
          <w:b w:val="false"/>
          <w:i w:val="false"/>
          <w:color w:val="000000"/>
          <w:sz w:val="28"/>
        </w:rPr>
        <w:t>
      "Бiлiм беру" деген 4-функционалдық топта:</w:t>
      </w:r>
    </w:p>
    <w:bookmarkEnd w:id="94"/>
    <w:bookmarkStart w:name="z96" w:id="95"/>
    <w:p>
      <w:pPr>
        <w:spacing w:after="0"/>
        <w:ind w:left="0"/>
        <w:jc w:val="both"/>
      </w:pPr>
      <w:r>
        <w:rPr>
          <w:rFonts w:ascii="Times New Roman"/>
          <w:b w:val="false"/>
          <w:i w:val="false"/>
          <w:color w:val="000000"/>
          <w:sz w:val="28"/>
        </w:rPr>
        <w:t>
      224 "Қазақстан Республикасы Оқу-ағарту министрлігі" деген әкімші бойынша:</w:t>
      </w:r>
    </w:p>
    <w:bookmarkEnd w:id="95"/>
    <w:bookmarkStart w:name="z97" w:id="96"/>
    <w:p>
      <w:pPr>
        <w:spacing w:after="0"/>
        <w:ind w:left="0"/>
        <w:jc w:val="both"/>
      </w:pPr>
      <w:r>
        <w:rPr>
          <w:rFonts w:ascii="Times New Roman"/>
          <w:b w:val="false"/>
          <w:i w:val="false"/>
          <w:color w:val="000000"/>
          <w:sz w:val="28"/>
        </w:rPr>
        <w:t>
      004 "Сапалы мектеп біліміне қолжетімділікті қамтамасыз ету" деген бюджеттік бағдарламада:</w:t>
      </w:r>
    </w:p>
    <w:bookmarkEnd w:id="96"/>
    <w:bookmarkStart w:name="z98" w:id="97"/>
    <w:p>
      <w:pPr>
        <w:spacing w:after="0"/>
        <w:ind w:left="0"/>
        <w:jc w:val="both"/>
      </w:pPr>
      <w:r>
        <w:rPr>
          <w:rFonts w:ascii="Times New Roman"/>
          <w:b w:val="false"/>
          <w:i w:val="false"/>
          <w:color w:val="000000"/>
          <w:sz w:val="28"/>
        </w:rPr>
        <w:t>
      123 "Облыстық бюджеттерге, республикалық маңызы бар қалалардың, астананың бюджеттеріне "Жайлы мектеп" пилоттық ұлттық жобасы шеңберінде орта білім беру объектілерін салуға Қазақстан Республикасының Ұлттық қорынан нысаналы трансферт есебінен берілетін нысаналы даму трансферттері" деген бюджеттік кіші бағдарламада:</w:t>
      </w:r>
    </w:p>
    <w:bookmarkEnd w:id="97"/>
    <w:bookmarkStart w:name="z99" w:id="98"/>
    <w:p>
      <w:pPr>
        <w:spacing w:after="0"/>
        <w:ind w:left="0"/>
        <w:jc w:val="both"/>
      </w:pPr>
      <w:r>
        <w:rPr>
          <w:rFonts w:ascii="Times New Roman"/>
          <w:b w:val="false"/>
          <w:i w:val="false"/>
          <w:color w:val="000000"/>
          <w:sz w:val="28"/>
        </w:rPr>
        <w:t>
      мына:</w:t>
      </w:r>
    </w:p>
    <w:bookmarkEnd w:id="9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53 695 310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66 435 010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0" w:id="99"/>
    <w:p>
      <w:pPr>
        <w:spacing w:after="0"/>
        <w:ind w:left="0"/>
        <w:jc w:val="both"/>
      </w:pPr>
      <w:r>
        <w:rPr>
          <w:rFonts w:ascii="Times New Roman"/>
          <w:b w:val="false"/>
          <w:i w:val="false"/>
          <w:color w:val="000000"/>
          <w:sz w:val="28"/>
        </w:rPr>
        <w:t>
      деген жолдар мынадай редакцияда жазылсын:</w:t>
      </w:r>
    </w:p>
    <w:bookmarkEnd w:id="9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61 157 535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58 972 785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1" w:id="100"/>
    <w:p>
      <w:pPr>
        <w:spacing w:after="0"/>
        <w:ind w:left="0"/>
        <w:jc w:val="both"/>
      </w:pPr>
      <w:r>
        <w:rPr>
          <w:rFonts w:ascii="Times New Roman"/>
          <w:b w:val="false"/>
          <w:i w:val="false"/>
          <w:color w:val="000000"/>
          <w:sz w:val="28"/>
        </w:rPr>
        <w:t>
      "Тұрғын үй-коммуналдық шаруашылық" деген 7-функционалдық топта:</w:t>
      </w:r>
    </w:p>
    <w:bookmarkEnd w:id="100"/>
    <w:bookmarkStart w:name="z102" w:id="101"/>
    <w:p>
      <w:pPr>
        <w:spacing w:after="0"/>
        <w:ind w:left="0"/>
        <w:jc w:val="both"/>
      </w:pPr>
      <w:r>
        <w:rPr>
          <w:rFonts w:ascii="Times New Roman"/>
          <w:b w:val="false"/>
          <w:i w:val="false"/>
          <w:color w:val="000000"/>
          <w:sz w:val="28"/>
        </w:rPr>
        <w:t>
      229 "Қазақстан Республикасы Өнеркәсіп және құрылыс министрлігі" деген әкімші бойынша:</w:t>
      </w:r>
    </w:p>
    <w:bookmarkEnd w:id="101"/>
    <w:bookmarkStart w:name="z103" w:id="102"/>
    <w:p>
      <w:pPr>
        <w:spacing w:after="0"/>
        <w:ind w:left="0"/>
        <w:jc w:val="both"/>
      </w:pPr>
      <w:r>
        <w:rPr>
          <w:rFonts w:ascii="Times New Roman"/>
          <w:b w:val="false"/>
          <w:i w:val="false"/>
          <w:color w:val="000000"/>
          <w:sz w:val="28"/>
        </w:rPr>
        <w:t>
      228 "Тұрғын үй құрылысы саласындағы іс-шараларды іске асыру" деген бюджеттік бағдарламада:</w:t>
      </w:r>
    </w:p>
    <w:bookmarkEnd w:id="102"/>
    <w:bookmarkStart w:name="z104" w:id="103"/>
    <w:p>
      <w:pPr>
        <w:spacing w:after="0"/>
        <w:ind w:left="0"/>
        <w:jc w:val="both"/>
      </w:pPr>
      <w:r>
        <w:rPr>
          <w:rFonts w:ascii="Times New Roman"/>
          <w:b w:val="false"/>
          <w:i w:val="false"/>
          <w:color w:val="000000"/>
          <w:sz w:val="28"/>
        </w:rPr>
        <w:t>
      105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Қазақстан Республикасының Ұлттық қорынан берілетін нысаналы трансферт есебінен берілетін нысаналы даму трансферттері" деген бюджеттік кіші бағдарламада:</w:t>
      </w:r>
    </w:p>
    <w:bookmarkEnd w:id="103"/>
    <w:bookmarkStart w:name="z105" w:id="104"/>
    <w:p>
      <w:pPr>
        <w:spacing w:after="0"/>
        <w:ind w:left="0"/>
        <w:jc w:val="both"/>
      </w:pPr>
      <w:r>
        <w:rPr>
          <w:rFonts w:ascii="Times New Roman"/>
          <w:b w:val="false"/>
          <w:i w:val="false"/>
          <w:color w:val="000000"/>
          <w:sz w:val="28"/>
        </w:rPr>
        <w:t>
      мына:</w:t>
      </w:r>
    </w:p>
    <w:bookmarkEnd w:id="10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6" w:id="105"/>
    <w:p>
      <w:pPr>
        <w:spacing w:after="0"/>
        <w:ind w:left="0"/>
        <w:jc w:val="both"/>
      </w:pPr>
      <w:r>
        <w:rPr>
          <w:rFonts w:ascii="Times New Roman"/>
          <w:b w:val="false"/>
          <w:i w:val="false"/>
          <w:color w:val="000000"/>
          <w:sz w:val="28"/>
        </w:rPr>
        <w:t>
      деген жол мынадай редакцияда жазылсын:</w:t>
      </w:r>
    </w:p>
    <w:bookmarkEnd w:id="10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7" w:id="106"/>
    <w:p>
      <w:pPr>
        <w:spacing w:after="0"/>
        <w:ind w:left="0"/>
        <w:jc w:val="both"/>
      </w:pPr>
      <w:r>
        <w:rPr>
          <w:rFonts w:ascii="Times New Roman"/>
          <w:b w:val="false"/>
          <w:i w:val="false"/>
          <w:color w:val="000000"/>
          <w:sz w:val="28"/>
        </w:rPr>
        <w:t>
      мына:</w:t>
      </w:r>
    </w:p>
    <w:bookmarkEnd w:id="10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8 073 294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8" w:id="107"/>
    <w:p>
      <w:pPr>
        <w:spacing w:after="0"/>
        <w:ind w:left="0"/>
        <w:jc w:val="both"/>
      </w:pPr>
      <w:r>
        <w:rPr>
          <w:rFonts w:ascii="Times New Roman"/>
          <w:b w:val="false"/>
          <w:i w:val="false"/>
          <w:color w:val="000000"/>
          <w:sz w:val="28"/>
        </w:rPr>
        <w:t>
      деген жолдар мынадай редакцияда жазылсын:</w:t>
      </w:r>
    </w:p>
    <w:bookmarkEnd w:id="10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9" w:id="108"/>
    <w:p>
      <w:pPr>
        <w:spacing w:after="0"/>
        <w:ind w:left="0"/>
        <w:jc w:val="both"/>
      </w:pPr>
      <w:r>
        <w:rPr>
          <w:rFonts w:ascii="Times New Roman"/>
          <w:b w:val="false"/>
          <w:i w:val="false"/>
          <w:color w:val="000000"/>
          <w:sz w:val="28"/>
        </w:rPr>
        <w:t>
      мына:</w:t>
      </w:r>
    </w:p>
    <w:bookmarkEnd w:id="10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1 370 073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0" w:id="109"/>
    <w:p>
      <w:pPr>
        <w:spacing w:after="0"/>
        <w:ind w:left="0"/>
        <w:jc w:val="both"/>
      </w:pPr>
      <w:r>
        <w:rPr>
          <w:rFonts w:ascii="Times New Roman"/>
          <w:b w:val="false"/>
          <w:i w:val="false"/>
          <w:color w:val="000000"/>
          <w:sz w:val="28"/>
        </w:rPr>
        <w:t>
      деген жолдар мынадай редакцияда жазылсын:</w:t>
      </w:r>
    </w:p>
    <w:bookmarkEnd w:id="10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1" w:id="110"/>
    <w:p>
      <w:pPr>
        <w:spacing w:after="0"/>
        <w:ind w:left="0"/>
        <w:jc w:val="both"/>
      </w:pPr>
      <w:r>
        <w:rPr>
          <w:rFonts w:ascii="Times New Roman"/>
          <w:b w:val="false"/>
          <w:i w:val="false"/>
          <w:color w:val="000000"/>
          <w:sz w:val="28"/>
        </w:rPr>
        <w:t>
      мына:</w:t>
      </w:r>
    </w:p>
    <w:bookmarkEnd w:id="1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2" w:id="111"/>
    <w:p>
      <w:pPr>
        <w:spacing w:after="0"/>
        <w:ind w:left="0"/>
        <w:jc w:val="both"/>
      </w:pPr>
      <w:r>
        <w:rPr>
          <w:rFonts w:ascii="Times New Roman"/>
          <w:b w:val="false"/>
          <w:i w:val="false"/>
          <w:color w:val="000000"/>
          <w:sz w:val="28"/>
        </w:rPr>
        <w:t>
      деген жол мынадай редакцияда жазылсын:</w:t>
      </w:r>
    </w:p>
    <w:bookmarkEnd w:id="1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7 743 868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3" w:id="112"/>
    <w:p>
      <w:pPr>
        <w:spacing w:after="0"/>
        <w:ind w:left="0"/>
        <w:jc w:val="both"/>
      </w:pPr>
      <w:r>
        <w:rPr>
          <w:rFonts w:ascii="Times New Roman"/>
          <w:b w:val="false"/>
          <w:i w:val="false"/>
          <w:color w:val="000000"/>
          <w:sz w:val="28"/>
        </w:rPr>
        <w:t>
      229 "Тұрғын үй-коммуналдық шаруашылық саласындағы іс-шараларды іске асыру" деген бюджеттік бағдарламада:</w:t>
      </w:r>
    </w:p>
    <w:bookmarkEnd w:id="112"/>
    <w:bookmarkStart w:name="z114" w:id="113"/>
    <w:p>
      <w:pPr>
        <w:spacing w:after="0"/>
        <w:ind w:left="0"/>
        <w:jc w:val="both"/>
      </w:pPr>
      <w:r>
        <w:rPr>
          <w:rFonts w:ascii="Times New Roman"/>
          <w:b w:val="false"/>
          <w:i w:val="false"/>
          <w:color w:val="000000"/>
          <w:sz w:val="28"/>
        </w:rPr>
        <w:t>
      110 "Облыстық бюджеттерге ауылдық елді мекендердегі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 деген бюджеттік кіші бағдарламада:</w:t>
      </w:r>
    </w:p>
    <w:bookmarkEnd w:id="113"/>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14 414 886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5" w:id="114"/>
    <w:p>
      <w:pPr>
        <w:spacing w:after="0"/>
        <w:ind w:left="0"/>
        <w:jc w:val="both"/>
      </w:pPr>
      <w:r>
        <w:rPr>
          <w:rFonts w:ascii="Times New Roman"/>
          <w:b w:val="false"/>
          <w:i w:val="false"/>
          <w:color w:val="000000"/>
          <w:sz w:val="28"/>
        </w:rPr>
        <w:t>
      деген жол мынадай редакцияда жазылсын:</w:t>
      </w:r>
    </w:p>
    <w:bookmarkEnd w:id="1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6" w:id="115"/>
    <w:p>
      <w:pPr>
        <w:spacing w:after="0"/>
        <w:ind w:left="0"/>
        <w:jc w:val="both"/>
      </w:pPr>
      <w:r>
        <w:rPr>
          <w:rFonts w:ascii="Times New Roman"/>
          <w:b w:val="false"/>
          <w:i w:val="false"/>
          <w:color w:val="000000"/>
          <w:sz w:val="28"/>
        </w:rPr>
        <w:t>
      мына:</w:t>
      </w:r>
    </w:p>
    <w:bookmarkEnd w:id="1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16 704 847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7" w:id="116"/>
    <w:p>
      <w:pPr>
        <w:spacing w:after="0"/>
        <w:ind w:left="0"/>
        <w:jc w:val="both"/>
      </w:pPr>
      <w:r>
        <w:rPr>
          <w:rFonts w:ascii="Times New Roman"/>
          <w:b w:val="false"/>
          <w:i w:val="false"/>
          <w:color w:val="000000"/>
          <w:sz w:val="28"/>
        </w:rPr>
        <w:t>
      деген жолдар мынадай редакцияда жазылсын:</w:t>
      </w:r>
    </w:p>
    <w:bookmarkEnd w:id="1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16 654 847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8" w:id="117"/>
    <w:p>
      <w:pPr>
        <w:spacing w:after="0"/>
        <w:ind w:left="0"/>
        <w:jc w:val="both"/>
      </w:pPr>
      <w:r>
        <w:rPr>
          <w:rFonts w:ascii="Times New Roman"/>
          <w:b w:val="false"/>
          <w:i w:val="false"/>
          <w:color w:val="000000"/>
          <w:sz w:val="28"/>
        </w:rPr>
        <w:t>
      мына:</w:t>
      </w:r>
    </w:p>
    <w:bookmarkEnd w:id="1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15 307 165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9" w:id="118"/>
    <w:p>
      <w:pPr>
        <w:spacing w:after="0"/>
        <w:ind w:left="0"/>
        <w:jc w:val="both"/>
      </w:pPr>
      <w:r>
        <w:rPr>
          <w:rFonts w:ascii="Times New Roman"/>
          <w:b w:val="false"/>
          <w:i w:val="false"/>
          <w:color w:val="000000"/>
          <w:sz w:val="28"/>
        </w:rPr>
        <w:t>
      деген жол мынадай редакцияда жазылсын:</w:t>
      </w:r>
    </w:p>
    <w:bookmarkEnd w:id="1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15 577 709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0" w:id="119"/>
    <w:p>
      <w:pPr>
        <w:spacing w:after="0"/>
        <w:ind w:left="0"/>
        <w:jc w:val="both"/>
      </w:pPr>
      <w:r>
        <w:rPr>
          <w:rFonts w:ascii="Times New Roman"/>
          <w:b w:val="false"/>
          <w:i w:val="false"/>
          <w:color w:val="000000"/>
          <w:sz w:val="28"/>
        </w:rPr>
        <w:t>
      мына:</w:t>
      </w:r>
    </w:p>
    <w:bookmarkEnd w:id="1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3 821 577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7 090 702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1" w:id="120"/>
    <w:p>
      <w:pPr>
        <w:spacing w:after="0"/>
        <w:ind w:left="0"/>
        <w:jc w:val="both"/>
      </w:pPr>
      <w:r>
        <w:rPr>
          <w:rFonts w:ascii="Times New Roman"/>
          <w:b w:val="false"/>
          <w:i w:val="false"/>
          <w:color w:val="000000"/>
          <w:sz w:val="28"/>
        </w:rPr>
        <w:t>
      деген жолдар мынадай редакцияда жазылсын:</w:t>
      </w:r>
    </w:p>
    <w:bookmarkEnd w:id="1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7 099 021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2" w:id="121"/>
    <w:p>
      <w:pPr>
        <w:spacing w:after="0"/>
        <w:ind w:left="0"/>
        <w:jc w:val="both"/>
      </w:pPr>
      <w:r>
        <w:rPr>
          <w:rFonts w:ascii="Times New Roman"/>
          <w:b w:val="false"/>
          <w:i w:val="false"/>
          <w:color w:val="000000"/>
          <w:sz w:val="28"/>
        </w:rPr>
        <w:t>
      мына:</w:t>
      </w:r>
    </w:p>
    <w:bookmarkEnd w:id="1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3 113 606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7 002 484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6 972 581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10 495 372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3" w:id="122"/>
    <w:p>
      <w:pPr>
        <w:spacing w:after="0"/>
        <w:ind w:left="0"/>
        <w:jc w:val="both"/>
      </w:pPr>
      <w:r>
        <w:rPr>
          <w:rFonts w:ascii="Times New Roman"/>
          <w:b w:val="false"/>
          <w:i w:val="false"/>
          <w:color w:val="000000"/>
          <w:sz w:val="28"/>
        </w:rPr>
        <w:t>
      деген жолдар мынадай редакцияда жазылсын:</w:t>
      </w:r>
    </w:p>
    <w:bookmarkEnd w:id="1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6 887 465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11 345 231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4" w:id="123"/>
    <w:p>
      <w:pPr>
        <w:spacing w:after="0"/>
        <w:ind w:left="0"/>
        <w:jc w:val="both"/>
      </w:pPr>
      <w:r>
        <w:rPr>
          <w:rFonts w:ascii="Times New Roman"/>
          <w:b w:val="false"/>
          <w:i w:val="false"/>
          <w:color w:val="000000"/>
          <w:sz w:val="28"/>
        </w:rPr>
        <w:t>
      119 "Облыстық бюджеттерге, республикалық маңызы бар қалалардың, астананың бюджеттеріне жылумен жабдықтау жүйелерін дамытуға Қазақстан Республикасының Ұлттық қорынан берілетін нысаналы трансферт есебінен берілетін нысаналы даму трансферттері" деген бюджеттік кіші бағдарламада:</w:t>
      </w:r>
    </w:p>
    <w:bookmarkEnd w:id="123"/>
    <w:bookmarkStart w:name="z125" w:id="124"/>
    <w:p>
      <w:pPr>
        <w:spacing w:after="0"/>
        <w:ind w:left="0"/>
        <w:jc w:val="both"/>
      </w:pPr>
      <w:r>
        <w:rPr>
          <w:rFonts w:ascii="Times New Roman"/>
          <w:b w:val="false"/>
          <w:i w:val="false"/>
          <w:color w:val="000000"/>
          <w:sz w:val="28"/>
        </w:rPr>
        <w:t>
      мына:</w:t>
      </w:r>
    </w:p>
    <w:bookmarkEnd w:id="1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3 983 229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6" w:id="125"/>
    <w:p>
      <w:pPr>
        <w:spacing w:after="0"/>
        <w:ind w:left="0"/>
        <w:jc w:val="both"/>
      </w:pPr>
      <w:r>
        <w:rPr>
          <w:rFonts w:ascii="Times New Roman"/>
          <w:b w:val="false"/>
          <w:i w:val="false"/>
          <w:color w:val="000000"/>
          <w:sz w:val="28"/>
        </w:rPr>
        <w:t>
      деген жолдар мынадай редакцияда жазылсын:</w:t>
      </w:r>
    </w:p>
    <w:bookmarkEnd w:id="1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7" w:id="126"/>
    <w:p>
      <w:pPr>
        <w:spacing w:after="0"/>
        <w:ind w:left="0"/>
        <w:jc w:val="both"/>
      </w:pPr>
      <w:r>
        <w:rPr>
          <w:rFonts w:ascii="Times New Roman"/>
          <w:b w:val="false"/>
          <w:i w:val="false"/>
          <w:color w:val="000000"/>
          <w:sz w:val="28"/>
        </w:rPr>
        <w:t>
      мына:</w:t>
      </w:r>
    </w:p>
    <w:bookmarkEnd w:id="1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8" w:id="127"/>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1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9" w:id="128"/>
    <w:p>
      <w:pPr>
        <w:spacing w:after="0"/>
        <w:ind w:left="0"/>
        <w:jc w:val="both"/>
      </w:pPr>
      <w:r>
        <w:rPr>
          <w:rFonts w:ascii="Times New Roman"/>
          <w:b w:val="false"/>
          <w:i w:val="false"/>
          <w:color w:val="000000"/>
          <w:sz w:val="28"/>
        </w:rPr>
        <w:t>
      мына:</w:t>
      </w:r>
    </w:p>
    <w:bookmarkEnd w:id="1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0" w:id="129"/>
    <w:p>
      <w:pPr>
        <w:spacing w:after="0"/>
        <w:ind w:left="0"/>
        <w:jc w:val="both"/>
      </w:pPr>
      <w:r>
        <w:rPr>
          <w:rFonts w:ascii="Times New Roman"/>
          <w:b w:val="false"/>
          <w:i w:val="false"/>
          <w:color w:val="000000"/>
          <w:sz w:val="28"/>
        </w:rPr>
        <w:t>
      деген жолдар мынадай редакцияда жазылсын:</w:t>
      </w:r>
    </w:p>
    <w:bookmarkEnd w:id="1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1" w:id="130"/>
    <w:p>
      <w:pPr>
        <w:spacing w:after="0"/>
        <w:ind w:left="0"/>
        <w:jc w:val="both"/>
      </w:pPr>
      <w:r>
        <w:rPr>
          <w:rFonts w:ascii="Times New Roman"/>
          <w:b w:val="false"/>
          <w:i w:val="false"/>
          <w:color w:val="000000"/>
          <w:sz w:val="28"/>
        </w:rPr>
        <w:t>
      мына:</w:t>
      </w:r>
    </w:p>
    <w:bookmarkEnd w:id="1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2" w:id="131"/>
    <w:p>
      <w:pPr>
        <w:spacing w:after="0"/>
        <w:ind w:left="0"/>
        <w:jc w:val="both"/>
      </w:pPr>
      <w:r>
        <w:rPr>
          <w:rFonts w:ascii="Times New Roman"/>
          <w:b w:val="false"/>
          <w:i w:val="false"/>
          <w:color w:val="000000"/>
          <w:sz w:val="28"/>
        </w:rPr>
        <w:t>
      деген жол алып тасталсын;</w:t>
      </w:r>
    </w:p>
    <w:bookmarkEnd w:id="131"/>
    <w:p>
      <w:pPr>
        <w:spacing w:after="0"/>
        <w:ind w:left="0"/>
        <w:jc w:val="both"/>
      </w:pPr>
      <w:r>
        <w:rPr>
          <w:rFonts w:ascii="Times New Roman"/>
          <w:b w:val="false"/>
          <w:i w:val="false"/>
          <w:color w:val="000000"/>
          <w:sz w:val="28"/>
        </w:rPr>
        <w:t>
      121 "Облыстық бюджеттерге, республикалық маңызы бар қалалардың, астананың бюджеттеріне қалаларда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 деген бюджеттік кіші бағдарламада:</w:t>
      </w:r>
    </w:p>
    <w:bookmarkStart w:name="z133" w:id="132"/>
    <w:p>
      <w:pPr>
        <w:spacing w:after="0"/>
        <w:ind w:left="0"/>
        <w:jc w:val="both"/>
      </w:pPr>
      <w:r>
        <w:rPr>
          <w:rFonts w:ascii="Times New Roman"/>
          <w:b w:val="false"/>
          <w:i w:val="false"/>
          <w:color w:val="000000"/>
          <w:sz w:val="28"/>
        </w:rPr>
        <w:t>
      мына:</w:t>
      </w:r>
    </w:p>
    <w:bookmarkEnd w:id="1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4" w:id="133"/>
    <w:p>
      <w:pPr>
        <w:spacing w:after="0"/>
        <w:ind w:left="0"/>
        <w:jc w:val="both"/>
      </w:pPr>
      <w:r>
        <w:rPr>
          <w:rFonts w:ascii="Times New Roman"/>
          <w:b w:val="false"/>
          <w:i w:val="false"/>
          <w:color w:val="000000"/>
          <w:sz w:val="28"/>
        </w:rPr>
        <w:t xml:space="preserve">
      деген жол мынадай редакцияда жазылсын:      </w:t>
      </w:r>
    </w:p>
    <w:bookmarkEnd w:id="1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5" w:id="134"/>
    <w:p>
      <w:pPr>
        <w:spacing w:after="0"/>
        <w:ind w:left="0"/>
        <w:jc w:val="both"/>
      </w:pPr>
      <w:r>
        <w:rPr>
          <w:rFonts w:ascii="Times New Roman"/>
          <w:b w:val="false"/>
          <w:i w:val="false"/>
          <w:color w:val="000000"/>
          <w:sz w:val="28"/>
        </w:rPr>
        <w:t>
      мына:</w:t>
      </w:r>
    </w:p>
    <w:bookmarkEnd w:id="1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6" w:id="135"/>
    <w:p>
      <w:pPr>
        <w:spacing w:after="0"/>
        <w:ind w:left="0"/>
        <w:jc w:val="both"/>
      </w:pPr>
      <w:r>
        <w:rPr>
          <w:rFonts w:ascii="Times New Roman"/>
          <w:b w:val="false"/>
          <w:i w:val="false"/>
          <w:color w:val="000000"/>
          <w:sz w:val="28"/>
        </w:rPr>
        <w:t>
      деген жол мынадай редакцияда жазылсын:</w:t>
      </w:r>
    </w:p>
    <w:bookmarkEnd w:id="1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7" w:id="136"/>
    <w:p>
      <w:pPr>
        <w:spacing w:after="0"/>
        <w:ind w:left="0"/>
        <w:jc w:val="both"/>
      </w:pPr>
      <w:r>
        <w:rPr>
          <w:rFonts w:ascii="Times New Roman"/>
          <w:b w:val="false"/>
          <w:i w:val="false"/>
          <w:color w:val="000000"/>
          <w:sz w:val="28"/>
        </w:rPr>
        <w:t>
      мына:</w:t>
      </w:r>
    </w:p>
    <w:bookmarkEnd w:id="1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21 042 360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8" w:id="137"/>
    <w:p>
      <w:pPr>
        <w:spacing w:after="0"/>
        <w:ind w:left="0"/>
        <w:jc w:val="both"/>
      </w:pPr>
      <w:r>
        <w:rPr>
          <w:rFonts w:ascii="Times New Roman"/>
          <w:b w:val="false"/>
          <w:i w:val="false"/>
          <w:color w:val="000000"/>
          <w:sz w:val="28"/>
        </w:rPr>
        <w:t>
      деген жолдар мынадай редакцияда жазылсын:</w:t>
      </w:r>
    </w:p>
    <w:bookmarkEnd w:id="1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20 490 976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2 273 919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9" w:id="138"/>
    <w:p>
      <w:pPr>
        <w:spacing w:after="0"/>
        <w:ind w:left="0"/>
        <w:jc w:val="both"/>
      </w:pPr>
      <w:r>
        <w:rPr>
          <w:rFonts w:ascii="Times New Roman"/>
          <w:b w:val="false"/>
          <w:i w:val="false"/>
          <w:color w:val="000000"/>
          <w:sz w:val="28"/>
        </w:rPr>
        <w:t>
      мына:</w:t>
      </w:r>
    </w:p>
    <w:bookmarkEnd w:id="1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8 157 806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0" w:id="139"/>
    <w:p>
      <w:pPr>
        <w:spacing w:after="0"/>
        <w:ind w:left="0"/>
        <w:jc w:val="both"/>
      </w:pPr>
      <w:r>
        <w:rPr>
          <w:rFonts w:ascii="Times New Roman"/>
          <w:b w:val="false"/>
          <w:i w:val="false"/>
          <w:color w:val="000000"/>
          <w:sz w:val="28"/>
        </w:rPr>
        <w:t>
      деген жол мынадай редакцияда жазылсын:</w:t>
      </w:r>
    </w:p>
    <w:bookmarkEnd w:id="1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8 283 985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1" w:id="140"/>
    <w:p>
      <w:pPr>
        <w:spacing w:after="0"/>
        <w:ind w:left="0"/>
        <w:jc w:val="both"/>
      </w:pPr>
      <w:r>
        <w:rPr>
          <w:rFonts w:ascii="Times New Roman"/>
          <w:b w:val="false"/>
          <w:i w:val="false"/>
          <w:color w:val="000000"/>
          <w:sz w:val="28"/>
        </w:rPr>
        <w:t>
      мына:</w:t>
      </w:r>
    </w:p>
    <w:bookmarkEnd w:id="1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10 690 509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9 542 595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13 576 365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2" w:id="141"/>
    <w:p>
      <w:pPr>
        <w:spacing w:after="0"/>
        <w:ind w:left="0"/>
        <w:jc w:val="both"/>
      </w:pPr>
      <w:r>
        <w:rPr>
          <w:rFonts w:ascii="Times New Roman"/>
          <w:b w:val="false"/>
          <w:i w:val="false"/>
          <w:color w:val="000000"/>
          <w:sz w:val="28"/>
        </w:rPr>
        <w:t>
      деген жолдар мынадай редакцияда жазылсын:</w:t>
      </w:r>
    </w:p>
    <w:bookmarkEnd w:id="1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12 978 131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7 147 224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14 441 425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3" w:id="142"/>
    <w:p>
      <w:pPr>
        <w:spacing w:after="0"/>
        <w:ind w:left="0"/>
        <w:jc w:val="both"/>
      </w:pPr>
      <w:r>
        <w:rPr>
          <w:rFonts w:ascii="Times New Roman"/>
          <w:b w:val="false"/>
          <w:i w:val="false"/>
          <w:color w:val="000000"/>
          <w:sz w:val="28"/>
        </w:rPr>
        <w:t>
      "Отын-энергетика кешенi және жер қойнауын пайдалану" деген 9-функционалдық топта:</w:t>
      </w:r>
    </w:p>
    <w:bookmarkEnd w:id="142"/>
    <w:bookmarkStart w:name="z144" w:id="143"/>
    <w:p>
      <w:pPr>
        <w:spacing w:after="0"/>
        <w:ind w:left="0"/>
        <w:jc w:val="both"/>
      </w:pPr>
      <w:r>
        <w:rPr>
          <w:rFonts w:ascii="Times New Roman"/>
          <w:b w:val="false"/>
          <w:i w:val="false"/>
          <w:color w:val="000000"/>
          <w:sz w:val="28"/>
        </w:rPr>
        <w:t>
      241 "Қазақстан Республикасы Энергетика министрлігі" деген әкімші бойынша:</w:t>
      </w:r>
    </w:p>
    <w:bookmarkEnd w:id="143"/>
    <w:bookmarkStart w:name="z145" w:id="144"/>
    <w:p>
      <w:pPr>
        <w:spacing w:after="0"/>
        <w:ind w:left="0"/>
        <w:jc w:val="both"/>
      </w:pPr>
      <w:r>
        <w:rPr>
          <w:rFonts w:ascii="Times New Roman"/>
          <w:b w:val="false"/>
          <w:i w:val="false"/>
          <w:color w:val="000000"/>
          <w:sz w:val="28"/>
        </w:rPr>
        <w:t>
      003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 деген бюджеттік бағдарламада:</w:t>
      </w:r>
    </w:p>
    <w:bookmarkEnd w:id="144"/>
    <w:bookmarkStart w:name="z146" w:id="145"/>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 деген бюджеттік кіші бағдарламада:</w:t>
      </w:r>
    </w:p>
    <w:bookmarkEnd w:id="145"/>
    <w:bookmarkStart w:name="z147" w:id="146"/>
    <w:p>
      <w:pPr>
        <w:spacing w:after="0"/>
        <w:ind w:left="0"/>
        <w:jc w:val="both"/>
      </w:pPr>
      <w:r>
        <w:rPr>
          <w:rFonts w:ascii="Times New Roman"/>
          <w:b w:val="false"/>
          <w:i w:val="false"/>
          <w:color w:val="000000"/>
          <w:sz w:val="28"/>
        </w:rPr>
        <w:t>
      мына:</w:t>
      </w:r>
    </w:p>
    <w:bookmarkEnd w:id="1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8" w:id="147"/>
    <w:p>
      <w:pPr>
        <w:spacing w:after="0"/>
        <w:ind w:left="0"/>
        <w:jc w:val="both"/>
      </w:pPr>
      <w:r>
        <w:rPr>
          <w:rFonts w:ascii="Times New Roman"/>
          <w:b w:val="false"/>
          <w:i w:val="false"/>
          <w:color w:val="000000"/>
          <w:sz w:val="28"/>
        </w:rPr>
        <w:t>
      деген жол мынадай редакцияда жазылсын:</w:t>
      </w:r>
    </w:p>
    <w:bookmarkEnd w:id="1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9" w:id="148"/>
    <w:p>
      <w:pPr>
        <w:spacing w:after="0"/>
        <w:ind w:left="0"/>
        <w:jc w:val="both"/>
      </w:pPr>
      <w:r>
        <w:rPr>
          <w:rFonts w:ascii="Times New Roman"/>
          <w:b w:val="false"/>
          <w:i w:val="false"/>
          <w:color w:val="000000"/>
          <w:sz w:val="28"/>
        </w:rPr>
        <w:t>
      мына:</w:t>
      </w:r>
    </w:p>
    <w:bookmarkEnd w:id="1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0" w:id="149"/>
    <w:p>
      <w:pPr>
        <w:spacing w:after="0"/>
        <w:ind w:left="0"/>
        <w:jc w:val="both"/>
      </w:pPr>
      <w:r>
        <w:rPr>
          <w:rFonts w:ascii="Times New Roman"/>
          <w:b w:val="false"/>
          <w:i w:val="false"/>
          <w:color w:val="000000"/>
          <w:sz w:val="28"/>
        </w:rPr>
        <w:t>
      деген жолдар мынадай редакцияда жазылсын:</w:t>
      </w:r>
    </w:p>
    <w:bookmarkEnd w:id="1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19 467 080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1" w:id="150"/>
    <w:p>
      <w:pPr>
        <w:spacing w:after="0"/>
        <w:ind w:left="0"/>
        <w:jc w:val="both"/>
      </w:pP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10-функционалдық топта:</w:t>
      </w:r>
    </w:p>
    <w:bookmarkEnd w:id="150"/>
    <w:bookmarkStart w:name="z152" w:id="151"/>
    <w:p>
      <w:pPr>
        <w:spacing w:after="0"/>
        <w:ind w:left="0"/>
        <w:jc w:val="both"/>
      </w:pPr>
      <w:r>
        <w:rPr>
          <w:rFonts w:ascii="Times New Roman"/>
          <w:b w:val="false"/>
          <w:i w:val="false"/>
          <w:color w:val="000000"/>
          <w:sz w:val="28"/>
        </w:rPr>
        <w:t>
      652 "Қазақстан Республикасы Су ресурстары және ирригация министрлігі" деген әкімші бойынша:</w:t>
      </w:r>
    </w:p>
    <w:bookmarkEnd w:id="151"/>
    <w:bookmarkStart w:name="z153" w:id="152"/>
    <w:p>
      <w:pPr>
        <w:spacing w:after="0"/>
        <w:ind w:left="0"/>
        <w:jc w:val="both"/>
      </w:pPr>
      <w:r>
        <w:rPr>
          <w:rFonts w:ascii="Times New Roman"/>
          <w:b w:val="false"/>
          <w:i w:val="false"/>
          <w:color w:val="000000"/>
          <w:sz w:val="28"/>
        </w:rPr>
        <w:t>
      254 "Су ресурстарын тиімді басқару" деген бюджеттік бағдарламада:</w:t>
      </w:r>
    </w:p>
    <w:bookmarkEnd w:id="152"/>
    <w:bookmarkStart w:name="z154" w:id="153"/>
    <w:p>
      <w:pPr>
        <w:spacing w:after="0"/>
        <w:ind w:left="0"/>
        <w:jc w:val="both"/>
      </w:pPr>
      <w:r>
        <w:rPr>
          <w:rFonts w:ascii="Times New Roman"/>
          <w:b w:val="false"/>
          <w:i w:val="false"/>
          <w:color w:val="000000"/>
          <w:sz w:val="28"/>
        </w:rPr>
        <w:t>
      120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 деген бюджеттік кіші бағдарламада:</w:t>
      </w:r>
    </w:p>
    <w:bookmarkEnd w:id="153"/>
    <w:bookmarkStart w:name="z155" w:id="154"/>
    <w:p>
      <w:pPr>
        <w:spacing w:after="0"/>
        <w:ind w:left="0"/>
        <w:jc w:val="both"/>
      </w:pPr>
      <w:r>
        <w:rPr>
          <w:rFonts w:ascii="Times New Roman"/>
          <w:b w:val="false"/>
          <w:i w:val="false"/>
          <w:color w:val="000000"/>
          <w:sz w:val="28"/>
        </w:rPr>
        <w:t>
      мына:</w:t>
      </w:r>
    </w:p>
    <w:bookmarkEnd w:id="1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6" w:id="155"/>
    <w:p>
      <w:pPr>
        <w:spacing w:after="0"/>
        <w:ind w:left="0"/>
        <w:jc w:val="both"/>
      </w:pPr>
      <w:r>
        <w:rPr>
          <w:rFonts w:ascii="Times New Roman"/>
          <w:b w:val="false"/>
          <w:i w:val="false"/>
          <w:color w:val="000000"/>
          <w:sz w:val="28"/>
        </w:rPr>
        <w:t>
      деген жолдар мынадай редакцияда жазылсын:</w:t>
      </w:r>
    </w:p>
    <w:bookmarkEnd w:id="1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7" w:id="156"/>
    <w:p>
      <w:pPr>
        <w:spacing w:after="0"/>
        <w:ind w:left="0"/>
        <w:jc w:val="both"/>
      </w:pPr>
      <w:r>
        <w:rPr>
          <w:rFonts w:ascii="Times New Roman"/>
          <w:b w:val="false"/>
          <w:i w:val="false"/>
          <w:color w:val="000000"/>
          <w:sz w:val="28"/>
        </w:rPr>
        <w:t>
      мына:</w:t>
      </w:r>
    </w:p>
    <w:bookmarkEnd w:id="1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8" w:id="157"/>
    <w:p>
      <w:pPr>
        <w:spacing w:after="0"/>
        <w:ind w:left="0"/>
        <w:jc w:val="both"/>
      </w:pPr>
      <w:r>
        <w:rPr>
          <w:rFonts w:ascii="Times New Roman"/>
          <w:b w:val="false"/>
          <w:i w:val="false"/>
          <w:color w:val="000000"/>
          <w:sz w:val="28"/>
        </w:rPr>
        <w:t>
      деген жол мынадай редакцияда жазылсын:</w:t>
      </w:r>
    </w:p>
    <w:bookmarkEnd w:id="1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5 634 816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9" w:id="158"/>
    <w:p>
      <w:pPr>
        <w:spacing w:after="0"/>
        <w:ind w:left="0"/>
        <w:jc w:val="both"/>
      </w:pPr>
      <w:r>
        <w:rPr>
          <w:rFonts w:ascii="Times New Roman"/>
          <w:b w:val="false"/>
          <w:i w:val="false"/>
          <w:color w:val="000000"/>
          <w:sz w:val="28"/>
        </w:rPr>
        <w:t>
      "Көлiк және коммуникация" деген 12-функционалдық топта:</w:t>
      </w:r>
    </w:p>
    <w:bookmarkEnd w:id="158"/>
    <w:bookmarkStart w:name="z160" w:id="159"/>
    <w:p>
      <w:pPr>
        <w:spacing w:after="0"/>
        <w:ind w:left="0"/>
        <w:jc w:val="both"/>
      </w:pPr>
      <w:r>
        <w:rPr>
          <w:rFonts w:ascii="Times New Roman"/>
          <w:b w:val="false"/>
          <w:i w:val="false"/>
          <w:color w:val="000000"/>
          <w:sz w:val="28"/>
        </w:rPr>
        <w:t>
      228 "Қазақстан Республикасы Көлік министрлігі" деген әкімші бойынша:</w:t>
      </w:r>
    </w:p>
    <w:bookmarkEnd w:id="159"/>
    <w:bookmarkStart w:name="z161" w:id="160"/>
    <w:p>
      <w:pPr>
        <w:spacing w:after="0"/>
        <w:ind w:left="0"/>
        <w:jc w:val="both"/>
      </w:pPr>
      <w:r>
        <w:rPr>
          <w:rFonts w:ascii="Times New Roman"/>
          <w:b w:val="false"/>
          <w:i w:val="false"/>
          <w:color w:val="000000"/>
          <w:sz w:val="28"/>
        </w:rPr>
        <w:t>
      091 "Ортақ пайдаланымдағы автомобиль жолдарын жөндеу және олардың сапасын жақсартуға бағытталған күтіп-ұстауды ұйымдастыру" деген бюджеттік бағдарламада:</w:t>
      </w:r>
    </w:p>
    <w:bookmarkEnd w:id="160"/>
    <w:bookmarkStart w:name="z162" w:id="161"/>
    <w:p>
      <w:pPr>
        <w:spacing w:after="0"/>
        <w:ind w:left="0"/>
        <w:jc w:val="both"/>
      </w:pPr>
      <w:r>
        <w:rPr>
          <w:rFonts w:ascii="Times New Roman"/>
          <w:b w:val="false"/>
          <w:i w:val="false"/>
          <w:color w:val="000000"/>
          <w:sz w:val="28"/>
        </w:rPr>
        <w:t>
      111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 деген бюджеттік кіші бағдарламада:</w:t>
      </w:r>
    </w:p>
    <w:bookmarkEnd w:id="161"/>
    <w:bookmarkStart w:name="z163" w:id="162"/>
    <w:p>
      <w:pPr>
        <w:spacing w:after="0"/>
        <w:ind w:left="0"/>
        <w:jc w:val="both"/>
      </w:pPr>
      <w:r>
        <w:rPr>
          <w:rFonts w:ascii="Times New Roman"/>
          <w:b w:val="false"/>
          <w:i w:val="false"/>
          <w:color w:val="000000"/>
          <w:sz w:val="28"/>
        </w:rPr>
        <w:t>
      мына:</w:t>
      </w:r>
    </w:p>
    <w:bookmarkEnd w:id="1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6 960 796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4" w:id="163"/>
    <w:p>
      <w:pPr>
        <w:spacing w:after="0"/>
        <w:ind w:left="0"/>
        <w:jc w:val="both"/>
      </w:pPr>
      <w:r>
        <w:rPr>
          <w:rFonts w:ascii="Times New Roman"/>
          <w:b w:val="false"/>
          <w:i w:val="false"/>
          <w:color w:val="000000"/>
          <w:sz w:val="28"/>
        </w:rPr>
        <w:t>
      деген жол мынадай редакцияда жазылсын:</w:t>
      </w:r>
    </w:p>
    <w:bookmarkEnd w:id="1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3 942 516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5" w:id="164"/>
    <w:p>
      <w:pPr>
        <w:spacing w:after="0"/>
        <w:ind w:left="0"/>
        <w:jc w:val="both"/>
      </w:pPr>
      <w:r>
        <w:rPr>
          <w:rFonts w:ascii="Times New Roman"/>
          <w:b w:val="false"/>
          <w:i w:val="false"/>
          <w:color w:val="000000"/>
          <w:sz w:val="28"/>
        </w:rPr>
        <w:t>
      мына:</w:t>
      </w:r>
    </w:p>
    <w:bookmarkEnd w:id="1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6" w:id="165"/>
    <w:p>
      <w:pPr>
        <w:spacing w:after="0"/>
        <w:ind w:left="0"/>
        <w:jc w:val="both"/>
      </w:pPr>
      <w:r>
        <w:rPr>
          <w:rFonts w:ascii="Times New Roman"/>
          <w:b w:val="false"/>
          <w:i w:val="false"/>
          <w:color w:val="000000"/>
          <w:sz w:val="28"/>
        </w:rPr>
        <w:t>
      деген жол мынадай редакцияда жазылсын:</w:t>
      </w:r>
    </w:p>
    <w:bookmarkEnd w:id="1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7" w:id="166"/>
    <w:p>
      <w:pPr>
        <w:spacing w:after="0"/>
        <w:ind w:left="0"/>
        <w:jc w:val="both"/>
      </w:pPr>
      <w:r>
        <w:rPr>
          <w:rFonts w:ascii="Times New Roman"/>
          <w:b w:val="false"/>
          <w:i w:val="false"/>
          <w:color w:val="000000"/>
          <w:sz w:val="28"/>
        </w:rPr>
        <w:t>
      мынадай мазмұндағы жолмен толықтырылсын:</w:t>
      </w:r>
    </w:p>
    <w:bookmarkEnd w:id="1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8" w:id="167"/>
    <w:p>
      <w:pPr>
        <w:spacing w:after="0"/>
        <w:ind w:left="0"/>
        <w:jc w:val="both"/>
      </w:pPr>
      <w:r>
        <w:rPr>
          <w:rFonts w:ascii="Times New Roman"/>
          <w:b w:val="false"/>
          <w:i w:val="false"/>
          <w:color w:val="000000"/>
          <w:sz w:val="28"/>
        </w:rPr>
        <w:t>
      мына:</w:t>
      </w:r>
    </w:p>
    <w:bookmarkEnd w:id="1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4 164 860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8 872 428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9" w:id="168"/>
    <w:p>
      <w:pPr>
        <w:spacing w:after="0"/>
        <w:ind w:left="0"/>
        <w:jc w:val="both"/>
      </w:pPr>
      <w:r>
        <w:rPr>
          <w:rFonts w:ascii="Times New Roman"/>
          <w:b w:val="false"/>
          <w:i w:val="false"/>
          <w:color w:val="000000"/>
          <w:sz w:val="28"/>
        </w:rPr>
        <w:t>
      деген жолдар мынадай редакцияда жазылсын:</w:t>
      </w:r>
    </w:p>
    <w:bookmarkEnd w:id="1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4 006 992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9 872 428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0" w:id="169"/>
    <w:p>
      <w:pPr>
        <w:spacing w:after="0"/>
        <w:ind w:left="0"/>
        <w:jc w:val="both"/>
      </w:pPr>
      <w:r>
        <w:rPr>
          <w:rFonts w:ascii="Times New Roman"/>
          <w:b w:val="false"/>
          <w:i w:val="false"/>
          <w:color w:val="000000"/>
          <w:sz w:val="28"/>
        </w:rPr>
        <w:t>
      мына:</w:t>
      </w:r>
    </w:p>
    <w:bookmarkEnd w:id="1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3 215 695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1" w:id="170"/>
    <w:p>
      <w:pPr>
        <w:spacing w:after="0"/>
        <w:ind w:left="0"/>
        <w:jc w:val="both"/>
      </w:pPr>
      <w:r>
        <w:rPr>
          <w:rFonts w:ascii="Times New Roman"/>
          <w:b w:val="false"/>
          <w:i w:val="false"/>
          <w:color w:val="000000"/>
          <w:sz w:val="28"/>
        </w:rPr>
        <w:t>
      деген жол мынадай редакцияда жазылсын:</w:t>
      </w:r>
    </w:p>
    <w:bookmarkEnd w:id="1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3 615 695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2" w:id="171"/>
    <w:p>
      <w:pPr>
        <w:spacing w:after="0"/>
        <w:ind w:left="0"/>
        <w:jc w:val="both"/>
      </w:pPr>
      <w:r>
        <w:rPr>
          <w:rFonts w:ascii="Times New Roman"/>
          <w:b w:val="false"/>
          <w:i w:val="false"/>
          <w:color w:val="000000"/>
          <w:sz w:val="28"/>
        </w:rPr>
        <w:t>
      мына:</w:t>
      </w:r>
    </w:p>
    <w:bookmarkEnd w:id="1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6 809 766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3" w:id="172"/>
    <w:p>
      <w:pPr>
        <w:spacing w:after="0"/>
        <w:ind w:left="0"/>
        <w:jc w:val="both"/>
      </w:pPr>
      <w:r>
        <w:rPr>
          <w:rFonts w:ascii="Times New Roman"/>
          <w:b w:val="false"/>
          <w:i w:val="false"/>
          <w:color w:val="000000"/>
          <w:sz w:val="28"/>
        </w:rPr>
        <w:t>
      деген жол мынадай редакцияда жазылсын:</w:t>
      </w:r>
    </w:p>
    <w:bookmarkEnd w:id="1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7 209 766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4" w:id="173"/>
    <w:p>
      <w:pPr>
        <w:spacing w:after="0"/>
        <w:ind w:left="0"/>
        <w:jc w:val="both"/>
      </w:pPr>
      <w:r>
        <w:rPr>
          <w:rFonts w:ascii="Times New Roman"/>
          <w:b w:val="false"/>
          <w:i w:val="false"/>
          <w:color w:val="000000"/>
          <w:sz w:val="28"/>
        </w:rPr>
        <w:t>
      "Басқалар" деген 13-функционалдық топта:</w:t>
      </w:r>
    </w:p>
    <w:bookmarkEnd w:id="173"/>
    <w:bookmarkStart w:name="z175" w:id="174"/>
    <w:p>
      <w:pPr>
        <w:spacing w:after="0"/>
        <w:ind w:left="0"/>
        <w:jc w:val="both"/>
      </w:pPr>
      <w:r>
        <w:rPr>
          <w:rFonts w:ascii="Times New Roman"/>
          <w:b w:val="false"/>
          <w:i w:val="false"/>
          <w:color w:val="000000"/>
          <w:sz w:val="28"/>
        </w:rPr>
        <w:t>
      243 "Қазақстан Республикасы Ұлттық экономика министрлігі" деген әкімші бойынша:</w:t>
      </w:r>
    </w:p>
    <w:bookmarkEnd w:id="174"/>
    <w:bookmarkStart w:name="z176" w:id="175"/>
    <w:p>
      <w:pPr>
        <w:spacing w:after="0"/>
        <w:ind w:left="0"/>
        <w:jc w:val="both"/>
      </w:pPr>
      <w:r>
        <w:rPr>
          <w:rFonts w:ascii="Times New Roman"/>
          <w:b w:val="false"/>
          <w:i w:val="false"/>
          <w:color w:val="000000"/>
          <w:sz w:val="28"/>
        </w:rPr>
        <w:t>
      082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 деген бюджеттік бағдарламада:</w:t>
      </w:r>
    </w:p>
    <w:bookmarkEnd w:id="175"/>
    <w:bookmarkStart w:name="z177" w:id="176"/>
    <w:p>
      <w:pPr>
        <w:spacing w:after="0"/>
        <w:ind w:left="0"/>
        <w:jc w:val="both"/>
      </w:pPr>
      <w:r>
        <w:rPr>
          <w:rFonts w:ascii="Times New Roman"/>
          <w:b w:val="false"/>
          <w:i w:val="false"/>
          <w:color w:val="000000"/>
          <w:sz w:val="28"/>
        </w:rPr>
        <w:t>
      мына:</w:t>
      </w:r>
    </w:p>
    <w:bookmarkEnd w:id="1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21 107 650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8" w:id="177"/>
    <w:p>
      <w:pPr>
        <w:spacing w:after="0"/>
        <w:ind w:left="0"/>
        <w:jc w:val="both"/>
      </w:pPr>
      <w:r>
        <w:rPr>
          <w:rFonts w:ascii="Times New Roman"/>
          <w:b w:val="false"/>
          <w:i w:val="false"/>
          <w:color w:val="000000"/>
          <w:sz w:val="28"/>
        </w:rPr>
        <w:t>
      деген жол мынадай редакцияда жазылсын:</w:t>
      </w:r>
    </w:p>
    <w:bookmarkEnd w:id="1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20 962 600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9" w:id="178"/>
    <w:p>
      <w:pPr>
        <w:spacing w:after="0"/>
        <w:ind w:left="0"/>
        <w:jc w:val="both"/>
      </w:pPr>
      <w:r>
        <w:rPr>
          <w:rFonts w:ascii="Times New Roman"/>
          <w:b w:val="false"/>
          <w:i w:val="false"/>
          <w:color w:val="000000"/>
          <w:sz w:val="28"/>
        </w:rPr>
        <w:t>
      мына:</w:t>
      </w:r>
    </w:p>
    <w:bookmarkEnd w:id="1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1 413 744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0" w:id="179"/>
    <w:p>
      <w:pPr>
        <w:spacing w:after="0"/>
        <w:ind w:left="0"/>
        <w:jc w:val="both"/>
      </w:pPr>
      <w:r>
        <w:rPr>
          <w:rFonts w:ascii="Times New Roman"/>
          <w:b w:val="false"/>
          <w:i w:val="false"/>
          <w:color w:val="000000"/>
          <w:sz w:val="28"/>
        </w:rPr>
        <w:t>
      деген жол мынадай редакцияда жазылсын:</w:t>
      </w:r>
    </w:p>
    <w:bookmarkEnd w:id="1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1" w:id="180"/>
    <w:p>
      <w:pPr>
        <w:spacing w:after="0"/>
        <w:ind w:left="0"/>
        <w:jc w:val="both"/>
      </w:pPr>
      <w:r>
        <w:rPr>
          <w:rFonts w:ascii="Times New Roman"/>
          <w:b w:val="false"/>
          <w:i w:val="false"/>
          <w:color w:val="000000"/>
          <w:sz w:val="28"/>
        </w:rPr>
        <w:t>
      мына:</w:t>
      </w:r>
    </w:p>
    <w:bookmarkEnd w:id="18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27 512 591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2" w:id="181"/>
    <w:p>
      <w:pPr>
        <w:spacing w:after="0"/>
        <w:ind w:left="0"/>
        <w:jc w:val="both"/>
      </w:pPr>
      <w:r>
        <w:rPr>
          <w:rFonts w:ascii="Times New Roman"/>
          <w:b w:val="false"/>
          <w:i w:val="false"/>
          <w:color w:val="000000"/>
          <w:sz w:val="28"/>
        </w:rPr>
        <w:t>
      деген жол мынадай редакцияда жазылсын:</w:t>
      </w:r>
    </w:p>
    <w:bookmarkEnd w:id="1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(абаттандыру) инфрақұрылымын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28 435 957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3" w:id="182"/>
    <w:p>
      <w:pPr>
        <w:spacing w:after="0"/>
        <w:ind w:left="0"/>
        <w:jc w:val="both"/>
      </w:pPr>
      <w:r>
        <w:rPr>
          <w:rFonts w:ascii="Times New Roman"/>
          <w:b w:val="false"/>
          <w:i w:val="false"/>
          <w:color w:val="000000"/>
          <w:sz w:val="28"/>
        </w:rPr>
        <w:t>
      мына:</w:t>
      </w:r>
    </w:p>
    <w:bookmarkEnd w:id="1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5 948 622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4" w:id="183"/>
    <w:p>
      <w:pPr>
        <w:spacing w:after="0"/>
        <w:ind w:left="0"/>
        <w:jc w:val="both"/>
      </w:pPr>
      <w:r>
        <w:rPr>
          <w:rFonts w:ascii="Times New Roman"/>
          <w:b w:val="false"/>
          <w:i w:val="false"/>
          <w:color w:val="000000"/>
          <w:sz w:val="28"/>
        </w:rPr>
        <w:t>
      деген жол мынадай редакцияда жазылсын:</w:t>
      </w:r>
    </w:p>
    <w:bookmarkEnd w:id="1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6 437 874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5" w:id="184"/>
    <w:p>
      <w:pPr>
        <w:spacing w:after="0"/>
        <w:ind w:left="0"/>
        <w:jc w:val="both"/>
      </w:pPr>
      <w:r>
        <w:rPr>
          <w:rFonts w:ascii="Times New Roman"/>
          <w:b w:val="false"/>
          <w:i w:val="false"/>
          <w:color w:val="000000"/>
          <w:sz w:val="28"/>
        </w:rPr>
        <w:t>
      мына:</w:t>
      </w:r>
    </w:p>
    <w:bookmarkEnd w:id="1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6" w:id="185"/>
    <w:p>
      <w:pPr>
        <w:spacing w:after="0"/>
        <w:ind w:left="0"/>
        <w:jc w:val="both"/>
      </w:pPr>
      <w:r>
        <w:rPr>
          <w:rFonts w:ascii="Times New Roman"/>
          <w:b w:val="false"/>
          <w:i w:val="false"/>
          <w:color w:val="000000"/>
          <w:sz w:val="28"/>
        </w:rPr>
        <w:t>
      деген жол мынадай редакцияда жазылсын:</w:t>
      </w:r>
    </w:p>
    <w:bookmarkEnd w:id="1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7" w:id="186"/>
    <w:p>
      <w:pPr>
        <w:spacing w:after="0"/>
        <w:ind w:left="0"/>
        <w:jc w:val="both"/>
      </w:pPr>
      <w:r>
        <w:rPr>
          <w:rFonts w:ascii="Times New Roman"/>
          <w:b w:val="false"/>
          <w:i w:val="false"/>
          <w:color w:val="000000"/>
          <w:sz w:val="28"/>
        </w:rPr>
        <w:t>
      мына:</w:t>
      </w:r>
    </w:p>
    <w:bookmarkEnd w:id="18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12 304 657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 – 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49 684 919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8" w:id="187"/>
    <w:p>
      <w:pPr>
        <w:spacing w:after="0"/>
        <w:ind w:left="0"/>
        <w:jc w:val="both"/>
      </w:pPr>
      <w:r>
        <w:rPr>
          <w:rFonts w:ascii="Times New Roman"/>
          <w:b w:val="false"/>
          <w:i w:val="false"/>
          <w:color w:val="000000"/>
          <w:sz w:val="28"/>
        </w:rPr>
        <w:t>
      деген жолдар мынадай редакцияда жазылсын:</w:t>
      </w:r>
    </w:p>
    <w:bookmarkEnd w:id="1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12 593 721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 – 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48 906 603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6 453 955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9" w:id="188"/>
    <w:p>
      <w:pPr>
        <w:spacing w:after="0"/>
        <w:ind w:left="0"/>
        <w:jc w:val="both"/>
      </w:pPr>
      <w:r>
        <w:rPr>
          <w:rFonts w:ascii="Times New Roman"/>
          <w:b w:val="false"/>
          <w:i w:val="false"/>
          <w:color w:val="000000"/>
          <w:sz w:val="28"/>
        </w:rPr>
        <w:t>
      мына:</w:t>
      </w:r>
    </w:p>
    <w:bookmarkEnd w:id="18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0" w:id="189"/>
    <w:p>
      <w:pPr>
        <w:spacing w:after="0"/>
        <w:ind w:left="0"/>
        <w:jc w:val="both"/>
      </w:pPr>
      <w:r>
        <w:rPr>
          <w:rFonts w:ascii="Times New Roman"/>
          <w:b w:val="false"/>
          <w:i w:val="false"/>
          <w:color w:val="000000"/>
          <w:sz w:val="28"/>
        </w:rPr>
        <w:t>
      деген жол мынадай редакцияда жазылсын:</w:t>
      </w:r>
    </w:p>
    <w:bookmarkEnd w:id="18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3 032 248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1" w:id="190"/>
    <w:p>
      <w:pPr>
        <w:spacing w:after="0"/>
        <w:ind w:left="0"/>
        <w:jc w:val="both"/>
      </w:pPr>
      <w:r>
        <w:rPr>
          <w:rFonts w:ascii="Times New Roman"/>
          <w:b w:val="false"/>
          <w:i w:val="false"/>
          <w:color w:val="000000"/>
          <w:sz w:val="28"/>
        </w:rPr>
        <w:t>
      мына:</w:t>
      </w:r>
    </w:p>
    <w:bookmarkEnd w:id="1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3 755 532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2" w:id="191"/>
    <w:p>
      <w:pPr>
        <w:spacing w:after="0"/>
        <w:ind w:left="0"/>
        <w:jc w:val="both"/>
      </w:pPr>
      <w:r>
        <w:rPr>
          <w:rFonts w:ascii="Times New Roman"/>
          <w:b w:val="false"/>
          <w:i w:val="false"/>
          <w:color w:val="000000"/>
          <w:sz w:val="28"/>
        </w:rPr>
        <w:t>
      деген жолдар мынадай редакцияда жазылсын:</w:t>
      </w:r>
    </w:p>
    <w:bookmarkEnd w:id="1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3" w:id="192"/>
    <w:p>
      <w:pPr>
        <w:spacing w:after="0"/>
        <w:ind w:left="0"/>
        <w:jc w:val="both"/>
      </w:pPr>
      <w:r>
        <w:rPr>
          <w:rFonts w:ascii="Times New Roman"/>
          <w:b w:val="false"/>
          <w:i w:val="false"/>
          <w:color w:val="000000"/>
          <w:sz w:val="28"/>
        </w:rPr>
        <w:t>
      160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 деген бюджеттік бағдарламада:</w:t>
      </w:r>
    </w:p>
    <w:bookmarkEnd w:id="192"/>
    <w:bookmarkStart w:name="z194" w:id="193"/>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 деген бюджеттік кіші бағдарламада:</w:t>
      </w:r>
    </w:p>
    <w:bookmarkEnd w:id="193"/>
    <w:bookmarkStart w:name="z195" w:id="194"/>
    <w:p>
      <w:pPr>
        <w:spacing w:after="0"/>
        <w:ind w:left="0"/>
        <w:jc w:val="both"/>
      </w:pPr>
      <w:r>
        <w:rPr>
          <w:rFonts w:ascii="Times New Roman"/>
          <w:b w:val="false"/>
          <w:i w:val="false"/>
          <w:color w:val="000000"/>
          <w:sz w:val="28"/>
        </w:rPr>
        <w:t>
      мына:</w:t>
      </w:r>
    </w:p>
    <w:bookmarkEnd w:id="19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6" w:id="195"/>
    <w:p>
      <w:pPr>
        <w:spacing w:after="0"/>
        <w:ind w:left="0"/>
        <w:jc w:val="both"/>
      </w:pPr>
      <w:r>
        <w:rPr>
          <w:rFonts w:ascii="Times New Roman"/>
          <w:b w:val="false"/>
          <w:i w:val="false"/>
          <w:color w:val="000000"/>
          <w:sz w:val="28"/>
        </w:rPr>
        <w:t>
      деген жолдар мынадай редакцияда жазылсын:</w:t>
      </w:r>
    </w:p>
    <w:bookmarkEnd w:id="19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7" w:id="19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4-қосымшада</w:t>
      </w:r>
      <w:r>
        <w:rPr>
          <w:rFonts w:ascii="Times New Roman"/>
          <w:b w:val="false"/>
          <w:i w:val="false"/>
          <w:color w:val="000000"/>
          <w:sz w:val="28"/>
        </w:rPr>
        <w:t>:</w:t>
      </w:r>
    </w:p>
    <w:bookmarkEnd w:id="196"/>
    <w:bookmarkStart w:name="z198" w:id="197"/>
    <w:p>
      <w:pPr>
        <w:spacing w:after="0"/>
        <w:ind w:left="0"/>
        <w:jc w:val="both"/>
      </w:pPr>
      <w:r>
        <w:rPr>
          <w:rFonts w:ascii="Times New Roman"/>
          <w:b w:val="false"/>
          <w:i w:val="false"/>
          <w:color w:val="000000"/>
          <w:sz w:val="28"/>
        </w:rPr>
        <w:t>
      мына:</w:t>
      </w:r>
    </w:p>
    <w:bookmarkEnd w:id="19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682 917</w:t>
            </w:r>
          </w:p>
        </w:tc>
      </w:tr>
    </w:tbl>
    <w:p>
      <w:pPr>
        <w:spacing w:after="0"/>
        <w:ind w:left="0"/>
        <w:jc w:val="both"/>
      </w:pPr>
      <w:r>
        <w:rPr>
          <w:rFonts w:ascii="Times New Roman"/>
          <w:b w:val="false"/>
          <w:i w:val="false"/>
          <w:color w:val="000000"/>
          <w:sz w:val="28"/>
        </w:rPr>
        <w:t>
      "</w:t>
      </w:r>
    </w:p>
    <w:bookmarkStart w:name="z199" w:id="198"/>
    <w:p>
      <w:pPr>
        <w:spacing w:after="0"/>
        <w:ind w:left="0"/>
        <w:jc w:val="both"/>
      </w:pPr>
      <w:r>
        <w:rPr>
          <w:rFonts w:ascii="Times New Roman"/>
          <w:b w:val="false"/>
          <w:i w:val="false"/>
          <w:color w:val="000000"/>
          <w:sz w:val="28"/>
        </w:rPr>
        <w:t>
      деген жолдар мынадай редакцияда жазылсын:</w:t>
      </w:r>
    </w:p>
    <w:bookmarkEnd w:id="19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9 470 305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601 597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669 676</w:t>
            </w:r>
          </w:p>
        </w:tc>
      </w:tr>
    </w:tbl>
    <w:p>
      <w:pPr>
        <w:spacing w:after="0"/>
        <w:ind w:left="0"/>
        <w:jc w:val="both"/>
      </w:pPr>
      <w:r>
        <w:rPr>
          <w:rFonts w:ascii="Times New Roman"/>
          <w:b w:val="false"/>
          <w:i w:val="false"/>
          <w:color w:val="000000"/>
          <w:sz w:val="28"/>
        </w:rPr>
        <w:t>
      ";</w:t>
      </w:r>
    </w:p>
    <w:bookmarkStart w:name="z200" w:id="19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8-қосымшада</w:t>
      </w:r>
      <w:r>
        <w:rPr>
          <w:rFonts w:ascii="Times New Roman"/>
          <w:b w:val="false"/>
          <w:i w:val="false"/>
          <w:color w:val="000000"/>
          <w:sz w:val="28"/>
        </w:rPr>
        <w:t>:</w:t>
      </w:r>
    </w:p>
    <w:bookmarkEnd w:id="199"/>
    <w:bookmarkStart w:name="z201" w:id="200"/>
    <w:p>
      <w:pPr>
        <w:spacing w:after="0"/>
        <w:ind w:left="0"/>
        <w:jc w:val="both"/>
      </w:pPr>
      <w:r>
        <w:rPr>
          <w:rFonts w:ascii="Times New Roman"/>
          <w:b w:val="false"/>
          <w:i w:val="false"/>
          <w:color w:val="000000"/>
          <w:sz w:val="28"/>
        </w:rPr>
        <w:t>
      мына:</w:t>
      </w:r>
    </w:p>
    <w:bookmarkEnd w:id="20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107 112</w:t>
            </w:r>
          </w:p>
        </w:tc>
      </w:tr>
    </w:tbl>
    <w:p>
      <w:pPr>
        <w:spacing w:after="0"/>
        <w:ind w:left="0"/>
        <w:jc w:val="both"/>
      </w:pPr>
      <w:r>
        <w:rPr>
          <w:rFonts w:ascii="Times New Roman"/>
          <w:b w:val="false"/>
          <w:i w:val="false"/>
          <w:color w:val="000000"/>
          <w:sz w:val="28"/>
        </w:rPr>
        <w:t>
      "</w:t>
      </w:r>
    </w:p>
    <w:bookmarkStart w:name="z202" w:id="201"/>
    <w:p>
      <w:pPr>
        <w:spacing w:after="0"/>
        <w:ind w:left="0"/>
        <w:jc w:val="both"/>
      </w:pPr>
      <w:r>
        <w:rPr>
          <w:rFonts w:ascii="Times New Roman"/>
          <w:b w:val="false"/>
          <w:i w:val="false"/>
          <w:color w:val="000000"/>
          <w:sz w:val="28"/>
        </w:rPr>
        <w:t>
      деген жолдар мынадай редакцияда жазылсын:</w:t>
      </w:r>
    </w:p>
    <w:bookmarkEnd w:id="20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101 112</w:t>
            </w:r>
          </w:p>
        </w:tc>
      </w:tr>
    </w:tbl>
    <w:p>
      <w:pPr>
        <w:spacing w:after="0"/>
        <w:ind w:left="0"/>
        <w:jc w:val="both"/>
      </w:pPr>
      <w:r>
        <w:rPr>
          <w:rFonts w:ascii="Times New Roman"/>
          <w:b w:val="false"/>
          <w:i w:val="false"/>
          <w:color w:val="000000"/>
          <w:sz w:val="28"/>
        </w:rPr>
        <w:t>
      ";</w:t>
      </w:r>
    </w:p>
    <w:bookmarkStart w:name="z203" w:id="20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10-қосымшада</w:t>
      </w:r>
      <w:r>
        <w:rPr>
          <w:rFonts w:ascii="Times New Roman"/>
          <w:b w:val="false"/>
          <w:i w:val="false"/>
          <w:color w:val="000000"/>
          <w:sz w:val="28"/>
        </w:rPr>
        <w:t>:</w:t>
      </w:r>
    </w:p>
    <w:bookmarkEnd w:id="202"/>
    <w:bookmarkStart w:name="z204" w:id="203"/>
    <w:p>
      <w:pPr>
        <w:spacing w:after="0"/>
        <w:ind w:left="0"/>
        <w:jc w:val="both"/>
      </w:pPr>
      <w:r>
        <w:rPr>
          <w:rFonts w:ascii="Times New Roman"/>
          <w:b w:val="false"/>
          <w:i w:val="false"/>
          <w:color w:val="000000"/>
          <w:sz w:val="28"/>
        </w:rPr>
        <w:t>
      мына:</w:t>
      </w:r>
    </w:p>
    <w:bookmarkEnd w:id="20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95 526 780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3 590 553</w:t>
            </w:r>
          </w:p>
        </w:tc>
      </w:tr>
    </w:tbl>
    <w:p>
      <w:pPr>
        <w:spacing w:after="0"/>
        <w:ind w:left="0"/>
        <w:jc w:val="both"/>
      </w:pPr>
      <w:r>
        <w:rPr>
          <w:rFonts w:ascii="Times New Roman"/>
          <w:b w:val="false"/>
          <w:i w:val="false"/>
          <w:color w:val="000000"/>
          <w:sz w:val="28"/>
        </w:rPr>
        <w:t>
      "</w:t>
      </w:r>
    </w:p>
    <w:bookmarkStart w:name="z205" w:id="204"/>
    <w:p>
      <w:pPr>
        <w:spacing w:after="0"/>
        <w:ind w:left="0"/>
        <w:jc w:val="both"/>
      </w:pPr>
      <w:r>
        <w:rPr>
          <w:rFonts w:ascii="Times New Roman"/>
          <w:b w:val="false"/>
          <w:i w:val="false"/>
          <w:color w:val="000000"/>
          <w:sz w:val="28"/>
        </w:rPr>
        <w:t>
      деген жолдар мынадай редакцияда жазылсын:</w:t>
      </w:r>
    </w:p>
    <w:bookmarkEnd w:id="20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95 152 183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3 215 956</w:t>
            </w:r>
          </w:p>
        </w:tc>
      </w:tr>
    </w:tbl>
    <w:p>
      <w:pPr>
        <w:spacing w:after="0"/>
        <w:ind w:left="0"/>
        <w:jc w:val="both"/>
      </w:pPr>
      <w:r>
        <w:rPr>
          <w:rFonts w:ascii="Times New Roman"/>
          <w:b w:val="false"/>
          <w:i w:val="false"/>
          <w:color w:val="000000"/>
          <w:sz w:val="28"/>
        </w:rPr>
        <w:t>
      ";</w:t>
      </w:r>
    </w:p>
    <w:bookmarkStart w:name="z206" w:id="20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12-қосымшада</w:t>
      </w:r>
      <w:r>
        <w:rPr>
          <w:rFonts w:ascii="Times New Roman"/>
          <w:b w:val="false"/>
          <w:i w:val="false"/>
          <w:color w:val="000000"/>
          <w:sz w:val="28"/>
        </w:rPr>
        <w:t>:</w:t>
      </w:r>
    </w:p>
    <w:bookmarkEnd w:id="205"/>
    <w:bookmarkStart w:name="z207" w:id="206"/>
    <w:p>
      <w:pPr>
        <w:spacing w:after="0"/>
        <w:ind w:left="0"/>
        <w:jc w:val="both"/>
      </w:pPr>
      <w:r>
        <w:rPr>
          <w:rFonts w:ascii="Times New Roman"/>
          <w:b w:val="false"/>
          <w:i w:val="false"/>
          <w:color w:val="000000"/>
          <w:sz w:val="28"/>
        </w:rPr>
        <w:t>
      мына:</w:t>
      </w:r>
    </w:p>
    <w:bookmarkEnd w:id="20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52 742 052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48 919 720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10 683</w:t>
            </w:r>
          </w:p>
        </w:tc>
      </w:tr>
    </w:tbl>
    <w:p>
      <w:pPr>
        <w:spacing w:after="0"/>
        <w:ind w:left="0"/>
        <w:jc w:val="both"/>
      </w:pPr>
      <w:r>
        <w:rPr>
          <w:rFonts w:ascii="Times New Roman"/>
          <w:b w:val="false"/>
          <w:i w:val="false"/>
          <w:color w:val="000000"/>
          <w:sz w:val="28"/>
        </w:rPr>
        <w:t>
      "</w:t>
      </w:r>
    </w:p>
    <w:bookmarkStart w:name="z208" w:id="207"/>
    <w:p>
      <w:pPr>
        <w:spacing w:after="0"/>
        <w:ind w:left="0"/>
        <w:jc w:val="both"/>
      </w:pPr>
      <w:r>
        <w:rPr>
          <w:rFonts w:ascii="Times New Roman"/>
          <w:b w:val="false"/>
          <w:i w:val="false"/>
          <w:color w:val="000000"/>
          <w:sz w:val="28"/>
        </w:rPr>
        <w:t>
      деген жолдар мынадай редакцияда жазылсын:</w:t>
      </w:r>
    </w:p>
    <w:bookmarkEnd w:id="20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51 006 440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47 184 108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10 683</w:t>
            </w:r>
          </w:p>
        </w:tc>
      </w:tr>
    </w:tbl>
    <w:p>
      <w:pPr>
        <w:spacing w:after="0"/>
        <w:ind w:left="0"/>
        <w:jc w:val="both"/>
      </w:pPr>
      <w:r>
        <w:rPr>
          <w:rFonts w:ascii="Times New Roman"/>
          <w:b w:val="false"/>
          <w:i w:val="false"/>
          <w:color w:val="000000"/>
          <w:sz w:val="28"/>
        </w:rPr>
        <w:t>
      ";</w:t>
      </w:r>
    </w:p>
    <w:bookmarkStart w:name="z209" w:id="20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17-қосымшада</w:t>
      </w:r>
      <w:r>
        <w:rPr>
          <w:rFonts w:ascii="Times New Roman"/>
          <w:b w:val="false"/>
          <w:i w:val="false"/>
          <w:color w:val="000000"/>
          <w:sz w:val="28"/>
        </w:rPr>
        <w:t>:</w:t>
      </w:r>
    </w:p>
    <w:bookmarkEnd w:id="208"/>
    <w:bookmarkStart w:name="z210" w:id="209"/>
    <w:p>
      <w:pPr>
        <w:spacing w:after="0"/>
        <w:ind w:left="0"/>
        <w:jc w:val="both"/>
      </w:pPr>
      <w:r>
        <w:rPr>
          <w:rFonts w:ascii="Times New Roman"/>
          <w:b w:val="false"/>
          <w:i w:val="false"/>
          <w:color w:val="000000"/>
          <w:sz w:val="28"/>
        </w:rPr>
        <w:t>
      мына:</w:t>
      </w:r>
    </w:p>
    <w:bookmarkEnd w:id="20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65 776 309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2 627 509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1 939 200</w:t>
            </w:r>
          </w:p>
        </w:tc>
      </w:tr>
    </w:tbl>
    <w:p>
      <w:pPr>
        <w:spacing w:after="0"/>
        <w:ind w:left="0"/>
        <w:jc w:val="both"/>
      </w:pPr>
      <w:r>
        <w:rPr>
          <w:rFonts w:ascii="Times New Roman"/>
          <w:b w:val="false"/>
          <w:i w:val="false"/>
          <w:color w:val="000000"/>
          <w:sz w:val="28"/>
        </w:rPr>
        <w:t>
      "</w:t>
      </w:r>
    </w:p>
    <w:bookmarkStart w:name="z211" w:id="210"/>
    <w:p>
      <w:pPr>
        <w:spacing w:after="0"/>
        <w:ind w:left="0"/>
        <w:jc w:val="both"/>
      </w:pPr>
      <w:r>
        <w:rPr>
          <w:rFonts w:ascii="Times New Roman"/>
          <w:b w:val="false"/>
          <w:i w:val="false"/>
          <w:color w:val="000000"/>
          <w:sz w:val="28"/>
        </w:rPr>
        <w:t>
      деген жолдар мынадай редакцияда жазылсын:</w:t>
      </w:r>
    </w:p>
    <w:bookmarkEnd w:id="2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64 198 020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1 935 135</w:t>
            </w:r>
          </w:p>
        </w:tc>
      </w:tr>
    </w:tbl>
    <w:p>
      <w:pPr>
        <w:spacing w:after="0"/>
        <w:ind w:left="0"/>
        <w:jc w:val="both"/>
      </w:pPr>
      <w:r>
        <w:rPr>
          <w:rFonts w:ascii="Times New Roman"/>
          <w:b w:val="false"/>
          <w:i w:val="false"/>
          <w:color w:val="000000"/>
          <w:sz w:val="28"/>
        </w:rPr>
        <w:t>
      ";</w:t>
      </w:r>
    </w:p>
    <w:bookmarkStart w:name="z212" w:id="21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29-қосымшада</w:t>
      </w:r>
      <w:r>
        <w:rPr>
          <w:rFonts w:ascii="Times New Roman"/>
          <w:b w:val="false"/>
          <w:i w:val="false"/>
          <w:color w:val="000000"/>
          <w:sz w:val="28"/>
        </w:rPr>
        <w:t>:</w:t>
      </w:r>
    </w:p>
    <w:bookmarkEnd w:id="211"/>
    <w:bookmarkStart w:name="z213" w:id="212"/>
    <w:p>
      <w:pPr>
        <w:spacing w:after="0"/>
        <w:ind w:left="0"/>
        <w:jc w:val="both"/>
      </w:pPr>
      <w:r>
        <w:rPr>
          <w:rFonts w:ascii="Times New Roman"/>
          <w:b w:val="false"/>
          <w:i w:val="false"/>
          <w:color w:val="000000"/>
          <w:sz w:val="28"/>
        </w:rPr>
        <w:t>
      реттік нөмірі 9-жол мынадай редакцияда жазылсын:</w:t>
      </w:r>
    </w:p>
    <w:bookmarkEnd w:id="2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ғарыштық-зымыран қызметінің әсеріне ұшыраған Қазақстан Республикасының аумақтарының экологиялық мониторинг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келесі жұмыстарды орындау болжанады:</w:t>
            </w:r>
          </w:p>
          <w:p>
            <w:pPr>
              <w:spacing w:after="20"/>
              <w:ind w:left="20"/>
              <w:jc w:val="both"/>
            </w:pPr>
            <w:r>
              <w:rPr>
                <w:rFonts w:ascii="Times New Roman"/>
                <w:b w:val="false"/>
                <w:i w:val="false"/>
                <w:color w:val="000000"/>
                <w:sz w:val="20"/>
              </w:rPr>
              <w:t>
1) "Байқоңыр" ғарыш айлағынан тасымалдағыш-зымырандардың ұшырылымдарына экологиялық мониторинг жүргізу ("Союз" тасымалдағыш-зымырандардың ұшырылымдарын экологиялық сүйемелдеу)</w:t>
            </w:r>
          </w:p>
          <w:p>
            <w:pPr>
              <w:spacing w:after="20"/>
              <w:ind w:left="20"/>
              <w:jc w:val="both"/>
            </w:pPr>
            <w:r>
              <w:rPr>
                <w:rFonts w:ascii="Times New Roman"/>
                <w:b w:val="false"/>
                <w:i w:val="false"/>
                <w:color w:val="000000"/>
                <w:sz w:val="20"/>
              </w:rPr>
              <w:t>
2) Қарағанды облысының Ю-29 аймағындағы (ҚА №226) тасымалдағыш-зымыранының АБ ҚА экологиялық тұрақтылығын бағалау</w:t>
            </w:r>
          </w:p>
          <w:p>
            <w:pPr>
              <w:spacing w:after="20"/>
              <w:ind w:left="20"/>
              <w:jc w:val="both"/>
            </w:pPr>
            <w:r>
              <w:rPr>
                <w:rFonts w:ascii="Times New Roman"/>
                <w:b w:val="false"/>
                <w:i w:val="false"/>
                <w:color w:val="000000"/>
                <w:sz w:val="20"/>
              </w:rPr>
              <w:t>
3) 1999 жылғы 27 қазанда Ұлытау облысындағы "Протон" тасымалдағыш-зымыранының апатқа ұшырау орнындағы қоршаған орта объектілерінің жай-күйін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сақталуын және оның пайдаланылуын кеңейтуді қамтамасыз ету",</w:t>
            </w:r>
          </w:p>
          <w:p>
            <w:pPr>
              <w:spacing w:after="20"/>
              <w:ind w:left="20"/>
              <w:jc w:val="both"/>
            </w:pPr>
            <w:r>
              <w:rPr>
                <w:rFonts w:ascii="Times New Roman"/>
                <w:b w:val="false"/>
                <w:i w:val="false"/>
                <w:color w:val="000000"/>
                <w:sz w:val="20"/>
              </w:rPr>
              <w:t>
100 "Ғарыш аппараттарын басқаруды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130 968</w:t>
            </w:r>
          </w:p>
        </w:tc>
      </w:tr>
    </w:tbl>
    <w:p>
      <w:pPr>
        <w:spacing w:after="0"/>
        <w:ind w:left="0"/>
        <w:jc w:val="both"/>
      </w:pPr>
      <w:r>
        <w:rPr>
          <w:rFonts w:ascii="Times New Roman"/>
          <w:b w:val="false"/>
          <w:i w:val="false"/>
          <w:color w:val="000000"/>
          <w:sz w:val="28"/>
        </w:rPr>
        <w:t>
      ";</w:t>
      </w:r>
    </w:p>
    <w:bookmarkStart w:name="z214" w:id="213"/>
    <w:p>
      <w:pPr>
        <w:spacing w:after="0"/>
        <w:ind w:left="0"/>
        <w:jc w:val="both"/>
      </w:pPr>
      <w:r>
        <w:rPr>
          <w:rFonts w:ascii="Times New Roman"/>
          <w:b w:val="false"/>
          <w:i w:val="false"/>
          <w:color w:val="000000"/>
          <w:sz w:val="28"/>
        </w:rPr>
        <w:t>
      реттік нөмірі 11-жол мынадай редакцияда жазылсын:</w:t>
      </w:r>
    </w:p>
    <w:bookmarkEnd w:id="2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"Зенит-М" ғарыш зымыран кешенінің жердегі ғарыш инфрақұрылымы объектілерін ұстау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"Зенит-М" ҒЗК ЖҒИ техникалық және технологиялық объектілерін сүйемелдеу үшін кешенді жұмыстар мен іс-шараларды жүзеге асыру, оның ішінде "Зенит-М" ҒЗК-ның берілген объектілерін күзетуді ұйымдастыру және қамтамасыз ету, "Зенит-М" ҒЗК объектілеріне жұмыскерлерді жеткізу үшін көлікпен қамту, жұмыскерлерді жеке қорғаныш құралдарымен және арнайы киімдермен қамтамасыз ету, регламенттік және профилактикалық жұмыстар жүргізу, сондай-ақ осы объектіні (жүйелер мен агрегаттар) пайдалану құжаттамаларында белгіленген нормативтік талаптарға сәйкес ғарыш жүйелерін пайдалануда тәжірибесі бар ұйымдар қажет етілген жағдайда, оларды тартумен техникалық қызмет көрсету және де осы жұмыстарды ұйымдастыру үшін қажетті басқа да іс-шараларды жүзеге асыру болжануда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кәсіпорыны"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сақталуын және оның пайдаланылуын кеңейтуді қамтамасыз ету",</w:t>
            </w:r>
          </w:p>
          <w:p>
            <w:pPr>
              <w:spacing w:after="20"/>
              <w:ind w:left="20"/>
              <w:jc w:val="both"/>
            </w:pPr>
            <w:r>
              <w:rPr>
                <w:rFonts w:ascii="Times New Roman"/>
                <w:b w:val="false"/>
                <w:i w:val="false"/>
                <w:color w:val="000000"/>
                <w:sz w:val="20"/>
              </w:rPr>
              <w:t>
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1 154 134</w:t>
            </w:r>
          </w:p>
        </w:tc>
      </w:tr>
    </w:tbl>
    <w:p>
      <w:pPr>
        <w:spacing w:after="0"/>
        <w:ind w:left="0"/>
        <w:jc w:val="both"/>
      </w:pPr>
      <w:r>
        <w:rPr>
          <w:rFonts w:ascii="Times New Roman"/>
          <w:b w:val="false"/>
          <w:i w:val="false"/>
          <w:color w:val="000000"/>
          <w:sz w:val="28"/>
        </w:rPr>
        <w:t>
      ";</w:t>
      </w:r>
    </w:p>
    <w:bookmarkStart w:name="z215" w:id="214"/>
    <w:p>
      <w:pPr>
        <w:spacing w:after="0"/>
        <w:ind w:left="0"/>
        <w:jc w:val="both"/>
      </w:pPr>
      <w:r>
        <w:rPr>
          <w:rFonts w:ascii="Times New Roman"/>
          <w:b w:val="false"/>
          <w:i w:val="false"/>
          <w:color w:val="000000"/>
          <w:sz w:val="28"/>
        </w:rPr>
        <w:t>
      реттік нөмірі 14-жол мынадай редакцияда жазылсын:</w:t>
      </w:r>
    </w:p>
    <w:bookmarkEnd w:id="2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нарығын дамытуды ынталандыруға бағытталған іс-шараларды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технологиялық бизнес-инкубациялауды акселерациялау, қатысушылар үшін маркетингтік және өзге де іс-шараларды жүргізу, "Astana Hub" халықаралық технологиялық паркіне қатысушылардың дамуын ынталандыру үшін консультациялық, ақпараттық, талдамалық, білім беру іс-шараларын жүргізу, қатысушылардың жобаларын іске асыру үшін әлеуетті инвесторларды іздеу, "Astana Hub" халықаралық технологиялық паркінен акселерациядан өтіп жатқан адамдарға тұрғын үй беру және тұру үшін жағдайлар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Республикасының инновациялық дамуын қамтамасыз ету",</w:t>
            </w:r>
          </w:p>
          <w:p>
            <w:pPr>
              <w:spacing w:after="20"/>
              <w:ind w:left="20"/>
              <w:jc w:val="both"/>
            </w:pPr>
            <w:r>
              <w:rPr>
                <w:rFonts w:ascii="Times New Roman"/>
                <w:b w:val="false"/>
                <w:i w:val="false"/>
                <w:color w:val="000000"/>
                <w:sz w:val="20"/>
              </w:rPr>
              <w:t>
103 "Астана Хаб" халықаралық технологиялық паркі негізінде инновациялық экожүйені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4 260 690</w:t>
            </w:r>
          </w:p>
        </w:tc>
      </w:tr>
    </w:tbl>
    <w:p>
      <w:pPr>
        <w:spacing w:after="0"/>
        <w:ind w:left="0"/>
        <w:jc w:val="both"/>
      </w:pPr>
      <w:r>
        <w:rPr>
          <w:rFonts w:ascii="Times New Roman"/>
          <w:b w:val="false"/>
          <w:i w:val="false"/>
          <w:color w:val="000000"/>
          <w:sz w:val="28"/>
        </w:rPr>
        <w:t>
      ";</w:t>
      </w:r>
    </w:p>
    <w:bookmarkStart w:name="z216" w:id="215"/>
    <w:p>
      <w:pPr>
        <w:spacing w:after="0"/>
        <w:ind w:left="0"/>
        <w:jc w:val="both"/>
      </w:pPr>
      <w:r>
        <w:rPr>
          <w:rFonts w:ascii="Times New Roman"/>
          <w:b w:val="false"/>
          <w:i w:val="false"/>
          <w:color w:val="000000"/>
          <w:sz w:val="28"/>
        </w:rPr>
        <w:t>
      мынадай мазмұндағы реттік нөмірі 18-2-жолмен толықтырылсын:</w:t>
      </w:r>
    </w:p>
    <w:bookmarkEnd w:id="2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 орталығының жаңа корпусын іске қосу шеңберінде иондаушы сәулелену көздерін қолдана отырып, инновациялық медициналық технологияларды іске қосуға және енгізуге дайындық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радиациялық онкология және ядролық медицинаны енгізу орталығын іске қосуға және инновациялық медициналық технологияларды енгізуге дайындықты көздейді.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"Арнайы медициналық резервті сақтауды қамтамасыз ету және денсаулық сақтау инфрақұрылымын дамыту"</w:t>
            </w:r>
          </w:p>
          <w:p>
            <w:pPr>
              <w:spacing w:after="20"/>
              <w:ind w:left="20"/>
              <w:jc w:val="both"/>
            </w:pPr>
            <w:r>
              <w:rPr>
                <w:rFonts w:ascii="Times New Roman"/>
                <w:b w:val="false"/>
                <w:i w:val="false"/>
                <w:color w:val="000000"/>
                <w:sz w:val="20"/>
              </w:rPr>
              <w:t>
140 "Республикалық деңгейдегі жаңа денсаулық сақтау объектілерін пайдалануға беру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1 180 200</w:t>
            </w:r>
          </w:p>
        </w:tc>
      </w:tr>
    </w:tbl>
    <w:p>
      <w:pPr>
        <w:spacing w:after="0"/>
        <w:ind w:left="0"/>
        <w:jc w:val="both"/>
      </w:pPr>
      <w:r>
        <w:rPr>
          <w:rFonts w:ascii="Times New Roman"/>
          <w:b w:val="false"/>
          <w:i w:val="false"/>
          <w:color w:val="000000"/>
          <w:sz w:val="28"/>
        </w:rPr>
        <w:t>
      ";</w:t>
      </w:r>
    </w:p>
    <w:bookmarkStart w:name="z217" w:id="216"/>
    <w:p>
      <w:pPr>
        <w:spacing w:after="0"/>
        <w:ind w:left="0"/>
        <w:jc w:val="both"/>
      </w:pPr>
      <w:r>
        <w:rPr>
          <w:rFonts w:ascii="Times New Roman"/>
          <w:b w:val="false"/>
          <w:i w:val="false"/>
          <w:color w:val="000000"/>
          <w:sz w:val="28"/>
        </w:rPr>
        <w:t>
      реттік нөмірі 20-жол мынадай редакцияда жазылсын:</w:t>
      </w:r>
    </w:p>
    <w:bookmarkEnd w:id="2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Трансплантациялық үйлестіруді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транспланттау қызметін үйлестіруді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"Транспланттауды және жоғары технологиялық медициналық көрсетілетін қызметті үйлестіру жөніндегі республикалық орталық"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p>
          <w:p>
            <w:pPr>
              <w:spacing w:after="20"/>
              <w:ind w:left="20"/>
              <w:jc w:val="both"/>
            </w:pPr>
            <w:r>
              <w:rPr>
                <w:rFonts w:ascii="Times New Roman"/>
                <w:b w:val="false"/>
                <w:i w:val="false"/>
                <w:color w:val="000000"/>
                <w:sz w:val="20"/>
              </w:rPr>
              <w:t>
114 "Трансплантация саласында үйлестіру жүйесін құру бойынша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387 357</w:t>
            </w:r>
          </w:p>
        </w:tc>
      </w:tr>
    </w:tbl>
    <w:p>
      <w:pPr>
        <w:spacing w:after="0"/>
        <w:ind w:left="0"/>
        <w:jc w:val="both"/>
      </w:pPr>
      <w:r>
        <w:rPr>
          <w:rFonts w:ascii="Times New Roman"/>
          <w:b w:val="false"/>
          <w:i w:val="false"/>
          <w:color w:val="000000"/>
          <w:sz w:val="28"/>
        </w:rPr>
        <w:t>
      ";</w:t>
      </w:r>
    </w:p>
    <w:bookmarkStart w:name="z218" w:id="217"/>
    <w:p>
      <w:pPr>
        <w:spacing w:after="0"/>
        <w:ind w:left="0"/>
        <w:jc w:val="both"/>
      </w:pPr>
      <w:r>
        <w:rPr>
          <w:rFonts w:ascii="Times New Roman"/>
          <w:b w:val="false"/>
          <w:i w:val="false"/>
          <w:color w:val="000000"/>
          <w:sz w:val="28"/>
        </w:rPr>
        <w:t>
      реттік нөмірі 22-жол мынадай редакцияда жазылсын:</w:t>
      </w:r>
    </w:p>
    <w:bookmarkEnd w:id="2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Инфекцияның аса қауіпті табиғи ошақтары аумақтарында халықтың санитариялық-эпидемиологиялық саламаттылығын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Биоқауіпсіздікті қамтамасыз ету және Қазақстан Республикасындағы халықтың денсаулығына қауіпті биологиялық факторлардың әсер ету деңгейін төмендету:</w:t>
            </w:r>
          </w:p>
          <w:p>
            <w:pPr>
              <w:spacing w:after="20"/>
              <w:ind w:left="20"/>
              <w:jc w:val="both"/>
            </w:pPr>
            <w:r>
              <w:rPr>
                <w:rFonts w:ascii="Times New Roman"/>
                <w:b w:val="false"/>
                <w:i w:val="false"/>
                <w:color w:val="000000"/>
                <w:sz w:val="20"/>
              </w:rPr>
              <w:t>
1.1. Қазақстан Республикасының аумағындағы табиғи оба ошақтарының эпизоотиялық жай-күйіне және оба бойынша энзоотиялық аумақта жүргізілген санитариялық-профилактикалық іс-шараларға мониторинг жүргізу және талдау.</w:t>
            </w:r>
          </w:p>
          <w:p>
            <w:pPr>
              <w:spacing w:after="20"/>
              <w:ind w:left="20"/>
              <w:jc w:val="both"/>
            </w:pPr>
            <w:r>
              <w:rPr>
                <w:rFonts w:ascii="Times New Roman"/>
                <w:b w:val="false"/>
                <w:i w:val="false"/>
                <w:color w:val="000000"/>
                <w:sz w:val="20"/>
              </w:rPr>
              <w:t>
1.2. Қазақстан Республикасының аумағында тырысқақ бойынша жүргізілетін іс-шараларды мониторингтеу және талдау.</w:t>
            </w:r>
          </w:p>
          <w:p>
            <w:pPr>
              <w:spacing w:after="20"/>
              <w:ind w:left="20"/>
              <w:jc w:val="both"/>
            </w:pPr>
            <w:r>
              <w:rPr>
                <w:rFonts w:ascii="Times New Roman"/>
                <w:b w:val="false"/>
                <w:i w:val="false"/>
                <w:color w:val="000000"/>
                <w:sz w:val="20"/>
              </w:rPr>
              <w:t>
1.3. Зерттеп-қаралатын аумақтың эпидемиологиялық жағдайын бағалау үшін аса қауіпті және зооноздық инфекциялар қоздырғыштарының болуы тұрғысында зертханалық зерттеулерді талдау.</w:t>
            </w:r>
          </w:p>
          <w:p>
            <w:pPr>
              <w:spacing w:after="20"/>
              <w:ind w:left="20"/>
              <w:jc w:val="both"/>
            </w:pPr>
            <w:r>
              <w:rPr>
                <w:rFonts w:ascii="Times New Roman"/>
                <w:b w:val="false"/>
                <w:i w:val="false"/>
                <w:color w:val="000000"/>
                <w:sz w:val="20"/>
              </w:rPr>
              <w:t>
1.4. Науқаспен, аса қауіпті инфекциямен ауырады деп күдік туғызатын адаммен және (немесе) ауыл шаруашылығы жануарларымен қатынаста болған кезде биологиялық қауіп-қатерлерге және жұқтырудан жеке биологиялық қорғау әдістеріне ден қоюға дайындықты арттыру мәселелері бойынша Алматы қаласы бойынша және басқа қалаларда, облыстарда алғашқы медициналық-санитариялық көмек буындарының қызметкерлерімен оқу-жаттығулар, нұсқамалар өткізу.</w:t>
            </w:r>
          </w:p>
          <w:p>
            <w:pPr>
              <w:spacing w:after="20"/>
              <w:ind w:left="20"/>
              <w:jc w:val="both"/>
            </w:pPr>
            <w:r>
              <w:rPr>
                <w:rFonts w:ascii="Times New Roman"/>
                <w:b w:val="false"/>
                <w:i w:val="false"/>
                <w:color w:val="000000"/>
                <w:sz w:val="20"/>
              </w:rPr>
              <w:t>
1.5. Науқастардан және аса қауіпті инфекциялармен (бактериологиялық, иммунологиялық, молекулярлық-генетикалық) ауырады деп күдік туғызатын қатынаста болған адамдардан алынған материалды зертханалық зерттеу. Аса қауіпті инфекциялар қоздырғыштарының арнайы гендерінің ДНҚ детекциялауға арналған праймерлерді синтездеу.</w:t>
            </w:r>
          </w:p>
          <w:p>
            <w:pPr>
              <w:spacing w:after="20"/>
              <w:ind w:left="20"/>
              <w:jc w:val="both"/>
            </w:pPr>
            <w:r>
              <w:rPr>
                <w:rFonts w:ascii="Times New Roman"/>
                <w:b w:val="false"/>
                <w:i w:val="false"/>
                <w:color w:val="000000"/>
                <w:sz w:val="20"/>
              </w:rPr>
              <w:t>
2. Аса қауіпті инфекциялардың табиғи ошақтарындағы биологиялық тәуекелдерді бағалау:</w:t>
            </w:r>
          </w:p>
          <w:p>
            <w:pPr>
              <w:spacing w:after="20"/>
              <w:ind w:left="20"/>
              <w:jc w:val="both"/>
            </w:pPr>
            <w:r>
              <w:rPr>
                <w:rFonts w:ascii="Times New Roman"/>
                <w:b w:val="false"/>
                <w:i w:val="false"/>
                <w:color w:val="000000"/>
                <w:sz w:val="20"/>
              </w:rPr>
              <w:t>
2.1. Дүниежүзілік денсаулық сақтау ұйымының, ProMed халықаралық ақпараттық желісінің ақпаратын, ресми деректерін және басқа да қолжетімді дереккөздерді жинау және біріктіру, әлемдегі аса қауіпті инфекциялармен сырқаттанушылықты бағалау және ай сайынғы талдауды дайындау.</w:t>
            </w:r>
          </w:p>
          <w:p>
            <w:pPr>
              <w:spacing w:after="20"/>
              <w:ind w:left="20"/>
              <w:jc w:val="both"/>
            </w:pPr>
            <w:r>
              <w:rPr>
                <w:rFonts w:ascii="Times New Roman"/>
                <w:b w:val="false"/>
                <w:i w:val="false"/>
                <w:color w:val="000000"/>
                <w:sz w:val="20"/>
              </w:rPr>
              <w:t>
2.2. Геоақпараттық жүйелерде аса қауіпті инфекциялар бойынша Қазақстан Республикасының эпизоотологиялық жай-күйінің талдамалық, ахуалдық және болжамды электрондық карталарын жасау.</w:t>
            </w:r>
          </w:p>
          <w:p>
            <w:pPr>
              <w:spacing w:after="20"/>
              <w:ind w:left="20"/>
              <w:jc w:val="both"/>
            </w:pPr>
            <w:r>
              <w:rPr>
                <w:rFonts w:ascii="Times New Roman"/>
                <w:b w:val="false"/>
                <w:i w:val="false"/>
                <w:color w:val="000000"/>
                <w:sz w:val="20"/>
              </w:rPr>
              <w:t>
3. Ғылыми-зерттеу және өндірістік жұмыстар:</w:t>
            </w:r>
          </w:p>
          <w:p>
            <w:pPr>
              <w:spacing w:after="20"/>
              <w:ind w:left="20"/>
              <w:jc w:val="both"/>
            </w:pPr>
            <w:r>
              <w:rPr>
                <w:rFonts w:ascii="Times New Roman"/>
                <w:b w:val="false"/>
                <w:i w:val="false"/>
                <w:color w:val="000000"/>
                <w:sz w:val="20"/>
              </w:rPr>
              <w:t>
3.1. Полимеразды тізбекті реакция әдісімен аса қауіпті инфекциялар қоздырғыштарының штаммдарын молекулярлық-генетикалық зерделеу. Мультилокустық VNTR талдауды (MLVA) пайдалана отырып, аса қауіпті инфекциялар қоздырғыштарының штаммдарын және Қазақстан Республикасының аумағында бөлінген аса қауіпті инфекциялар қоздырғыштарының штаммдарын түрішілік саралау үшін Мelt-MAMA әдісімен SNP локустары бойынша генетикалық типтеу. Полимеразды тізбекті реакция жүргізу және Мelt-MAMA әдісімен бірлі-жарымды нуклеотидтік алмастыруларды (SNP) детекциялау үшін ерекшелікті олигонуклеотидтерді синтездеу, амплификацияның оңтайлы параметрлерін таңдау;</w:t>
            </w:r>
          </w:p>
          <w:p>
            <w:pPr>
              <w:spacing w:after="20"/>
              <w:ind w:left="20"/>
              <w:jc w:val="both"/>
            </w:pPr>
            <w:r>
              <w:rPr>
                <w:rFonts w:ascii="Times New Roman"/>
                <w:b w:val="false"/>
                <w:i w:val="false"/>
                <w:color w:val="000000"/>
                <w:sz w:val="20"/>
              </w:rPr>
              <w:t>
3.2. 2024 жылға обаға қарсы күрес станцияларының өтінімдеріне сәйкес аса қауіпті инфекцияларды диагностикалау үшін иммунобиологиялық және диагностикалық препараттар дайындау.</w:t>
            </w:r>
          </w:p>
          <w:p>
            <w:pPr>
              <w:spacing w:after="20"/>
              <w:ind w:left="20"/>
              <w:jc w:val="both"/>
            </w:pPr>
            <w:r>
              <w:rPr>
                <w:rFonts w:ascii="Times New Roman"/>
                <w:b w:val="false"/>
                <w:i w:val="false"/>
                <w:color w:val="000000"/>
                <w:sz w:val="20"/>
              </w:rPr>
              <w:t>
3.3. Патогенділіктің I-II топтарындағы инфекциялардың қоздырғыштарымен жұмыс істеу кезінде пайдаланылатын нұсқаулық-әдістемелік құжаттарды дайындау.</w:t>
            </w:r>
          </w:p>
          <w:p>
            <w:pPr>
              <w:spacing w:after="20"/>
              <w:ind w:left="20"/>
              <w:jc w:val="both"/>
            </w:pPr>
            <w:r>
              <w:rPr>
                <w:rFonts w:ascii="Times New Roman"/>
                <w:b w:val="false"/>
                <w:i w:val="false"/>
                <w:color w:val="000000"/>
                <w:sz w:val="20"/>
              </w:rPr>
              <w:t>
4. Микроорганизмдердің ұлттық және жұмыс коллекцияларының өміршеңдігін қолдау бойынша көрсетілетін қызметтер:</w:t>
            </w:r>
          </w:p>
          <w:p>
            <w:pPr>
              <w:spacing w:after="20"/>
              <w:ind w:left="20"/>
              <w:jc w:val="both"/>
            </w:pPr>
            <w:r>
              <w:rPr>
                <w:rFonts w:ascii="Times New Roman"/>
                <w:b w:val="false"/>
                <w:i w:val="false"/>
                <w:color w:val="000000"/>
                <w:sz w:val="20"/>
              </w:rPr>
              <w:t>
4.1. Аса қауіпті және зооноздық инфекциялардың жаңадан бөлінген штаммдарын паспорттау.</w:t>
            </w:r>
          </w:p>
          <w:p>
            <w:pPr>
              <w:spacing w:after="20"/>
              <w:ind w:left="20"/>
              <w:jc w:val="both"/>
            </w:pPr>
            <w:r>
              <w:rPr>
                <w:rFonts w:ascii="Times New Roman"/>
                <w:b w:val="false"/>
                <w:i w:val="false"/>
                <w:color w:val="000000"/>
                <w:sz w:val="20"/>
              </w:rPr>
              <w:t>
4.2. Аса қауіпті инфекциялардың коллекциялық штаммдарын депонирлеу.</w:t>
            </w:r>
          </w:p>
          <w:p>
            <w:pPr>
              <w:spacing w:after="20"/>
              <w:ind w:left="20"/>
              <w:jc w:val="both"/>
            </w:pPr>
            <w:r>
              <w:rPr>
                <w:rFonts w:ascii="Times New Roman"/>
                <w:b w:val="false"/>
                <w:i w:val="false"/>
                <w:color w:val="000000"/>
                <w:sz w:val="20"/>
              </w:rPr>
              <w:t>
4.3. Микроорганизмдер коллекциясы штаммдарының негізгі биологиялық қасиеттерінің өміршеңдігін қолдау және бақылау.</w:t>
            </w:r>
          </w:p>
          <w:p>
            <w:pPr>
              <w:spacing w:after="20"/>
              <w:ind w:left="20"/>
              <w:jc w:val="both"/>
            </w:pPr>
            <w:r>
              <w:rPr>
                <w:rFonts w:ascii="Times New Roman"/>
                <w:b w:val="false"/>
                <w:i w:val="false"/>
                <w:color w:val="000000"/>
                <w:sz w:val="20"/>
              </w:rPr>
              <w:t>
5. Денсаулық сақтау саласындағы биоқауіпсіздікті қамтамасыз ету бойынша Қазақстан Республикасы Денсаулық сақтау министрлігі Санитариялық- эпидемиологиялық бақылау комитетінің "Обаға қарсы күрес станциялары" мемлекеттік мекеме қызметін талдау және бағалау:</w:t>
            </w:r>
          </w:p>
          <w:p>
            <w:pPr>
              <w:spacing w:after="20"/>
              <w:ind w:left="20"/>
              <w:jc w:val="both"/>
            </w:pPr>
            <w:r>
              <w:rPr>
                <w:rFonts w:ascii="Times New Roman"/>
                <w:b w:val="false"/>
                <w:i w:val="false"/>
                <w:color w:val="000000"/>
                <w:sz w:val="20"/>
              </w:rPr>
              <w:t>
5.1. Ұйымдастыру-әдістемелік жұмыс бойынша, объектілердің физикалық қорғалу жағдайы бойынша, зертханалардағы биологиялық тәуекелдерді бағалау бойынша обаға қарсы күрес станцияларының қызметін талдау және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1 463 229</w:t>
            </w:r>
          </w:p>
        </w:tc>
      </w:tr>
    </w:tbl>
    <w:p>
      <w:pPr>
        <w:spacing w:after="0"/>
        <w:ind w:left="0"/>
        <w:jc w:val="both"/>
      </w:pPr>
      <w:r>
        <w:rPr>
          <w:rFonts w:ascii="Times New Roman"/>
          <w:b w:val="false"/>
          <w:i w:val="false"/>
          <w:color w:val="000000"/>
          <w:sz w:val="28"/>
        </w:rPr>
        <w:t>
      ";</w:t>
      </w:r>
    </w:p>
    <w:bookmarkStart w:name="z219" w:id="218"/>
    <w:p>
      <w:pPr>
        <w:spacing w:after="0"/>
        <w:ind w:left="0"/>
        <w:jc w:val="both"/>
      </w:pPr>
      <w:r>
        <w:rPr>
          <w:rFonts w:ascii="Times New Roman"/>
          <w:b w:val="false"/>
          <w:i w:val="false"/>
          <w:color w:val="000000"/>
          <w:sz w:val="28"/>
        </w:rPr>
        <w:t>
      реттік нөмірлері 24 және 25-жолдар мынадай редакцияда жазылсын:</w:t>
      </w:r>
    </w:p>
    <w:bookmarkEnd w:id="2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қауіптерді азайту жөніндегі орталық референттік зертхананың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Орталық референттік зертхана ғимаратының қауіпсіз жұмыс істеуін қамтамасыз ету бойынша іс-шараларды ұйымдастыру және өткізу (күзет жүйесі, автоматты өрт дабылы және өрт сөндіру жүйесі, ғимаратты басқарудың автоматтандырылған жүйесі).</w:t>
            </w:r>
          </w:p>
          <w:p>
            <w:pPr>
              <w:spacing w:after="20"/>
              <w:ind w:left="20"/>
              <w:jc w:val="both"/>
            </w:pPr>
            <w:r>
              <w:rPr>
                <w:rFonts w:ascii="Times New Roman"/>
                <w:b w:val="false"/>
                <w:i w:val="false"/>
                <w:color w:val="000000"/>
                <w:sz w:val="20"/>
              </w:rPr>
              <w:t>
1.2. Электрмен жабдықтау жүйелерінің жабдықтары мен құрылыстарын тиімді пайдалануды, оларға қызмет көрсетуді және жөндеуді қамтамасыз ету.</w:t>
            </w:r>
          </w:p>
          <w:p>
            <w:pPr>
              <w:spacing w:after="20"/>
              <w:ind w:left="20"/>
              <w:jc w:val="both"/>
            </w:pPr>
            <w:r>
              <w:rPr>
                <w:rFonts w:ascii="Times New Roman"/>
                <w:b w:val="false"/>
                <w:i w:val="false"/>
                <w:color w:val="000000"/>
                <w:sz w:val="20"/>
              </w:rPr>
              <w:t>
1.3. Желдету жүйелерінің жабдықтары мен құрылыстарын тиімді пайдалануды, қызмет көрсетуді және жөндеуді қамтамасыз ету.</w:t>
            </w:r>
          </w:p>
          <w:p>
            <w:pPr>
              <w:spacing w:after="20"/>
              <w:ind w:left="20"/>
              <w:jc w:val="both"/>
            </w:pPr>
            <w:r>
              <w:rPr>
                <w:rFonts w:ascii="Times New Roman"/>
                <w:b w:val="false"/>
                <w:i w:val="false"/>
                <w:color w:val="000000"/>
                <w:sz w:val="20"/>
              </w:rPr>
              <w:t>
1.4. Жылумен жабдықтау және жылыту жүйелері жабдықтарының жұмысқа жарамды жай-күйін қамтамасыз ету бойынша жоспарлы шұғыл іс-шараларды ұйымдастыру.</w:t>
            </w:r>
          </w:p>
          <w:p>
            <w:pPr>
              <w:spacing w:after="20"/>
              <w:ind w:left="20"/>
              <w:jc w:val="both"/>
            </w:pPr>
            <w:r>
              <w:rPr>
                <w:rFonts w:ascii="Times New Roman"/>
                <w:b w:val="false"/>
                <w:i w:val="false"/>
                <w:color w:val="000000"/>
                <w:sz w:val="20"/>
              </w:rPr>
              <w:t>
1.5. Су дайындау және сарқынды, сорғыту суларын бұру жүйелерінің жабдықтарына қызмет көрсету және пайдалану жөніндегі іс-шаралар;</w:t>
            </w:r>
          </w:p>
          <w:p>
            <w:pPr>
              <w:spacing w:after="20"/>
              <w:ind w:left="20"/>
              <w:jc w:val="both"/>
            </w:pPr>
            <w:r>
              <w:rPr>
                <w:rFonts w:ascii="Times New Roman"/>
                <w:b w:val="false"/>
                <w:i w:val="false"/>
                <w:color w:val="000000"/>
                <w:sz w:val="20"/>
              </w:rPr>
              <w:t>
1.6. Орталық референттік зертхананың BSL-2 және BSL-3 зертханаларының мамандары үшін тұрақты тренингтер мен ретренингтерді қамтамасыз ету.</w:t>
            </w:r>
          </w:p>
          <w:p>
            <w:pPr>
              <w:spacing w:after="20"/>
              <w:ind w:left="20"/>
              <w:jc w:val="both"/>
            </w:pPr>
            <w:r>
              <w:rPr>
                <w:rFonts w:ascii="Times New Roman"/>
                <w:b w:val="false"/>
                <w:i w:val="false"/>
                <w:color w:val="000000"/>
                <w:sz w:val="20"/>
              </w:rPr>
              <w:t>
1.7. Орталық референттік зертхананың ғимаратына үздіксіз қызмет көрсетуді және оның жұмыс істеуін қамтамасыз ету үшін инженерлік топ мамандарының біліктілігін арттыру.</w:t>
            </w:r>
          </w:p>
          <w:p>
            <w:pPr>
              <w:spacing w:after="20"/>
              <w:ind w:left="20"/>
              <w:jc w:val="both"/>
            </w:pPr>
            <w:r>
              <w:rPr>
                <w:rFonts w:ascii="Times New Roman"/>
                <w:b w:val="false"/>
                <w:i w:val="false"/>
                <w:color w:val="000000"/>
                <w:sz w:val="20"/>
              </w:rPr>
              <w:t>
1.8. Зертханалық жануарлардың SPF денсаулығын мониторингтеу.</w:t>
            </w:r>
          </w:p>
          <w:p>
            <w:pPr>
              <w:spacing w:after="20"/>
              <w:ind w:left="20"/>
              <w:jc w:val="both"/>
            </w:pPr>
            <w:r>
              <w:rPr>
                <w:rFonts w:ascii="Times New Roman"/>
                <w:b w:val="false"/>
                <w:i w:val="false"/>
                <w:color w:val="000000"/>
                <w:sz w:val="20"/>
              </w:rPr>
              <w:t>
1.9. Зертханалық жануарлардың SPF моделіндегі оба микробы қоздырғыштарының вируленттілігін зерделеу.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аралының қазақстандық бөлігінде және Арал теңізіне іргелес (жағалау маңындағы) материктік аумақта эпизоотологиялық мониторингті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Таратушылар мен жұқтырушылар деңгейінің жай-күйін, санының серпінін бағалап, Возрождение аралы және Арал теңізіне іргелес құрлық (жағалау маңындағы) аумағын эпизоотиялық зерделеуді қамтамасыз ету, осы аумақта тұрақты және уақытша тұратын тұрғындарды эпидемиологиялық бақылау:</w:t>
            </w:r>
          </w:p>
          <w:p>
            <w:pPr>
              <w:spacing w:after="20"/>
              <w:ind w:left="20"/>
              <w:jc w:val="both"/>
            </w:pPr>
            <w:r>
              <w:rPr>
                <w:rFonts w:ascii="Times New Roman"/>
                <w:b w:val="false"/>
                <w:i w:val="false"/>
                <w:color w:val="000000"/>
                <w:sz w:val="20"/>
              </w:rPr>
              <w:t>
1.1. Бактериологиялық зерттеу әдістерін пайдаланып, Возрождение аралының қазақстандық бөлігінен және оған іргелес аумақтан жеткізілген топырақ сынамасын сібір жарасы қоздырғышының болуына зертханалық зерттеу.</w:t>
            </w:r>
          </w:p>
          <w:p>
            <w:pPr>
              <w:spacing w:after="20"/>
              <w:ind w:left="20"/>
              <w:jc w:val="both"/>
            </w:pPr>
            <w:r>
              <w:rPr>
                <w:rFonts w:ascii="Times New Roman"/>
                <w:b w:val="false"/>
                <w:i w:val="false"/>
                <w:color w:val="000000"/>
                <w:sz w:val="20"/>
              </w:rPr>
              <w:t>
1.2. Возрождение аралының қазақстандық бөлігінен және оған іргелес аумақтан жеткізілген топырақ сынамасына сібір жарасы қоздырғышының болуына молекулярлық-генетикалық зерттеу (полимеразды тізбекті реакция).</w:t>
            </w:r>
          </w:p>
          <w:p>
            <w:pPr>
              <w:spacing w:after="20"/>
              <w:ind w:left="20"/>
              <w:jc w:val="both"/>
            </w:pPr>
            <w:r>
              <w:rPr>
                <w:rFonts w:ascii="Times New Roman"/>
                <w:b w:val="false"/>
                <w:i w:val="false"/>
                <w:color w:val="000000"/>
                <w:sz w:val="20"/>
              </w:rPr>
              <w:t>
1.3. Возрождение аралының қазақстандық бөлігінен және оған іргелес аумақтан аса қауіпті инфекцияға жиналған далалық материал сынамасын (кеміргіштер, эктопаразиттер) молекулярлық-генетикалық зерттеу (полимеразды тізбекті реакция).</w:t>
            </w:r>
          </w:p>
          <w:p>
            <w:pPr>
              <w:spacing w:after="20"/>
              <w:ind w:left="20"/>
              <w:jc w:val="both"/>
            </w:pPr>
            <w:r>
              <w:rPr>
                <w:rFonts w:ascii="Times New Roman"/>
                <w:b w:val="false"/>
                <w:i w:val="false"/>
                <w:color w:val="000000"/>
                <w:sz w:val="20"/>
              </w:rPr>
              <w:t>
1.4. Возрождение аралының қазақстандық бөлігінен Арал теңізіне іргелес құрлық (жағалау маңындағы) аумақтан аса қауіпті инфекцияларға бөлінген күдікті дақылдарды зертханалық зерттеу (сәйкестендіру).</w:t>
            </w:r>
          </w:p>
          <w:p>
            <w:pPr>
              <w:spacing w:after="20"/>
              <w:ind w:left="20"/>
              <w:jc w:val="both"/>
            </w:pPr>
            <w:r>
              <w:rPr>
                <w:rFonts w:ascii="Times New Roman"/>
                <w:b w:val="false"/>
                <w:i w:val="false"/>
                <w:color w:val="000000"/>
                <w:sz w:val="20"/>
              </w:rPr>
              <w:t>
1.5. Жүргізілген мониторинг және зерттеулер нәтижелері бойынша Возрождение аралының қазақстандық бөлігінде санитариялық-эпидемиологиялық саламаттылықты қамтамасыз ету бойынша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35 335</w:t>
            </w:r>
          </w:p>
        </w:tc>
      </w:tr>
    </w:tbl>
    <w:p>
      <w:pPr>
        <w:spacing w:after="0"/>
        <w:ind w:left="0"/>
        <w:jc w:val="both"/>
      </w:pPr>
      <w:r>
        <w:rPr>
          <w:rFonts w:ascii="Times New Roman"/>
          <w:b w:val="false"/>
          <w:i w:val="false"/>
          <w:color w:val="000000"/>
          <w:sz w:val="28"/>
        </w:rPr>
        <w:t>
      ";</w:t>
      </w:r>
    </w:p>
    <w:bookmarkStart w:name="z220" w:id="219"/>
    <w:p>
      <w:pPr>
        <w:spacing w:after="0"/>
        <w:ind w:left="0"/>
        <w:jc w:val="both"/>
      </w:pPr>
      <w:r>
        <w:rPr>
          <w:rFonts w:ascii="Times New Roman"/>
          <w:b w:val="false"/>
          <w:i w:val="false"/>
          <w:color w:val="000000"/>
          <w:sz w:val="28"/>
        </w:rPr>
        <w:t>
      реттік нөмірі 55-жол мынадай редакцияда жазылсын:</w:t>
      </w:r>
    </w:p>
    <w:bookmarkEnd w:id="2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Көмірсутекке және уранға қатысты қазақстандық кадрлар мен өндірушілерді қолдау саласындағы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және оқыту, ғылыми-зерттеу, ғылыми-техникалық және (немесе) тәжірибелік-конструкторлық жұмыстарды, сондай-ақ жер қойнауын пайдаланушылардың және олардың мердігерлерінің тауарларды, жұмыстар мен көрсетілетін қызметтерді сатып алуы бойынша міндеттемелерді орындауын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отын-энергетикалық кешенінің ахуалдық-талдамалық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"Мұнай-газ химиясы өнеркәсібін және жер қойнауын пайдалануға арналған келісімшарттардағы жергілікті қамтуды дамыту",</w:t>
            </w:r>
          </w:p>
          <w:p>
            <w:pPr>
              <w:spacing w:after="20"/>
              <w:ind w:left="20"/>
              <w:jc w:val="both"/>
            </w:pPr>
            <w:r>
              <w:rPr>
                <w:rFonts w:ascii="Times New Roman"/>
                <w:b w:val="false"/>
                <w:i w:val="false"/>
                <w:color w:val="000000"/>
                <w:sz w:val="20"/>
              </w:rPr>
              <w:t>
102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және оқыту, сондай-ақ жер қойнауын пайдаланушылардың және олардың мердігерлерінің тауарларды, жұмыстар мен көрсетілетін қызметтерді сатып алуы бойынша міндеттемелерді орындауын мониторингтеу"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120 151</w:t>
            </w:r>
          </w:p>
        </w:tc>
      </w:tr>
    </w:tbl>
    <w:p>
      <w:pPr>
        <w:spacing w:after="0"/>
        <w:ind w:left="0"/>
        <w:jc w:val="both"/>
      </w:pPr>
      <w:r>
        <w:rPr>
          <w:rFonts w:ascii="Times New Roman"/>
          <w:b w:val="false"/>
          <w:i w:val="false"/>
          <w:color w:val="000000"/>
          <w:sz w:val="28"/>
        </w:rPr>
        <w:t>
      ";</w:t>
      </w:r>
    </w:p>
    <w:bookmarkStart w:name="z221" w:id="220"/>
    <w:p>
      <w:pPr>
        <w:spacing w:after="0"/>
        <w:ind w:left="0"/>
        <w:jc w:val="both"/>
      </w:pPr>
      <w:r>
        <w:rPr>
          <w:rFonts w:ascii="Times New Roman"/>
          <w:b w:val="false"/>
          <w:i w:val="false"/>
          <w:color w:val="000000"/>
          <w:sz w:val="28"/>
        </w:rPr>
        <w:t>
      реттік нөмірі 55-10-жол мынадай редакцияда жазылсын:</w:t>
      </w:r>
    </w:p>
    <w:bookmarkEnd w:id="2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жобаларының ғылыми экономикалық сараптамасы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 жобаларына ғылыми экономикалық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115 "Қазақстан Республикасы заң жобаларының ғылыми экономикалық сараптамасы"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41 761</w:t>
            </w:r>
          </w:p>
        </w:tc>
      </w:tr>
    </w:tbl>
    <w:p>
      <w:pPr>
        <w:spacing w:after="0"/>
        <w:ind w:left="0"/>
        <w:jc w:val="both"/>
      </w:pPr>
      <w:r>
        <w:rPr>
          <w:rFonts w:ascii="Times New Roman"/>
          <w:b w:val="false"/>
          <w:i w:val="false"/>
          <w:color w:val="000000"/>
          <w:sz w:val="28"/>
        </w:rPr>
        <w:t>
      ";</w:t>
      </w:r>
    </w:p>
    <w:bookmarkStart w:name="z222" w:id="221"/>
    <w:p>
      <w:pPr>
        <w:spacing w:after="0"/>
        <w:ind w:left="0"/>
        <w:jc w:val="both"/>
      </w:pPr>
      <w:r>
        <w:rPr>
          <w:rFonts w:ascii="Times New Roman"/>
          <w:b w:val="false"/>
          <w:i w:val="false"/>
          <w:color w:val="000000"/>
          <w:sz w:val="28"/>
        </w:rPr>
        <w:t>
      реттік нөмірлері 62, 63, 64, 65 және 66-жолдар мынадай редакцияда жазылсын:</w:t>
      </w:r>
    </w:p>
    <w:bookmarkEnd w:id="2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 діни қызмет саласында конфессияаралық және өркениетаралық диалогты қамтамасыз ететін халықаралық орталықтың бірі ретінде ілгерілету бойынша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Әлемдегі діни ахуалдың жай-күйі мен даму серпінін мониторингтеу және талдау.</w:t>
            </w:r>
          </w:p>
          <w:p>
            <w:pPr>
              <w:spacing w:after="20"/>
              <w:ind w:left="20"/>
              <w:jc w:val="both"/>
            </w:pPr>
            <w:r>
              <w:rPr>
                <w:rFonts w:ascii="Times New Roman"/>
                <w:b w:val="false"/>
                <w:i w:val="false"/>
                <w:color w:val="000000"/>
                <w:sz w:val="20"/>
              </w:rPr>
              <w:t>
2. Әлемдік және дәстүрлі діндер лидерлері VIII съезінің, XXII хатшылығы съезінің, хатшылық жұмыс тобының базалық тұжырымдамалық құжаттары мен материалдарын дайындау мен қалыптастыруды қамтамасыз ету.</w:t>
            </w:r>
          </w:p>
          <w:p>
            <w:pPr>
              <w:spacing w:after="20"/>
              <w:ind w:left="20"/>
              <w:jc w:val="both"/>
            </w:pPr>
            <w:r>
              <w:rPr>
                <w:rFonts w:ascii="Times New Roman"/>
                <w:b w:val="false"/>
                <w:i w:val="false"/>
                <w:color w:val="000000"/>
                <w:sz w:val="20"/>
              </w:rPr>
              <w:t>
3. Әлемдік және дәстүрлі діндер лидерлерінің съезі институттарының отырыстарын ұйымдастыру мен өткізу.</w:t>
            </w:r>
          </w:p>
          <w:p>
            <w:pPr>
              <w:spacing w:after="20"/>
              <w:ind w:left="20"/>
              <w:jc w:val="both"/>
            </w:pPr>
            <w:r>
              <w:rPr>
                <w:rFonts w:ascii="Times New Roman"/>
                <w:b w:val="false"/>
                <w:i w:val="false"/>
                <w:color w:val="000000"/>
                <w:sz w:val="20"/>
              </w:rPr>
              <w:t>
4. Әлемдік және дәстүрлі діндер лидерлерінің съезі мен институттарының бастамаларын жүзеге асыруға және ілгерілетуге жәрдемдесу.</w:t>
            </w:r>
          </w:p>
          <w:p>
            <w:pPr>
              <w:spacing w:after="20"/>
              <w:ind w:left="20"/>
              <w:jc w:val="both"/>
            </w:pPr>
            <w:r>
              <w:rPr>
                <w:rFonts w:ascii="Times New Roman"/>
                <w:b w:val="false"/>
                <w:i w:val="false"/>
                <w:color w:val="000000"/>
                <w:sz w:val="20"/>
              </w:rPr>
              <w:t>
5. Халықаралық құрылымдармен дінаралық және мәдениетаралық диалог мәселелері бойынша өзара іс-қимыл.</w:t>
            </w:r>
          </w:p>
          <w:p>
            <w:pPr>
              <w:spacing w:after="20"/>
              <w:ind w:left="20"/>
              <w:jc w:val="both"/>
            </w:pPr>
            <w:r>
              <w:rPr>
                <w:rFonts w:ascii="Times New Roman"/>
                <w:b w:val="false"/>
                <w:i w:val="false"/>
                <w:color w:val="000000"/>
                <w:sz w:val="20"/>
              </w:rPr>
              <w:t>
6. Халықаралық құрылымдармен дінаралық, мәдениетаралық және өркениетаралық диалогты қамтамасыз ету және сақтау жөнінде ынтымақтастық туралы меморандум жасасу.</w:t>
            </w:r>
          </w:p>
          <w:p>
            <w:pPr>
              <w:spacing w:after="20"/>
              <w:ind w:left="20"/>
              <w:jc w:val="both"/>
            </w:pPr>
            <w:r>
              <w:rPr>
                <w:rFonts w:ascii="Times New Roman"/>
                <w:b w:val="false"/>
                <w:i w:val="false"/>
                <w:color w:val="000000"/>
                <w:sz w:val="20"/>
              </w:rPr>
              <w:t>
7. Мәдениет пен діннің рухани жақындасуына бағытталған халықаралық деңгейде іс-шаралар өткізу.</w:t>
            </w:r>
          </w:p>
          <w:p>
            <w:pPr>
              <w:spacing w:after="20"/>
              <w:ind w:left="20"/>
              <w:jc w:val="both"/>
            </w:pPr>
            <w:r>
              <w:rPr>
                <w:rFonts w:ascii="Times New Roman"/>
                <w:b w:val="false"/>
                <w:i w:val="false"/>
                <w:color w:val="000000"/>
                <w:sz w:val="20"/>
              </w:rPr>
              <w:t>
8. Дінтану сараптамасын жүргізу.</w:t>
            </w:r>
          </w:p>
          <w:p>
            <w:pPr>
              <w:spacing w:after="20"/>
              <w:ind w:left="20"/>
              <w:jc w:val="both"/>
            </w:pPr>
            <w:r>
              <w:rPr>
                <w:rFonts w:ascii="Times New Roman"/>
                <w:b w:val="false"/>
                <w:i w:val="false"/>
                <w:color w:val="000000"/>
                <w:sz w:val="20"/>
              </w:rPr>
              <w:t>
9. Қазақстан Республикасындағы діни ахуалды талдау.</w:t>
            </w:r>
          </w:p>
          <w:p>
            <w:pPr>
              <w:spacing w:after="20"/>
              <w:ind w:left="20"/>
              <w:jc w:val="both"/>
            </w:pPr>
            <w:r>
              <w:rPr>
                <w:rFonts w:ascii="Times New Roman"/>
                <w:b w:val="false"/>
                <w:i w:val="false"/>
                <w:color w:val="000000"/>
                <w:sz w:val="20"/>
              </w:rPr>
              <w:t>
10. Мемлекеттік-конфессиялық қатынас саласындағы әдістемелік материалды, оқу құралдары мен басқа да оқу-әдістемелік әдебиеттер дайындау жұмысын ұйымдастыру.</w:t>
            </w:r>
          </w:p>
          <w:p>
            <w:pPr>
              <w:spacing w:after="20"/>
              <w:ind w:left="20"/>
              <w:jc w:val="both"/>
            </w:pPr>
            <w:r>
              <w:rPr>
                <w:rFonts w:ascii="Times New Roman"/>
                <w:b w:val="false"/>
                <w:i w:val="false"/>
                <w:color w:val="000000"/>
                <w:sz w:val="20"/>
              </w:rPr>
              <w:t>
11. "Қоғам өмірінің діни-этникалық факторы: өзара негізділік, проблемалық аспектілер мен даму үрдісі" тақырыбында зерттеу жүргізу.</w:t>
            </w:r>
          </w:p>
          <w:p>
            <w:pPr>
              <w:spacing w:after="20"/>
              <w:ind w:left="20"/>
              <w:jc w:val="both"/>
            </w:pPr>
            <w:r>
              <w:rPr>
                <w:rFonts w:ascii="Times New Roman"/>
                <w:b w:val="false"/>
                <w:i w:val="false"/>
                <w:color w:val="000000"/>
                <w:sz w:val="20"/>
              </w:rPr>
              <w:t>
12. "Қазақстанда діни білім беруді дамыту: нысандары, түрлері, әдістері, мақсатты аудиториясы" тақырыбында зерттеу жүргізу.</w:t>
            </w:r>
          </w:p>
          <w:p>
            <w:pPr>
              <w:spacing w:after="20"/>
              <w:ind w:left="20"/>
              <w:jc w:val="both"/>
            </w:pPr>
            <w:r>
              <w:rPr>
                <w:rFonts w:ascii="Times New Roman"/>
                <w:b w:val="false"/>
                <w:i w:val="false"/>
                <w:color w:val="000000"/>
                <w:sz w:val="20"/>
              </w:rPr>
              <w:t>
13. Діни және дінтану терминдерінің қазақ-орыс-ағылшын сөздігін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дінаралық диалогтың халықаралық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p>
            <w:pPr>
              <w:spacing w:after="20"/>
              <w:ind w:left="20"/>
              <w:jc w:val="both"/>
            </w:pPr>
            <w:r>
              <w:rPr>
                <w:rFonts w:ascii="Times New Roman"/>
                <w:b w:val="false"/>
                <w:i w:val="false"/>
                <w:color w:val="000000"/>
                <w:sz w:val="20"/>
              </w:rPr>
              <w:t>
102 "Конфессияаралық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 24", "Ел арна" телеарналары арқылы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20  256 101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"KazSport", "Первый канал Евразия", "Абай" телеарналары, облыстық телеарналар, "Қазақ радиосы", "Шалқар", "Астана", "Classic" радиолары арқылы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32 038 013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 АҚ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"МИР 24" телеарналары арқылы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"Казахстанская правда", сондай-ақ "Ұйғыр авази", "Ана тілі", "Дружные ребята", "Ұлан" газеттері, "AQIQAT", "Мысль", "URKER", "AQ JELKEN", "BALDYRGAN" журналдары арқылы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2 775 594</w:t>
            </w:r>
          </w:p>
        </w:tc>
      </w:tr>
    </w:tbl>
    <w:p>
      <w:pPr>
        <w:spacing w:after="0"/>
        <w:ind w:left="0"/>
        <w:jc w:val="both"/>
      </w:pPr>
      <w:r>
        <w:rPr>
          <w:rFonts w:ascii="Times New Roman"/>
          <w:b w:val="false"/>
          <w:i w:val="false"/>
          <w:color w:val="000000"/>
          <w:sz w:val="28"/>
        </w:rPr>
        <w:t>
      ";</w:t>
      </w:r>
    </w:p>
    <w:bookmarkStart w:name="z223" w:id="222"/>
    <w:p>
      <w:pPr>
        <w:spacing w:after="0"/>
        <w:ind w:left="0"/>
        <w:jc w:val="both"/>
      </w:pPr>
      <w:r>
        <w:rPr>
          <w:rFonts w:ascii="Times New Roman"/>
          <w:b w:val="false"/>
          <w:i w:val="false"/>
          <w:color w:val="000000"/>
          <w:sz w:val="28"/>
        </w:rPr>
        <w:t>
      реттік нөмірі 69-жол мынадай редакцияда жазылсын:</w:t>
      </w:r>
    </w:p>
    <w:bookmarkEnd w:id="2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 мемлекеттік саясатты ғылыми-әдістемелік қамтамасыз ету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Қоғамдық сананы жаңғырту.</w:t>
            </w:r>
          </w:p>
          <w:p>
            <w:pPr>
              <w:spacing w:after="20"/>
              <w:ind w:left="20"/>
              <w:jc w:val="both"/>
            </w:pPr>
            <w:r>
              <w:rPr>
                <w:rFonts w:ascii="Times New Roman"/>
                <w:b w:val="false"/>
                <w:i w:val="false"/>
                <w:color w:val="000000"/>
                <w:sz w:val="20"/>
              </w:rPr>
              <w:t>
2. Отбасылық саясатты дамыту.</w:t>
            </w:r>
          </w:p>
          <w:p>
            <w:pPr>
              <w:spacing w:after="20"/>
              <w:ind w:left="20"/>
              <w:jc w:val="both"/>
            </w:pPr>
            <w:r>
              <w:rPr>
                <w:rFonts w:ascii="Times New Roman"/>
                <w:b w:val="false"/>
                <w:i w:val="false"/>
                <w:color w:val="000000"/>
                <w:sz w:val="20"/>
              </w:rPr>
              <w:t>
3. Мәдениет және креативті индустрия саласындағы жобаларды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 қоғамдық сананы жаңғырту",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1 154 297</w:t>
            </w:r>
          </w:p>
        </w:tc>
      </w:tr>
    </w:tbl>
    <w:p>
      <w:pPr>
        <w:spacing w:after="0"/>
        <w:ind w:left="0"/>
        <w:jc w:val="both"/>
      </w:pPr>
      <w:r>
        <w:rPr>
          <w:rFonts w:ascii="Times New Roman"/>
          <w:b w:val="false"/>
          <w:i w:val="false"/>
          <w:color w:val="000000"/>
          <w:sz w:val="28"/>
        </w:rPr>
        <w:t>
      ";</w:t>
      </w:r>
    </w:p>
    <w:bookmarkStart w:name="z224" w:id="223"/>
    <w:p>
      <w:pPr>
        <w:spacing w:after="0"/>
        <w:ind w:left="0"/>
        <w:jc w:val="both"/>
      </w:pPr>
      <w:r>
        <w:rPr>
          <w:rFonts w:ascii="Times New Roman"/>
          <w:b w:val="false"/>
          <w:i w:val="false"/>
          <w:color w:val="000000"/>
          <w:sz w:val="28"/>
        </w:rPr>
        <w:t>
      реттік нөмірі 71-жол алып тасталсын;</w:t>
      </w:r>
    </w:p>
    <w:bookmarkEnd w:id="223"/>
    <w:bookmarkStart w:name="z225" w:id="224"/>
    <w:p>
      <w:pPr>
        <w:spacing w:after="0"/>
        <w:ind w:left="0"/>
        <w:jc w:val="both"/>
      </w:pPr>
      <w:r>
        <w:rPr>
          <w:rFonts w:ascii="Times New Roman"/>
          <w:b w:val="false"/>
          <w:i w:val="false"/>
          <w:color w:val="000000"/>
          <w:sz w:val="28"/>
        </w:rPr>
        <w:t>
      мынадай мазмұндағы реттік нөмірі 73-1-жолмен толықтырылсын:</w:t>
      </w:r>
    </w:p>
    <w:bookmarkEnd w:id="2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қайтадан жасау,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Ашғабат қаласында ұлы ақын және ойшыл Абай Құнанбайұлының ескерткішін салу Қазақстан Республикасының Президенті Қ.К. Тоқаевтың Түрікменстанға (2021 жылғы 24-25 қазан, Ашғабат), Түрікменстан Президенті С.Г. Бердымухамедовтің Қазақстан Республикасына (2022 жылғы 15 қазан, Астана қ.) мемлекеттік сапарларының қорытындылары бойынша берілген тапсырманы орындау, сондай-ақ Қазақстан Республикасының Үкіметі мен Түрікменстан Министрлер Кабинетінің арасындағы 2022 – 2024 жылдарға арналған ынтымақтастық жөніндегі кешенді бағдарламаны іске асыру мақсатында жүзеге асырылуда.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102 "Республикалық бюджет қаражаты есебінен мәдениет объектілерін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bl>
    <w:p>
      <w:pPr>
        <w:spacing w:after="0"/>
        <w:ind w:left="0"/>
        <w:jc w:val="both"/>
      </w:pPr>
      <w:r>
        <w:rPr>
          <w:rFonts w:ascii="Times New Roman"/>
          <w:b w:val="false"/>
          <w:i w:val="false"/>
          <w:color w:val="000000"/>
          <w:sz w:val="28"/>
        </w:rPr>
        <w:t>
      ";</w:t>
      </w:r>
    </w:p>
    <w:bookmarkStart w:name="z226" w:id="225"/>
    <w:p>
      <w:pPr>
        <w:spacing w:after="0"/>
        <w:ind w:left="0"/>
        <w:jc w:val="both"/>
      </w:pPr>
      <w:r>
        <w:rPr>
          <w:rFonts w:ascii="Times New Roman"/>
          <w:b w:val="false"/>
          <w:i w:val="false"/>
          <w:color w:val="000000"/>
          <w:sz w:val="28"/>
        </w:rPr>
        <w:t>
      реттік нөмірі 79-жол мынадай редакцияда жазылсын:</w:t>
      </w:r>
    </w:p>
    <w:bookmarkEnd w:id="2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3 230 893</w:t>
            </w:r>
          </w:p>
        </w:tc>
      </w:tr>
    </w:tbl>
    <w:p>
      <w:pPr>
        <w:spacing w:after="0"/>
        <w:ind w:left="0"/>
        <w:jc w:val="both"/>
      </w:pPr>
      <w:r>
        <w:rPr>
          <w:rFonts w:ascii="Times New Roman"/>
          <w:b w:val="false"/>
          <w:i w:val="false"/>
          <w:color w:val="000000"/>
          <w:sz w:val="28"/>
        </w:rPr>
        <w:t>
      ";</w:t>
      </w:r>
    </w:p>
    <w:bookmarkStart w:name="z227" w:id="22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(қызмет бабында пайдалану үшін);</w:t>
      </w:r>
    </w:p>
    <w:bookmarkEnd w:id="226"/>
    <w:bookmarkStart w:name="z228" w:id="22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26-қосымшалар</w:t>
      </w:r>
      <w:r>
        <w:rPr>
          <w:rFonts w:ascii="Times New Roman"/>
          <w:b w:val="false"/>
          <w:i w:val="false"/>
          <w:color w:val="000000"/>
          <w:sz w:val="28"/>
        </w:rPr>
        <w:t xml:space="preserve"> осы қаулыға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жаңа редакцияда жазылсын.</w:t>
      </w:r>
    </w:p>
    <w:bookmarkEnd w:id="227"/>
    <w:bookmarkStart w:name="z229" w:id="228"/>
    <w:p>
      <w:pPr>
        <w:spacing w:after="0"/>
        <w:ind w:left="0"/>
        <w:jc w:val="both"/>
      </w:pPr>
      <w:r>
        <w:rPr>
          <w:rFonts w:ascii="Times New Roman"/>
          <w:b w:val="false"/>
          <w:i w:val="false"/>
          <w:color w:val="000000"/>
          <w:sz w:val="28"/>
        </w:rPr>
        <w:t>
      3. Қазақстан Республикасының Қаржы министрлігі мүдделі республикалық бюджеттік бағдарламалардың әкімшілерімен бірлесіп тиісті қаржы жылына арналған міндеттемелер мен төлемдер бойынша жиынтық қаржыландыру жоспарына өзгерістер енгізсін.</w:t>
      </w:r>
    </w:p>
    <w:bookmarkEnd w:id="228"/>
    <w:bookmarkStart w:name="z230" w:id="229"/>
    <w:p>
      <w:pPr>
        <w:spacing w:after="0"/>
        <w:ind w:left="0"/>
        <w:jc w:val="both"/>
      </w:pPr>
      <w:r>
        <w:rPr>
          <w:rFonts w:ascii="Times New Roman"/>
          <w:b w:val="false"/>
          <w:i w:val="false"/>
          <w:color w:val="000000"/>
          <w:sz w:val="28"/>
        </w:rPr>
        <w:t>
      4. Осы қаулы 2024 жылғы 1 қаңтардан бастап қолданысқа енгізіледі.</w:t>
      </w:r>
    </w:p>
    <w:bookmarkEnd w:id="2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28 қарашадағы</w:t>
            </w:r>
            <w:r>
              <w:br/>
            </w:r>
            <w:r>
              <w:rPr>
                <w:rFonts w:ascii="Times New Roman"/>
                <w:b w:val="false"/>
                <w:i w:val="false"/>
                <w:color w:val="000000"/>
                <w:sz w:val="20"/>
              </w:rPr>
              <w:t>№ 1011 қаулысына</w:t>
            </w:r>
            <w:r>
              <w:br/>
            </w:r>
            <w:r>
              <w:rPr>
                <w:rFonts w:ascii="Times New Roman"/>
                <w:b w:val="false"/>
                <w:i w:val="false"/>
                <w:color w:val="000000"/>
                <w:sz w:val="20"/>
              </w:rPr>
              <w:t>1-қосымша</w:t>
            </w:r>
          </w:p>
        </w:tc>
      </w:tr>
    </w:tbl>
    <w:bookmarkStart w:name="z232" w:id="230"/>
    <w:p>
      <w:pPr>
        <w:spacing w:after="0"/>
        <w:ind w:left="0"/>
        <w:jc w:val="left"/>
      </w:pPr>
      <w:r>
        <w:rPr>
          <w:rFonts w:ascii="Times New Roman"/>
          <w:b/>
          <w:i w:val="false"/>
          <w:color w:val="000000"/>
        </w:rPr>
        <w:t xml:space="preserve"> 2024 жылға арналған республикалық бюджет көрсеткіштерін түзету</w:t>
      </w:r>
    </w:p>
    <w:bookmarkEnd w:id="230"/>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табиғи ресурстар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мемлекеттік бюджетті атқаруды және оның атқарылуын бақылауды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өткізу пункттерін жаңғырту және техникалық толық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қорғаныс өнеркәсібі, геология,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құрылыс, тұрғын үй-коммуналдық шаруашылығын дамыту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мұнай-газ және мұнай-химия өнеркәсібі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зерттеулердің іске асырылуын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аудандардың (облыстық маңызы бар қалалардың) әкімдерін сайлауды қамтамасыз етуге және өткізуге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функциялары мен өкілеттіктерін жүзеге асыруды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Президенттік орталығының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-38 873 080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саласындағы қызметті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 және Қазақстан Республикасының Қарулы Күштерін ұйымдастыру саласындағы мемлекеттік саясатты айқындау және іске асыру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-42 127 730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тапсырысты орындауды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-42 127 730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14 239 353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9 291 727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және заң консультанттарының заң көмегін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заң шығару қызметін ғылыми жағынан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Төреліктерде, шетелдік төреліктерде, шетелдік мемлекеттік және сот органдарында, сондай-ақ төрелікке дейінгі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 (Сыбайлас жемқорлыққа қарсы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қылмыстарға қарсы іс-қимыл жөніндегі бірыңғай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қылмыстарға және құқық бұзушылықтарға қарсы іс-қимыл бойынша жедел-іздестіру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сыбайлас жемқорлыққа қарсы сараптама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19 965 558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оларды қайта даярлау және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кадрларын оқыту,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кәсіптік білімі бар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15 471 591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18 024 196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педагогтерінің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мемлекеттік ұйымдары педагогтерінің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кәсіби деңгейін жоғарылату және оларға жоғары білімнен кейінгі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дарынды балаларды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 даярлау үшін білім беру қызметін ұйымдастыру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12 045 679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емдеу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медициналық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11 370 417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нысаналы жарна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10 509 656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саламаттылығы саласындағы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-24 454 487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-24 454 487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-24 672 290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ғылыми-педагогикалық ақпаратқа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 қоғамдық сананы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іске асыруды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қамтамасыз ету және Қазақстан Республикасы аумағының геологиялық зерттелуін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экологиялық мониторингті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практикаларды ілгерілету, бизнес пен инвестицияларды дамыту арқылы Қазақстанның "жасыл экономикаға" жылдам көшуіне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дүниесін сақтау мен дамытуды басқару,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жер ресурстарын пайдалану саласындағы жоспарлау, реттеу, басқару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сақтау мен дамытуды басқару,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өткізуге жағдай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 мемлекеттік геодезиялық және картографиялық қамтамасыз ету деңгейін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химиясы өнеркәсібін және жер қойнауын пайдалануға арналған келісімшарттардағы жергілікті қамтуды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5 868 928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8 529 436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бәсекеге қабілеттілігін арттыру және мемлекеттік басқаруды жетілдіру, мемлекеттік органдар қызметінде жобалық басқару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инфрақұрылымының сақталуын және оның пайдаланылуын кеңейтуді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дамыту, күтіп-ұстау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7 256 887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жобаларының,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жобаларын және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Құжаттамалардың сақтандыру қорын құру және сақтау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r>
              <w:br/>
            </w:r>
            <w:r>
              <w:rPr>
                <w:rFonts w:ascii="Times New Roman"/>
                <w:b w:val="false"/>
                <w:i w:val="false"/>
                <w:color w:val="000000"/>
                <w:sz w:val="20"/>
              </w:rPr>
              <w:t>№ дана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28 қарашадағы</w:t>
            </w:r>
            <w:r>
              <w:br/>
            </w:r>
            <w:r>
              <w:rPr>
                <w:rFonts w:ascii="Times New Roman"/>
                <w:b w:val="false"/>
                <w:i w:val="false"/>
                <w:color w:val="000000"/>
                <w:sz w:val="20"/>
              </w:rPr>
              <w:t>№ 1011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2-қосымша</w:t>
            </w:r>
          </w:p>
        </w:tc>
      </w:tr>
    </w:tbl>
    <w:bookmarkStart w:name="z235" w:id="231"/>
    <w:p>
      <w:pPr>
        <w:spacing w:after="0"/>
        <w:ind w:left="0"/>
        <w:jc w:val="left"/>
      </w:pPr>
      <w:r>
        <w:rPr>
          <w:rFonts w:ascii="Times New Roman"/>
          <w:b/>
          <w:i w:val="false"/>
          <w:color w:val="000000"/>
        </w:rPr>
        <w:t xml:space="preserve"> Қазақстан Республикасы Төтенше жағдай, Қорғаныс министрліктерінің, Президентi Іс басқармасының басым республикалық бюджеттік инвестицияларының тізбесі</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w:t>
            </w:r>
          </w:p>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28 қарашадағы</w:t>
            </w:r>
            <w:r>
              <w:br/>
            </w:r>
            <w:r>
              <w:rPr>
                <w:rFonts w:ascii="Times New Roman"/>
                <w:b w:val="false"/>
                <w:i w:val="false"/>
                <w:color w:val="000000"/>
                <w:sz w:val="20"/>
              </w:rPr>
              <w:t>№ 1011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3-қосымша</w:t>
            </w:r>
          </w:p>
        </w:tc>
      </w:tr>
    </w:tbl>
    <w:bookmarkStart w:name="z238" w:id="232"/>
    <w:p>
      <w:pPr>
        <w:spacing w:after="0"/>
        <w:ind w:left="0"/>
        <w:jc w:val="left"/>
      </w:pPr>
      <w:r>
        <w:rPr>
          <w:rFonts w:ascii="Times New Roman"/>
          <w:b/>
          <w:i w:val="false"/>
          <w:color w:val="000000"/>
        </w:rPr>
        <w:t xml:space="preserve"> Облыстық бюджеттерге табиғатты қорғау және арнаулы мекемелер жұмыскерлерінің жалақысын көтеруге берілетін ағымдағы нысаналы трансферттердің сомаларын бөлу</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10 381 878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1 917 581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1 021 616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1 433 597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28 қарашадағы</w:t>
            </w:r>
            <w:r>
              <w:br/>
            </w:r>
            <w:r>
              <w:rPr>
                <w:rFonts w:ascii="Times New Roman"/>
                <w:b w:val="false"/>
                <w:i w:val="false"/>
                <w:color w:val="000000"/>
                <w:sz w:val="20"/>
              </w:rPr>
              <w:t>№ 1011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5-қосымша</w:t>
            </w:r>
          </w:p>
        </w:tc>
      </w:tr>
    </w:tbl>
    <w:bookmarkStart w:name="z241" w:id="233"/>
    <w:p>
      <w:pPr>
        <w:spacing w:after="0"/>
        <w:ind w:left="0"/>
        <w:jc w:val="left"/>
      </w:pPr>
      <w:r>
        <w:rPr>
          <w:rFonts w:ascii="Times New Roman"/>
          <w:b/>
          <w:i w:val="false"/>
          <w:color w:val="000000"/>
        </w:rPr>
        <w:t xml:space="preserve"> Маңғыстау облысының бюджетіне ветеринариялық қауіпсіздікті қамтамасыз етуге берілетін ағымдағы нысаналы трансферттердің сомаларын бөлу</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28 қарашадағы</w:t>
            </w:r>
            <w:r>
              <w:br/>
            </w:r>
            <w:r>
              <w:rPr>
                <w:rFonts w:ascii="Times New Roman"/>
                <w:b w:val="false"/>
                <w:i w:val="false"/>
                <w:color w:val="000000"/>
                <w:sz w:val="20"/>
              </w:rPr>
              <w:t>№ 1011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6-қосымша</w:t>
            </w:r>
          </w:p>
        </w:tc>
      </w:tr>
    </w:tbl>
    <w:bookmarkStart w:name="z244" w:id="23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ауыл шаруашылығы жануарларын сәйкестендіруді жүргізуге арналған құралдарды (бұйымдарды) және атрибуттарды сатып алуға берілетін ағымдағы нысаналы трансферттердің сомаларын бөлу</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28 қарашадағы</w:t>
            </w:r>
            <w:r>
              <w:br/>
            </w:r>
            <w:r>
              <w:rPr>
                <w:rFonts w:ascii="Times New Roman"/>
                <w:b w:val="false"/>
                <w:i w:val="false"/>
                <w:color w:val="000000"/>
                <w:sz w:val="20"/>
              </w:rPr>
              <w:t>№ 1011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7-қосымша</w:t>
            </w:r>
          </w:p>
        </w:tc>
      </w:tr>
    </w:tbl>
    <w:bookmarkStart w:name="z247" w:id="23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трансферттердің сомаларын бөлу</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"Spina bifida" диагнозы бар мүгедектігі бар адамдарды бір реттік қолданылатын майланған катетерлермен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мүгедектігі бар адамдарды міндетті гигиеналық құралдармен (жөргектер) қамтамасыз ету нормаларын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ментальді бұзушылықтары бар балаларға санаторий-курорттық емдеу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16 587 078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15 272 677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28 қарашадағы</w:t>
            </w:r>
            <w:r>
              <w:br/>
            </w:r>
            <w:r>
              <w:rPr>
                <w:rFonts w:ascii="Times New Roman"/>
                <w:b w:val="false"/>
                <w:i w:val="false"/>
                <w:color w:val="000000"/>
                <w:sz w:val="20"/>
              </w:rPr>
              <w:t>№ 1011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7-1-қосымша</w:t>
            </w:r>
          </w:p>
        </w:tc>
      </w:tr>
    </w:tbl>
    <w:bookmarkStart w:name="z250" w:id="23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арнаулы әлеуметтік қызметтер көрсету орталықтарындағы медицина қызметкерлерінің жалақысын көтеруге берілетін ағымдағы нысаналы трансферттердің сомаларын бөлу</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28 қарашадағы</w:t>
            </w:r>
            <w:r>
              <w:br/>
            </w:r>
            <w:r>
              <w:rPr>
                <w:rFonts w:ascii="Times New Roman"/>
                <w:b w:val="false"/>
                <w:i w:val="false"/>
                <w:color w:val="000000"/>
                <w:sz w:val="20"/>
              </w:rPr>
              <w:t>№ 1011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9-қосымша</w:t>
            </w:r>
          </w:p>
        </w:tc>
      </w:tr>
    </w:tbl>
    <w:bookmarkStart w:name="z253" w:id="23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берілетін ағымдағы нысаналы трансферттердің сомаларын бөлу</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4 098 976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28 қарашадағы</w:t>
            </w:r>
            <w:r>
              <w:br/>
            </w:r>
            <w:r>
              <w:rPr>
                <w:rFonts w:ascii="Times New Roman"/>
                <w:b w:val="false"/>
                <w:i w:val="false"/>
                <w:color w:val="000000"/>
                <w:sz w:val="20"/>
              </w:rPr>
              <w:t>№ 1011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11-қосымша</w:t>
            </w:r>
          </w:p>
        </w:tc>
      </w:tr>
    </w:tbl>
    <w:bookmarkStart w:name="z256" w:id="238"/>
    <w:p>
      <w:pPr>
        <w:spacing w:after="0"/>
        <w:ind w:left="0"/>
        <w:jc w:val="left"/>
      </w:pPr>
      <w:r>
        <w:rPr>
          <w:rFonts w:ascii="Times New Roman"/>
          <w:b/>
          <w:i w:val="false"/>
          <w:color w:val="000000"/>
        </w:rPr>
        <w:t xml:space="preserve"> Облыстық бюджеттерге мемлекеттік күндізгі жалпы білім беретін ауылдық толық жинақталған мектептерде жан басына шаққандағы нормативтік қаржыландыруды іске асыруға берілетін ағымдағы нысаналы трансферттердің сомаларын бөлу</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3 771 261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489 352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2 229 661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956 259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28 қарашадағы</w:t>
            </w:r>
            <w:r>
              <w:br/>
            </w:r>
            <w:r>
              <w:rPr>
                <w:rFonts w:ascii="Times New Roman"/>
                <w:b w:val="false"/>
                <w:i w:val="false"/>
                <w:color w:val="000000"/>
                <w:sz w:val="20"/>
              </w:rPr>
              <w:t>№ 1011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15-қосымша</w:t>
            </w:r>
          </w:p>
        </w:tc>
      </w:tr>
    </w:tbl>
    <w:bookmarkStart w:name="z259" w:id="23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 учаскелерін мемлекет мұқтажы үшін алып қоюға берілетін ағымдағы нысаналы трансферттердің сомаларын бөлу</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28 қарашадағы</w:t>
            </w:r>
            <w:r>
              <w:br/>
            </w:r>
            <w:r>
              <w:rPr>
                <w:rFonts w:ascii="Times New Roman"/>
                <w:b w:val="false"/>
                <w:i w:val="false"/>
                <w:color w:val="000000"/>
                <w:sz w:val="20"/>
              </w:rPr>
              <w:t>№ 1011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20-қосымша</w:t>
            </w:r>
          </w:p>
        </w:tc>
      </w:tr>
    </w:tbl>
    <w:bookmarkStart w:name="z262" w:id="240"/>
    <w:p>
      <w:pPr>
        <w:spacing w:after="0"/>
        <w:ind w:left="0"/>
        <w:jc w:val="left"/>
      </w:pPr>
      <w:r>
        <w:rPr>
          <w:rFonts w:ascii="Times New Roman"/>
          <w:b/>
          <w:i w:val="false"/>
          <w:color w:val="000000"/>
        </w:rPr>
        <w:t xml:space="preserve"> Облыстық бюджеттерге аудандардың (облыстық маңызы бар қалалардың) әкімдерін сайлауды қамтамасыз етуге және өткізуге берілетін ағымдағы нысаналы трансферттердің сомаларын бөлу</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1 528 537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28 қарашадағы</w:t>
            </w:r>
            <w:r>
              <w:br/>
            </w:r>
            <w:r>
              <w:rPr>
                <w:rFonts w:ascii="Times New Roman"/>
                <w:b w:val="false"/>
                <w:i w:val="false"/>
                <w:color w:val="000000"/>
                <w:sz w:val="20"/>
              </w:rPr>
              <w:t>№ 1011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26-қосымша</w:t>
            </w:r>
          </w:p>
        </w:tc>
      </w:tr>
    </w:tbl>
    <w:bookmarkStart w:name="z265" w:id="241"/>
    <w:p>
      <w:pPr>
        <w:spacing w:after="0"/>
        <w:ind w:left="0"/>
        <w:jc w:val="left"/>
      </w:pPr>
      <w:r>
        <w:rPr>
          <w:rFonts w:ascii="Times New Roman"/>
          <w:b/>
          <w:i w:val="false"/>
          <w:color w:val="000000"/>
        </w:rPr>
        <w:t xml:space="preserve"> Қазақстан Республикасының Үкіметі резервінің сомаларын бөлу</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574 801 402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574 801 402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51 368 358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521 083 044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