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2758" w14:textId="2e72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Ливан Республикасының Үкіметі арасындағы дипломатиялық, қызметтік және арнайы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27 қарашадағы № 1006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20 маусымда Бейрутте жасалған Қазақстан Республикасының Үкіметі мен Ливан Республикасының Үкіметі арасындағы дипломатиялық, қызметтік және арнайы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Нормативтік құқықтық актіге қоса тіркелген халықаралық</w:t>
      </w:r>
    </w:p>
    <w:p>
      <w:pPr>
        <w:spacing w:after="0"/>
        <w:ind w:left="0"/>
        <w:jc w:val="both"/>
      </w:pPr>
      <w:r>
        <w:rPr>
          <w:rFonts w:ascii="Times New Roman"/>
          <w:b w:val="false"/>
          <w:i w:val="false"/>
          <w:color w:val="000000"/>
          <w:sz w:val="28"/>
        </w:rPr>
        <w:t>
      Келісімнің мәтіні ресми болып табылмайды.</w:t>
      </w:r>
    </w:p>
    <w:p>
      <w:pPr>
        <w:spacing w:after="0"/>
        <w:ind w:left="0"/>
        <w:jc w:val="both"/>
      </w:pPr>
      <w:r>
        <w:rPr>
          <w:rFonts w:ascii="Times New Roman"/>
          <w:b w:val="false"/>
          <w:i w:val="false"/>
          <w:color w:val="000000"/>
          <w:sz w:val="28"/>
        </w:rPr>
        <w:t>
      ҚР халықаралық Келісімінің жасасқан тілдердегі ресми</w:t>
      </w:r>
    </w:p>
    <w:p>
      <w:pPr>
        <w:spacing w:after="0"/>
        <w:ind w:left="0"/>
        <w:jc w:val="both"/>
      </w:pPr>
      <w:r>
        <w:rPr>
          <w:rFonts w:ascii="Times New Roman"/>
          <w:b w:val="false"/>
          <w:i w:val="false"/>
          <w:color w:val="000000"/>
          <w:sz w:val="28"/>
        </w:rPr>
        <w:t>
      куәландырылған көшірмесін ҚР халықаралық Келісімдерін</w:t>
      </w:r>
    </w:p>
    <w:p>
      <w:pPr>
        <w:spacing w:after="0"/>
        <w:ind w:left="0"/>
        <w:jc w:val="both"/>
      </w:pPr>
      <w:r>
        <w:rPr>
          <w:rFonts w:ascii="Times New Roman"/>
          <w:b w:val="false"/>
          <w:i w:val="false"/>
          <w:color w:val="000000"/>
          <w:sz w:val="28"/>
        </w:rPr>
        <w:t>
      тіркеуге, есептеуге және сақтауға жауапты ҚР Сыртқы істер</w:t>
      </w:r>
    </w:p>
    <w:p>
      <w:pPr>
        <w:spacing w:after="0"/>
        <w:ind w:left="0"/>
        <w:jc w:val="both"/>
      </w:pPr>
      <w:r>
        <w:rPr>
          <w:rFonts w:ascii="Times New Roman"/>
          <w:b w:val="false"/>
          <w:i w:val="false"/>
          <w:color w:val="000000"/>
          <w:sz w:val="28"/>
        </w:rPr>
        <w:t>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қарашадағы</w:t>
            </w:r>
            <w:r>
              <w:br/>
            </w:r>
            <w:r>
              <w:rPr>
                <w:rFonts w:ascii="Times New Roman"/>
                <w:b w:val="false"/>
                <w:i w:val="false"/>
                <w:color w:val="000000"/>
                <w:sz w:val="20"/>
              </w:rPr>
              <w:t>№ 1006 қаулысымен</w:t>
            </w:r>
            <w:r>
              <w:br/>
            </w:r>
            <w:r>
              <w:rPr>
                <w:rFonts w:ascii="Times New Roman"/>
                <w:b w:val="false"/>
                <w:i w:val="false"/>
                <w:color w:val="000000"/>
                <w:sz w:val="20"/>
              </w:rPr>
              <w:t>бекітілген</w:t>
            </w:r>
          </w:p>
        </w:tc>
      </w:tr>
    </w:tbl>
    <w:bookmarkStart w:name="z19" w:id="3"/>
    <w:p>
      <w:pPr>
        <w:spacing w:after="0"/>
        <w:ind w:left="0"/>
        <w:jc w:val="left"/>
      </w:pPr>
      <w:r>
        <w:rPr>
          <w:rFonts w:ascii="Times New Roman"/>
          <w:b/>
          <w:i w:val="false"/>
          <w:color w:val="000000"/>
        </w:rPr>
        <w:t xml:space="preserve"> Қазақстан Республикасының Үкіметі мен Ливан Республикасының Үкіметі арасындағы дипломатиялық, қызметтік және арнайы паспорттардың иелерін визалық талаптардан босату туралы келісім</w:t>
      </w:r>
    </w:p>
    <w:bookmarkEnd w:id="3"/>
    <w:bookmarkStart w:name="z2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Ливан Республикасының Үкіметі,</w:t>
      </w:r>
    </w:p>
    <w:bookmarkEnd w:id="4"/>
    <w:bookmarkStart w:name="z21" w:id="5"/>
    <w:p>
      <w:pPr>
        <w:spacing w:after="0"/>
        <w:ind w:left="0"/>
        <w:jc w:val="both"/>
      </w:pPr>
      <w:r>
        <w:rPr>
          <w:rFonts w:ascii="Times New Roman"/>
          <w:b w:val="false"/>
          <w:i w:val="false"/>
          <w:color w:val="000000"/>
          <w:sz w:val="28"/>
        </w:rPr>
        <w:t>
      Қазақстан Республикасы мен Ливан Республикасының дипломатиялық, қызметтік және арнайы паспорттары иелерінің келуін/кетуін және жүріп-тұруын жеңілдету арқылы достық қарым-қатынасты одан әрі нығайтуға ниет білдіре отырып,</w:t>
      </w:r>
    </w:p>
    <w:bookmarkEnd w:id="5"/>
    <w:bookmarkStart w:name="z22" w:id="6"/>
    <w:p>
      <w:pPr>
        <w:spacing w:after="0"/>
        <w:ind w:left="0"/>
        <w:jc w:val="both"/>
      </w:pPr>
      <w:r>
        <w:rPr>
          <w:rFonts w:ascii="Times New Roman"/>
          <w:b w:val="false"/>
          <w:i w:val="false"/>
          <w:color w:val="000000"/>
          <w:sz w:val="28"/>
        </w:rPr>
        <w:t>
      өз мемлекеттерінің ұлттық заңнамаларына сәйкес</w:t>
      </w:r>
    </w:p>
    <w:bookmarkEnd w:id="6"/>
    <w:bookmarkStart w:name="z23" w:id="7"/>
    <w:p>
      <w:pPr>
        <w:spacing w:after="0"/>
        <w:ind w:left="0"/>
        <w:jc w:val="both"/>
      </w:pPr>
      <w:r>
        <w:rPr>
          <w:rFonts w:ascii="Times New Roman"/>
          <w:b w:val="false"/>
          <w:i w:val="false"/>
          <w:color w:val="000000"/>
          <w:sz w:val="28"/>
        </w:rPr>
        <w:t>
      төмендегілер туралы келісті:</w:t>
      </w:r>
    </w:p>
    <w:bookmarkEnd w:id="7"/>
    <w:bookmarkStart w:name="z24" w:id="8"/>
    <w:p>
      <w:pPr>
        <w:spacing w:after="0"/>
        <w:ind w:left="0"/>
        <w:jc w:val="left"/>
      </w:pPr>
      <w:r>
        <w:rPr>
          <w:rFonts w:ascii="Times New Roman"/>
          <w:b/>
          <w:i w:val="false"/>
          <w:color w:val="000000"/>
        </w:rPr>
        <w:t xml:space="preserve"> 1-бап Паспорттардың түрлері</w:t>
      </w:r>
    </w:p>
    <w:bookmarkEnd w:id="8"/>
    <w:bookmarkStart w:name="z25" w:id="9"/>
    <w:p>
      <w:pPr>
        <w:spacing w:after="0"/>
        <w:ind w:left="0"/>
        <w:jc w:val="both"/>
      </w:pPr>
      <w:r>
        <w:rPr>
          <w:rFonts w:ascii="Times New Roman"/>
          <w:b w:val="false"/>
          <w:i w:val="false"/>
          <w:color w:val="000000"/>
          <w:sz w:val="28"/>
        </w:rPr>
        <w:t>
      Осы Келісімнің ережелері паспорттардың мынадай түрлеріне қолданылады:</w:t>
      </w:r>
    </w:p>
    <w:bookmarkEnd w:id="9"/>
    <w:bookmarkStart w:name="z26" w:id="10"/>
    <w:p>
      <w:pPr>
        <w:spacing w:after="0"/>
        <w:ind w:left="0"/>
        <w:jc w:val="both"/>
      </w:pPr>
      <w:r>
        <w:rPr>
          <w:rFonts w:ascii="Times New Roman"/>
          <w:b w:val="false"/>
          <w:i w:val="false"/>
          <w:color w:val="000000"/>
          <w:sz w:val="28"/>
        </w:rPr>
        <w:t>
      1. Қазақстан Республикасының азаматтары үшін:</w:t>
      </w:r>
    </w:p>
    <w:bookmarkEnd w:id="10"/>
    <w:bookmarkStart w:name="z27" w:id="11"/>
    <w:p>
      <w:pPr>
        <w:spacing w:after="0"/>
        <w:ind w:left="0"/>
        <w:jc w:val="both"/>
      </w:pPr>
      <w:r>
        <w:rPr>
          <w:rFonts w:ascii="Times New Roman"/>
          <w:b w:val="false"/>
          <w:i w:val="false"/>
          <w:color w:val="000000"/>
          <w:sz w:val="28"/>
        </w:rPr>
        <w:t>
      - дипломатиялық паспорт;</w:t>
      </w:r>
    </w:p>
    <w:bookmarkEnd w:id="11"/>
    <w:bookmarkStart w:name="z28" w:id="12"/>
    <w:p>
      <w:pPr>
        <w:spacing w:after="0"/>
        <w:ind w:left="0"/>
        <w:jc w:val="both"/>
      </w:pPr>
      <w:r>
        <w:rPr>
          <w:rFonts w:ascii="Times New Roman"/>
          <w:b w:val="false"/>
          <w:i w:val="false"/>
          <w:color w:val="000000"/>
          <w:sz w:val="28"/>
        </w:rPr>
        <w:t>
      - қызметтік паспорт;</w:t>
      </w:r>
    </w:p>
    <w:bookmarkEnd w:id="12"/>
    <w:bookmarkStart w:name="z29" w:id="13"/>
    <w:p>
      <w:pPr>
        <w:spacing w:after="0"/>
        <w:ind w:left="0"/>
        <w:jc w:val="both"/>
      </w:pPr>
      <w:r>
        <w:rPr>
          <w:rFonts w:ascii="Times New Roman"/>
          <w:b w:val="false"/>
          <w:i w:val="false"/>
          <w:color w:val="000000"/>
          <w:sz w:val="28"/>
        </w:rPr>
        <w:t>
      2. Ливан Республикасының азаматтары үшін:</w:t>
      </w:r>
    </w:p>
    <w:bookmarkEnd w:id="13"/>
    <w:bookmarkStart w:name="z30" w:id="14"/>
    <w:p>
      <w:pPr>
        <w:spacing w:after="0"/>
        <w:ind w:left="0"/>
        <w:jc w:val="both"/>
      </w:pPr>
      <w:r>
        <w:rPr>
          <w:rFonts w:ascii="Times New Roman"/>
          <w:b w:val="false"/>
          <w:i w:val="false"/>
          <w:color w:val="000000"/>
          <w:sz w:val="28"/>
        </w:rPr>
        <w:t>
      - дипломатиялық паспорт;</w:t>
      </w:r>
    </w:p>
    <w:bookmarkEnd w:id="14"/>
    <w:bookmarkStart w:name="z31" w:id="15"/>
    <w:p>
      <w:pPr>
        <w:spacing w:after="0"/>
        <w:ind w:left="0"/>
        <w:jc w:val="both"/>
      </w:pPr>
      <w:r>
        <w:rPr>
          <w:rFonts w:ascii="Times New Roman"/>
          <w:b w:val="false"/>
          <w:i w:val="false"/>
          <w:color w:val="000000"/>
          <w:sz w:val="28"/>
        </w:rPr>
        <w:t>
      - қызметтік паспорт;</w:t>
      </w:r>
    </w:p>
    <w:bookmarkEnd w:id="15"/>
    <w:bookmarkStart w:name="z32" w:id="16"/>
    <w:p>
      <w:pPr>
        <w:spacing w:after="0"/>
        <w:ind w:left="0"/>
        <w:jc w:val="both"/>
      </w:pPr>
      <w:r>
        <w:rPr>
          <w:rFonts w:ascii="Times New Roman"/>
          <w:b w:val="false"/>
          <w:i w:val="false"/>
          <w:color w:val="000000"/>
          <w:sz w:val="28"/>
        </w:rPr>
        <w:t>
      - арнайы паспорт.</w:t>
      </w:r>
    </w:p>
    <w:bookmarkEnd w:id="16"/>
    <w:bookmarkStart w:name="z33" w:id="17"/>
    <w:p>
      <w:pPr>
        <w:spacing w:after="0"/>
        <w:ind w:left="0"/>
        <w:jc w:val="left"/>
      </w:pPr>
      <w:r>
        <w:rPr>
          <w:rFonts w:ascii="Times New Roman"/>
          <w:b/>
          <w:i w:val="false"/>
          <w:color w:val="000000"/>
        </w:rPr>
        <w:t xml:space="preserve"> 2-бап Визалардан босату</w:t>
      </w:r>
    </w:p>
    <w:bookmarkEnd w:id="17"/>
    <w:bookmarkStart w:name="z34" w:id="18"/>
    <w:p>
      <w:pPr>
        <w:spacing w:after="0"/>
        <w:ind w:left="0"/>
        <w:jc w:val="both"/>
      </w:pPr>
      <w:r>
        <w:rPr>
          <w:rFonts w:ascii="Times New Roman"/>
          <w:b w:val="false"/>
          <w:i w:val="false"/>
          <w:color w:val="000000"/>
          <w:sz w:val="28"/>
        </w:rPr>
        <w:t>
      Бір Тарап мемлекетінің азаматтары – жарамды дипломатиялық, қызметтік және арнайы паспорттардың иелері екінші Тарап мемлекетінің аумағына бірінші келген күннен бастап күнтізбелік 180 (бір жүз сексен) күндік әр кезең ішінде күнтізбелік 30 (отыз) күнге дейінгі мерзімге көп мәрте келуге/кетуге, транзитпен өтуге және визасыз болуға құқылы.</w:t>
      </w:r>
    </w:p>
    <w:bookmarkEnd w:id="18"/>
    <w:bookmarkStart w:name="z35" w:id="19"/>
    <w:p>
      <w:pPr>
        <w:spacing w:after="0"/>
        <w:ind w:left="0"/>
        <w:jc w:val="left"/>
      </w:pPr>
      <w:r>
        <w:rPr>
          <w:rFonts w:ascii="Times New Roman"/>
          <w:b/>
          <w:i w:val="false"/>
          <w:color w:val="000000"/>
        </w:rPr>
        <w:t xml:space="preserve"> 3-бап Дипломатиялық өкілдіктердің немесе консулдық мекемелердің қызметкерлері</w:t>
      </w:r>
    </w:p>
    <w:bookmarkEnd w:id="19"/>
    <w:bookmarkStart w:name="z36" w:id="20"/>
    <w:p>
      <w:pPr>
        <w:spacing w:after="0"/>
        <w:ind w:left="0"/>
        <w:jc w:val="both"/>
      </w:pPr>
      <w:r>
        <w:rPr>
          <w:rFonts w:ascii="Times New Roman"/>
          <w:b w:val="false"/>
          <w:i w:val="false"/>
          <w:color w:val="000000"/>
          <w:sz w:val="28"/>
        </w:rPr>
        <w:t>
      Бір Тарап мемлекетінің азаматтары – екінші Тарап мемлекетінің аумағында дипломатиялық өкілдіктің немесе консулдық мекеменің қызметкерлері ретінде тағайындалған, жарамды дипломатиялық, қызметтік және арнайы паспорттардың иелері, сондай-ақ олардың отбасы мүшелері өздері аккредиттелген кезеңге екінші Тарап мемлекетінің аумағына тиісті виза ресімдемей келе алады/кете алады, транзитпен өте алады және онда бола алады.</w:t>
      </w:r>
    </w:p>
    <w:bookmarkEnd w:id="20"/>
    <w:bookmarkStart w:name="z37" w:id="21"/>
    <w:p>
      <w:pPr>
        <w:spacing w:after="0"/>
        <w:ind w:left="0"/>
        <w:jc w:val="left"/>
      </w:pPr>
      <w:r>
        <w:rPr>
          <w:rFonts w:ascii="Times New Roman"/>
          <w:b/>
          <w:i w:val="false"/>
          <w:color w:val="000000"/>
        </w:rPr>
        <w:t xml:space="preserve"> 4-бап  Паспорттардың қолданылу мерзімі</w:t>
      </w:r>
    </w:p>
    <w:bookmarkEnd w:id="21"/>
    <w:bookmarkStart w:name="z38" w:id="22"/>
    <w:p>
      <w:pPr>
        <w:spacing w:after="0"/>
        <w:ind w:left="0"/>
        <w:jc w:val="both"/>
      </w:pPr>
      <w:r>
        <w:rPr>
          <w:rFonts w:ascii="Times New Roman"/>
          <w:b w:val="false"/>
          <w:i w:val="false"/>
          <w:color w:val="000000"/>
          <w:sz w:val="28"/>
        </w:rPr>
        <w:t>
      Әрбір Тарап мемлекеті азаматтарының дипломатиялық, қызметтік және арнайы паспорттарының қолданылу мерзімі екінші Тарап мемлекетінің аумағына келген күнге дейін кемінде 6 (алты) ай болуға тиіс.</w:t>
      </w:r>
    </w:p>
    <w:bookmarkEnd w:id="22"/>
    <w:bookmarkStart w:name="z39" w:id="23"/>
    <w:p>
      <w:pPr>
        <w:spacing w:after="0"/>
        <w:ind w:left="0"/>
        <w:jc w:val="left"/>
      </w:pPr>
      <w:r>
        <w:rPr>
          <w:rFonts w:ascii="Times New Roman"/>
          <w:b/>
          <w:i w:val="false"/>
          <w:color w:val="000000"/>
        </w:rPr>
        <w:t xml:space="preserve"> 5-бап Кіру және шығу шарттары</w:t>
      </w:r>
    </w:p>
    <w:bookmarkEnd w:id="23"/>
    <w:bookmarkStart w:name="z40" w:id="24"/>
    <w:p>
      <w:pPr>
        <w:spacing w:after="0"/>
        <w:ind w:left="0"/>
        <w:jc w:val="both"/>
      </w:pPr>
      <w:r>
        <w:rPr>
          <w:rFonts w:ascii="Times New Roman"/>
          <w:b w:val="false"/>
          <w:i w:val="false"/>
          <w:color w:val="000000"/>
          <w:sz w:val="28"/>
        </w:rPr>
        <w:t>
      Тараптар мемлекеттері азаматтарының, жарамды дипломатиялық, қызметтік және арнайы паспорттар иелерінің екінші Тарап мемлекетінің аумағына кіруі/шығуы және транзитпен өтуі екі мемлекеттің мемлекеттік шекарасының халықаралық қатынас үшін ашық өткізу пункттері арқылы жүзеге асырылады.</w:t>
      </w:r>
    </w:p>
    <w:bookmarkEnd w:id="24"/>
    <w:bookmarkStart w:name="z41" w:id="25"/>
    <w:p>
      <w:pPr>
        <w:spacing w:after="0"/>
        <w:ind w:left="0"/>
        <w:jc w:val="left"/>
      </w:pPr>
      <w:r>
        <w:rPr>
          <w:rFonts w:ascii="Times New Roman"/>
          <w:b/>
          <w:i w:val="false"/>
          <w:color w:val="000000"/>
        </w:rPr>
        <w:t xml:space="preserve"> 6-бап Биліктің өкілеттіктері</w:t>
      </w:r>
    </w:p>
    <w:bookmarkEnd w:id="25"/>
    <w:bookmarkStart w:name="z42" w:id="26"/>
    <w:p>
      <w:pPr>
        <w:spacing w:after="0"/>
        <w:ind w:left="0"/>
        <w:jc w:val="both"/>
      </w:pPr>
      <w:r>
        <w:rPr>
          <w:rFonts w:ascii="Times New Roman"/>
          <w:b w:val="false"/>
          <w:i w:val="false"/>
          <w:color w:val="000000"/>
          <w:sz w:val="28"/>
        </w:rPr>
        <w:t>
      1. Тараптар мемлекеттерінің азаматтары, жарамды дипломатиялық, қызметтік және арнайы паспорттардың иелері екінші Тарап мемлекетінің аумағында болған кезеңде 1961 жылғы 18 сәуірдегі Дипломатиялық қатынастар туралы Вена конвенциясында және 1963 жылғы 24 сәуірдегі Консулдық қатынастар туралы Вена конвенциясының ережелеріне нұқсан келтірмей, осы Тараптың қолданыстағы заңнамасы мен қағидаларын сақтауға міндетті</w:t>
      </w:r>
    </w:p>
    <w:bookmarkEnd w:id="26"/>
    <w:bookmarkStart w:name="z43" w:id="27"/>
    <w:p>
      <w:pPr>
        <w:spacing w:after="0"/>
        <w:ind w:left="0"/>
        <w:jc w:val="both"/>
      </w:pPr>
      <w:r>
        <w:rPr>
          <w:rFonts w:ascii="Times New Roman"/>
          <w:b w:val="false"/>
          <w:i w:val="false"/>
          <w:color w:val="000000"/>
          <w:sz w:val="28"/>
        </w:rPr>
        <w:t>
      2. Тараптардың әрқайсысы екінші Тарап мемлекетінің болуы қолайсыз деп санайтын азаматтарын өз мемлекетінің аумағына кіргізуден бас тарту не болу мерзімін қысқарту құқығын сақтайды.</w:t>
      </w:r>
    </w:p>
    <w:bookmarkEnd w:id="27"/>
    <w:bookmarkStart w:name="z44" w:id="28"/>
    <w:p>
      <w:pPr>
        <w:spacing w:after="0"/>
        <w:ind w:left="0"/>
        <w:jc w:val="left"/>
      </w:pPr>
      <w:r>
        <w:rPr>
          <w:rFonts w:ascii="Times New Roman"/>
          <w:b/>
          <w:i w:val="false"/>
          <w:color w:val="000000"/>
        </w:rPr>
        <w:t xml:space="preserve"> 7-бап Тоқтата тұру</w:t>
      </w:r>
    </w:p>
    <w:bookmarkEnd w:id="28"/>
    <w:bookmarkStart w:name="z45" w:id="29"/>
    <w:p>
      <w:pPr>
        <w:spacing w:after="0"/>
        <w:ind w:left="0"/>
        <w:jc w:val="both"/>
      </w:pPr>
      <w:r>
        <w:rPr>
          <w:rFonts w:ascii="Times New Roman"/>
          <w:b w:val="false"/>
          <w:i w:val="false"/>
          <w:color w:val="000000"/>
          <w:sz w:val="28"/>
        </w:rPr>
        <w:t>
      Тараптар ұлттық қауіпсіздікті, қоғамдық тәртіпті және қоғамдық денсаулықты қамтамасыз ету мақсатында осы Келісімнің қолданылуын уақытша, ішінара немесе толық тоқтата алады. Осы Келісімнің қолданысын тоқтата тұру туралы шешім қабылдайтын Тарап мұндай шешім күшіне енген күнге дейін кемінде күнтізбелік 30 (отыз) күннен кешіктірмей дипломатиялық арналар арқылы екінші Тарапты хабардар етеді.</w:t>
      </w:r>
    </w:p>
    <w:bookmarkEnd w:id="29"/>
    <w:bookmarkStart w:name="z46" w:id="30"/>
    <w:p>
      <w:pPr>
        <w:spacing w:after="0"/>
        <w:ind w:left="0"/>
        <w:jc w:val="left"/>
      </w:pPr>
      <w:r>
        <w:rPr>
          <w:rFonts w:ascii="Times New Roman"/>
          <w:b/>
          <w:i w:val="false"/>
          <w:color w:val="000000"/>
        </w:rPr>
        <w:t xml:space="preserve"> 8-бап Паспорттар мен жол жүру құжаттарының үлгілері</w:t>
      </w:r>
    </w:p>
    <w:bookmarkEnd w:id="30"/>
    <w:bookmarkStart w:name="z47" w:id="31"/>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жарамды дипломатиялық, қызметтік және арнайы паспорттардың үлгілерімен дипломатиялық арналар арқылы алмасады.</w:t>
      </w:r>
    </w:p>
    <w:bookmarkEnd w:id="31"/>
    <w:bookmarkStart w:name="z48" w:id="32"/>
    <w:p>
      <w:pPr>
        <w:spacing w:after="0"/>
        <w:ind w:left="0"/>
        <w:jc w:val="both"/>
      </w:pPr>
      <w:r>
        <w:rPr>
          <w:rFonts w:ascii="Times New Roman"/>
          <w:b w:val="false"/>
          <w:i w:val="false"/>
          <w:color w:val="000000"/>
          <w:sz w:val="28"/>
        </w:rPr>
        <w:t>
      2. Дипломатиялық, қызметтік және арнайы паспорттарға өзгерістер енгізілген жағдайда Тараптар жаңа немесе өзгертілген осы паспорттардың үлгілерімен олар қолданысқа бекітілген күнге дейін күнтізбелік 30 (отыз) күннен кешіктірмей дипломатиялық арналар арқылы алмасады.</w:t>
      </w:r>
    </w:p>
    <w:bookmarkEnd w:id="32"/>
    <w:bookmarkStart w:name="z49" w:id="33"/>
    <w:p>
      <w:pPr>
        <w:spacing w:after="0"/>
        <w:ind w:left="0"/>
        <w:jc w:val="both"/>
      </w:pPr>
      <w:r>
        <w:rPr>
          <w:rFonts w:ascii="Times New Roman"/>
          <w:b w:val="false"/>
          <w:i w:val="false"/>
          <w:color w:val="000000"/>
          <w:sz w:val="28"/>
        </w:rPr>
        <w:t>
      3. Тараптар мемлекеттерінің азаматтары дипломатиялық, қызметтік және арнайы паспорттарын жоғалтқан немесе бүлінген жағдайда бұл туралы болу мемлекетінің құзыретті органдарына дереу хабарлауға тиіс.</w:t>
      </w:r>
    </w:p>
    <w:bookmarkEnd w:id="33"/>
    <w:bookmarkStart w:name="z50" w:id="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азаматтарға өз мемлекеттерінің дипломатиялық өкілдіктері немесе консулдық мекемелері болу мемлекетінің аумағынан кетуі үшін көзделген жаңа паспорттар немесе жол жүру құжаттарын береді.</w:t>
      </w:r>
    </w:p>
    <w:bookmarkEnd w:id="34"/>
    <w:bookmarkStart w:name="z51" w:id="35"/>
    <w:p>
      <w:pPr>
        <w:spacing w:after="0"/>
        <w:ind w:left="0"/>
        <w:jc w:val="left"/>
      </w:pPr>
      <w:r>
        <w:rPr>
          <w:rFonts w:ascii="Times New Roman"/>
          <w:b/>
          <w:i w:val="false"/>
          <w:color w:val="000000"/>
        </w:rPr>
        <w:t xml:space="preserve"> 9-бап Дауларды реттеу</w:t>
      </w:r>
    </w:p>
    <w:bookmarkEnd w:id="35"/>
    <w:bookmarkStart w:name="z52" w:id="3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немесе даулар Тараптар арасындағы консультациялар мен келіссөздер арқылы шешіледі.</w:t>
      </w:r>
    </w:p>
    <w:bookmarkEnd w:id="36"/>
    <w:bookmarkStart w:name="z53" w:id="37"/>
    <w:p>
      <w:pPr>
        <w:spacing w:after="0"/>
        <w:ind w:left="0"/>
        <w:jc w:val="left"/>
      </w:pPr>
      <w:r>
        <w:rPr>
          <w:rFonts w:ascii="Times New Roman"/>
          <w:b/>
          <w:i w:val="false"/>
          <w:color w:val="000000"/>
        </w:rPr>
        <w:t xml:space="preserve"> 10-бап Өзгерістер</w:t>
      </w:r>
    </w:p>
    <w:bookmarkEnd w:id="37"/>
    <w:bookmarkStart w:name="z54" w:id="38"/>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38"/>
    <w:bookmarkStart w:name="z55" w:id="39"/>
    <w:p>
      <w:pPr>
        <w:spacing w:after="0"/>
        <w:ind w:left="0"/>
        <w:jc w:val="left"/>
      </w:pPr>
      <w:r>
        <w:rPr>
          <w:rFonts w:ascii="Times New Roman"/>
          <w:b/>
          <w:i w:val="false"/>
          <w:color w:val="000000"/>
        </w:rPr>
        <w:t xml:space="preserve"> 11-бап Күшіне енуі, қолданылу мерзімі және тоқтату</w:t>
      </w:r>
    </w:p>
    <w:bookmarkEnd w:id="39"/>
    <w:bookmarkStart w:name="z56" w:id="4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40"/>
    <w:bookmarkStart w:name="z57" w:id="41"/>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бірінің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41"/>
    <w:bookmarkStart w:name="z58" w:id="42"/>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төмендегі қол қоюшылар осы Келісімге қол қойды.</w:t>
      </w:r>
    </w:p>
    <w:bookmarkEnd w:id="42"/>
    <w:bookmarkStart w:name="z59" w:id="43"/>
    <w:p>
      <w:pPr>
        <w:spacing w:after="0"/>
        <w:ind w:left="0"/>
        <w:jc w:val="both"/>
      </w:pPr>
      <w:r>
        <w:rPr>
          <w:rFonts w:ascii="Times New Roman"/>
          <w:b w:val="false"/>
          <w:i w:val="false"/>
          <w:color w:val="000000"/>
          <w:sz w:val="28"/>
        </w:rPr>
        <w:t>
      2024 жылғы "20" маусымда Бейрут қаласында әрқайсысы қазақ, араб және ағылшын тілдерінде екі данада жасалды әрі барлық мәтіндердің күші бірдей.</w:t>
      </w:r>
    </w:p>
    <w:bookmarkEnd w:id="43"/>
    <w:bookmarkStart w:name="z60" w:id="44"/>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Ливан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