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d630" w14:textId="951d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Федерациясының Үкіметі арасындағы теміржол көлігін және инфрақұрылымын, автомобиль жолдарын, сондай-ақ Қазақстан Республикасы мен Ресей Федерациясы арасындағы мемлекеттік шекара арқылы автомобиль және теміржол өткізу пункттерін дамыту саласындағы өзара іс-қимылды ұйымдастыру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22 қарашадағы № 994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мен Ресей Федерациясының Үкіметі арасындағы теміржол көлігін және инфрақұрылымын, автомобиль жолдарын, сондай-ақ Қазақстан Республикасы мен Ресей Федерациясы арасындағы мемлекеттік шекара арқылы автомобиль және теміржол өткізу пункттерін дамыту саласындағы өзара іс-қимылды ұйымдастыру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Көлік министрі Марат Кәрімжанұлы Қарабаевқа Қазақстан Республикасының Үкіметі мен Ресей Федерациясының Үкіметі арасындағы теміржол көлігін және инфрақұрылымын, автомобиль жолдарын, сондай-ақ Қазақстан Республикасы мен Ресей Федерациясы арасындағы мемлекеттік шекара арқылы автомобиль және теміржол өткізу пункттерін дамыту саласындағы өзара іс-қимылды ұйымдастыру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Ресей Федерациясының Үкіметі арасындағы теміржол көлігін және инфрақұрылымын, автомобиль жолдарын, сондай-ақ Қазақстан Республикасы мен Ресей Федерациясы арасындағы мемлекеттік шекара арқылы автомобиль және теміржол өткізу пункттерін дамыту саласындағы өзара іс-қимылды ұйымдастыру туралы келісім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Ресей Федерациясының Үкіметі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 назарға ала отырып,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мемлекет арасындағы достық қарым-қатынас және өзара тиімді сауда-экономикалық ынтымақтастық әлеуетін одан әрі нығайту қажеттігіне сенімді бола отырып,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Қазақстан-Ресей мемлекеттік шекарасы арқылы көлікті, көлік инфрақұрылымын және өткізу пункттерін дамыту жөніндегі келісілген іс-қимылдар екі мемлекеттің өзара қарым-қатынасын нығайтуға және Тараптар мемлекеттерінің өзара саудасын, туризмін, транзитін және шекара маңындағы аумақтарын дамыту үшін қолайлы жағдайлар жасауға ықпал ететінін ескере отырып,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1992 жылғы 23 наурыздағы Қазақстан Республикасының Үкіметі мен Ресей Федерациясының Үкіметі арасындағы транспорт саласындағы өзара қарым-қатынас шарттары мен ынтымақтастықтың принциптері туралы келісімді негізге ала отырып,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1998 жылғы 23 желтоқсандағы Қазақстан Республикасының Үкіметі мен Ресей Федерациясының Үкіметі арасындағы Қазақстан-Ресей мемлекеттік шекарасы арқылы өткізу пункттері туралы келісімді, сондай-ақ 1996 жылғы 18 қазандағы Қазақстан Республикасының Үкіметі мен Ресей Федерациясы Үкіметінің арасындағы теміржол көлігі кәсіпорындарының, мекемелері мен ұйымдарының қызметін құқықтық реттеудің ерекшеліктері туралы келісімді назарға ала отырып,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12 тамыздағы Каспий маңы мемлекеттерінің үкіметтері арасындағы көлік саласындағы ынтымақтастық туралы келісімге жоғары мән бере отырып,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аумағында орналасқан көлікті, көлік инфрақұрылымын және өткізу пункттерін дамыту мәселелері бойынша бұрын қол жеткізілген уағдаластықтарды ескере отырып,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 әріптестік, өзара тиімділік пен сыйластық қағидаттарын негізге ала отырып,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мақсаттары Тараптардың теміржол көлігін және инфрақұрылымын, автомобиль жолдарын, Қазақстан Республикасы мен Ресей Федерациясы арасындағы мемлекеттік шекара арқылы автомобиль және теміржол өткізу пункттерін дамыту саласындағы өзара іс-қимылын ұйымдастыру, сондай-ақ осы Келісім шеңберінде бекітілетін іс-шаралар жоспарларын ("жол карталарын") іске асыру болып табылады.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– Қазақстан Республикасының Көлік министрлігі;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Тарапынан – Ресей Федерациясының Көлік министрлігі осы Келісімді іске асыруды үйлестіретін құзыретті органдар (бұдан әрі – құзыретті органдар) болып табылады.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баптың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құзыретті органдар атауларының өзгергені туралы, сондай-ақ көрсетілген мәселелердің басқа органдардың құзыретіне жатқызылғаны туралы Тараптар бір-бірін дипломатиялық арналар арқылы жазбаша нысанда дереу хабардар етеді.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3-бап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 шеңберінде ынтымақтастықты жүзеге асырады және мынадай бағыттар: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мемлекеттерінің аумағында орналасқан теміржол көлігі инфрақұрылымын және автомобиль жолдары учаскелерін, сондай-ақ Тараптар мемлекеттерінің аумағында орналасқан автомобиль және теміржол өткізу пункттерін дамыту жөніндегі іс-шараларды келісу және оларды іске асыруды қамтамасыз ету;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аумағында көлік инфрақұрылымы объектілерінің және өткізу пункттерінің тиісті пайдалану жай-күйін және жеткілікті өткізу қабілетін қамтамасыз ету;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және көлік инфрақұрылымын дамыту саласында тәжірибе және ақпарат алмасу;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өзара келіскен теміржол көлігін және инфрақұрылымын, автомобиль жолдарын, сондай-ақ Қазақстан Республикасы мен Ресей Федерациясы арасындағы мемлекеттік шекара арқылы автомобиль және теміржол өткізу пункттерін дамыту саласындағы ынтымақтастықтың өзге де бағыттары бойынша іс-қимылдың үйлестірілуін қамтамасыз етеді.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4-бап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осы Келісім шеңберінде олардың құзыретті органдары бекітетін: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көлігін және теміржол көлігінің инфрақұрылымын дамыту;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аумағында орналасқан автомобиль жолдары учаскелерін дамыту;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Қазақстан-Ресей мемлекеттік шекарасы арқылы автомобиль өткізу пункттерін дамыту;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Қазақстан-Ресей мемлекеттік шекарасы арқылы теміржол өткізу пункттерін дамыту жөніндегі іс-шаралар жоспарларын ("жол карталарын") орындау бойынша келісілген шараларды қабылдайды.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5-бап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шеңберіндегі іс-шаралар жоспарларын ("жол карталарын") бекіту кезінде құзыретті органдар Тараптар мемлекеттері арасындағы автомобиль және теміржол тасымалдарында жүк базасының жаңа көлемдерін тарту мақсатында автомобиль және теміржол жүк ағындарын үндестіруді, сондай-ақ олардың аумақтары бойынша автомобиль және теміржол транзиті қажеттілігін де басшылыққа алады.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6-бап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Келісімді іске асыруға жәрдемдесу мақсатында құзыретті органдар Тараптар мемлекеттерінің мүдделі органдары мен ұйымдарын тарта отырып жұмыс тобын құрады.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Жұмыс тобының отырыстары жылына кемінде бір рет Тараптар мемлекеттерінің аумағында кезекпен өткізіледі.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Құзыретті органдар жұмыс тобы шеңберінде осы Келісімді іске асыру мәселелерін қарайды, сондай-ақ осы Келісімнің </w:t>
      </w:r>
      <w:r>
        <w:rPr>
          <w:rFonts w:ascii="Times New Roman"/>
          <w:b w:val="false"/>
          <w:i w:val="false"/>
          <w:color w:val="000000"/>
          <w:sz w:val="28"/>
        </w:rPr>
        <w:t>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іс-шаралар жоспарларын ("жол карталарын") әзірлеуді, бекітуді және өзекті етуді қамтамасыз етеді.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7-бап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Келісімнің ережелері ол күшіне енгенге дейін бекітілген, осы Келісімнің  </w:t>
      </w:r>
      <w:r>
        <w:rPr>
          <w:rFonts w:ascii="Times New Roman"/>
          <w:b w:val="false"/>
          <w:i w:val="false"/>
          <w:color w:val="000000"/>
          <w:sz w:val="28"/>
        </w:rPr>
        <w:t>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мәселелер бойынша іс-шаралар жоспарларына ("жол карталарына") да қолданылады.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Тараптар өзгеше уағдаласпаса, Тараптардың әрқайсысы осы Келісімді іске асыру бойынша шығыстарды дербес көтереді.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9-бап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түсіндіруге немесе қолдануға байланысты Тараптар арасында туындайтын мәселелер мен келіспеушіліктер құзыретті органдар арасында келіссөздер мен консультациялар арқылы шешіледі.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баптың бірінші абзацында аталған келіссөздер мен консультациялар барысында келіспеушіліктер еңсерілмейтін болса, онда олар дипломатиялық арналар арқылы шешіледі.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10-бап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Тараптардың өзара келісуі бойынша осы Келісімнің ажырамас бөлігі болып табылатын және жеке хаттамалармен ресімделетін өзгерістер мен толықтырулар енгізілуі мүмкін.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11-бап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Келісім белгіленбеген мерзімге жасалады және бір Тарап екінші Тараптың осы Келісімнің қолданысын тоқтату ниеті туралы жазбаша хабарламасын дипломатиялық арналар арқылы алған күннен бастап 6 ай өткен соң өз қолданысын тоқтатады.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 жылғы "___" _______ _____ қаласында әрқайсысы қазақ және орыс тілдерінде екі данада жасалды әрі екі мәтіннің  күші бірдей.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