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dd36" w14:textId="2e9d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20 қарашадағы № 972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2025 жылы жиырма төрт ай мерзімге әскери қызметке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жылы әскери қызметке шақырылуға жататын запастағы офицерлердің саны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Күштерi, басқа да әскерлерi мен әскери құралымдары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Ішкі істер министрлігінің Ұлттық ұланы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Төтенше жағдайлар министрлігі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