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53fdb" w14:textId="e653f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2024 жылғы 20 қарашадағы № 971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Yкiметiнiң</w:t>
            </w:r>
            <w:r>
              <w:br/>
            </w:r>
            <w:r>
              <w:rPr>
                <w:rFonts w:ascii="Times New Roman"/>
                <w:b w:val="false"/>
                <w:i w:val="false"/>
                <w:color w:val="000000"/>
                <w:sz w:val="20"/>
              </w:rPr>
              <w:t>2024 жылғы 20 қарашадағы</w:t>
            </w:r>
            <w:r>
              <w:br/>
            </w:r>
            <w:r>
              <w:rPr>
                <w:rFonts w:ascii="Times New Roman"/>
                <w:b w:val="false"/>
                <w:i w:val="false"/>
                <w:color w:val="000000"/>
                <w:sz w:val="20"/>
              </w:rPr>
              <w:t>№ 971 қаулысына</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3"/>
    <w:bookmarkStart w:name="z6" w:id="4"/>
    <w:p>
      <w:pPr>
        <w:spacing w:after="0"/>
        <w:ind w:left="0"/>
        <w:jc w:val="both"/>
      </w:pPr>
      <w:r>
        <w:rPr>
          <w:rFonts w:ascii="Times New Roman"/>
          <w:b w:val="false"/>
          <w:i w:val="false"/>
          <w:color w:val="000000"/>
          <w:sz w:val="28"/>
        </w:rPr>
        <w:t xml:space="preserve">
      1. "Күзет қызметі туралы" Қазақстан Республикасының Заңын іске асыру жөніндегі шаралар туралы" Қазақстан Республикасы Үкіметінің 2002 жылғы 5 сәуірдегі № 407 </w:t>
      </w:r>
      <w:r>
        <w:rPr>
          <w:rFonts w:ascii="Times New Roman"/>
          <w:b w:val="false"/>
          <w:i w:val="false"/>
          <w:color w:val="000000"/>
          <w:sz w:val="28"/>
        </w:rPr>
        <w:t>қаулысы</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xml:space="preserve">
      2. "Қазақстан Республикасы Үкіметінің 2000 жылғы 3 тамыздағы № 1176 және 2002 жылғы 5 сәуірдегі № 407 қаулыларына өзгерістер мен толықтырулар енгізу туралы" Қазақстан Республикасы Үкіметінің 2009 жылғы 13 қазандағы № 1589 </w:t>
      </w:r>
      <w:r>
        <w:rPr>
          <w:rFonts w:ascii="Times New Roman"/>
          <w:b w:val="false"/>
          <w:i w:val="false"/>
          <w:color w:val="000000"/>
          <w:sz w:val="28"/>
        </w:rPr>
        <w:t>қаулысы.</w:t>
      </w:r>
    </w:p>
    <w:bookmarkEnd w:id="5"/>
    <w:bookmarkStart w:name="z8" w:id="6"/>
    <w:p>
      <w:pPr>
        <w:spacing w:after="0"/>
        <w:ind w:left="0"/>
        <w:jc w:val="both"/>
      </w:pPr>
      <w:r>
        <w:rPr>
          <w:rFonts w:ascii="Times New Roman"/>
          <w:b w:val="false"/>
          <w:i w:val="false"/>
          <w:color w:val="000000"/>
          <w:sz w:val="28"/>
        </w:rPr>
        <w:t xml:space="preserve">
      3. "Қазақстан Республикасы Үкіметінің кейбір шешімдеріне қоғамдық қауіпсіздікті қамтамасыз ету саласында ішкі істер органдарының қызметін жетілдіру мәселелері бойынша өзгерістер мен толықтырулар енгізу туралы" Қазақстан Республикасы Үкіметінің 2011 жылғы 1 шілдедегі № 751 </w:t>
      </w:r>
      <w:r>
        <w:rPr>
          <w:rFonts w:ascii="Times New Roman"/>
          <w:b w:val="false"/>
          <w:i w:val="false"/>
          <w:color w:val="000000"/>
          <w:sz w:val="28"/>
        </w:rPr>
        <w:t>қаулысы</w:t>
      </w:r>
      <w:r>
        <w:rPr>
          <w:rFonts w:ascii="Times New Roman"/>
          <w:b w:val="false"/>
          <w:i w:val="false"/>
          <w:color w:val="000000"/>
          <w:sz w:val="28"/>
        </w:rPr>
        <w:t>.</w:t>
      </w:r>
    </w:p>
    <w:bookmarkEnd w:id="6"/>
    <w:bookmarkStart w:name="z9" w:id="7"/>
    <w:p>
      <w:pPr>
        <w:spacing w:after="0"/>
        <w:ind w:left="0"/>
        <w:jc w:val="both"/>
      </w:pPr>
      <w:r>
        <w:rPr>
          <w:rFonts w:ascii="Times New Roman"/>
          <w:b w:val="false"/>
          <w:i w:val="false"/>
          <w:color w:val="000000"/>
          <w:sz w:val="28"/>
        </w:rPr>
        <w:t xml:space="preserve">
      4. "Ұлттық компаниялардың күзет ұйымдарын құру қағидаларын бекіту туралы" Қазақстан Республикасы Үкіметінің 2011 жылғы 4 тамыздағы № 909 </w:t>
      </w:r>
      <w:r>
        <w:rPr>
          <w:rFonts w:ascii="Times New Roman"/>
          <w:b w:val="false"/>
          <w:i w:val="false"/>
          <w:color w:val="000000"/>
          <w:sz w:val="28"/>
        </w:rPr>
        <w:t>қаулысы.</w:t>
      </w:r>
    </w:p>
    <w:bookmarkEnd w:id="7"/>
    <w:bookmarkStart w:name="z10" w:id="8"/>
    <w:p>
      <w:pPr>
        <w:spacing w:after="0"/>
        <w:ind w:left="0"/>
        <w:jc w:val="both"/>
      </w:pPr>
      <w:r>
        <w:rPr>
          <w:rFonts w:ascii="Times New Roman"/>
          <w:b w:val="false"/>
          <w:i w:val="false"/>
          <w:color w:val="000000"/>
          <w:sz w:val="28"/>
        </w:rPr>
        <w:t xml:space="preserve">
      5. "Ұлттық компаниялардың күзет ұйымдарын құруы қағидасын бекіту туралы және "Күзет қызметін, құрылыс-монтаж жұмыстарын орындау кезіндегі қызметті қоспағанда, күзет дабылы құралдарын монтаждау, ретке келтіру және оларға техникалық қызмет көрсету жөніндегі қызметті лицензиялау ережесін және оларды жүзеге асыруға қойылатын біліктілік талаптарын бекіту туралы" Қазақстан Республикасы Үкіметінің 2007 жылғы 10 тамыздағы № 686 қаулысына толықтыру енгізу туралы" Қазақстан Республикасы Үкіметінің 2011 жылғы 4 тамыздағы № 909 қаулысына өзгерістер енгізу туралы" Қазақстан Республикасы Үкіметінің 2018 жылғы 21 ақпандағы № 70 </w:t>
      </w:r>
      <w:r>
        <w:rPr>
          <w:rFonts w:ascii="Times New Roman"/>
          <w:b w:val="false"/>
          <w:i w:val="false"/>
          <w:color w:val="000000"/>
          <w:sz w:val="28"/>
        </w:rPr>
        <w:t>қаулысы</w:t>
      </w:r>
      <w:r>
        <w:rPr>
          <w:rFonts w:ascii="Times New Roman"/>
          <w:b w:val="false"/>
          <w:i w:val="false"/>
          <w:color w:val="000000"/>
          <w:sz w:val="28"/>
        </w:rPr>
        <w:t>.</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