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683f" w14:textId="22d6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Ұлттық Банкі және Өзбекстан Республикасының Үкіметі мен Орталық банкі арасында 1994 жылы есеп айырысуды ұйымдастыру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қарашадағы № 960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1994 жылғы 10 қаңтарда Ташкентте жасалған Қазақстан Республикасының Үкіметі мен Ұлттық Банкі және Өзбекстан Республикасының Үкіметі мен Орталық банкі арасында 1994 жылы есеп айырысуды ұйымдастыру туралы келісімнің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осы қаулының 1-тармағында көрсетілген Келісімнің 12-бабының 12.1-тармақшасына сәйкес Өзбекстан Республикасының Үкіметіне заңнамада белгіленген тәртіппен хабарлама жіберсін.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