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b2cf" w14:textId="7ebb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12 қарашадағы № 956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Денсаулық сақтау министрлігі Санитариялық-эпидемиологиялық бақылау комитеті Астана қаласының санитариялық-эпидемиологиялық бақылау департаменті Астана қаласы Сарайшық ауданының санитариялық-эпидемиологиялық бақылау басқармасы" республикалық мемлекеттік мекемесі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республикалық мемлекеттік мекемені қаржыландыру республикалық бюджетте Қазақстан Республикасының Денсаулық сақтау министрлігін ұстауға көзделген қаражат есебінен және оның шегінде жүзеге асырылады деп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Санитариялық-эпидемиологиялық бақылау комитетінің аумақтық бөлімшелері – мемлекеттік кәсіпорындардың және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186-2-тармақпен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"186-2. Қазақстан Республикасының Денсаулық сақтау министрлігі Санитариялық-эпидемиологиялық бақылау комитеті Астана қаласының санитариялық-эпидемиологиялық бақылау департаменті Астана қаласы Сарайшық ауданының санитариялық-эпидемиологиялық бақылау басқармасы.".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Денсаулық сақтау министрлігі осы қаулыдан туындайтын қажетті шараларды қабылдасын.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