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c003" w14:textId="600c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11 қарашадағы № 952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киноны қолдау мемлекеттік орталығын құру туралы" Қазақстан Республикасы Үкіметінің 2019 жылғы 15 наурыздағы № 113 қаулысының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фильмдер қорының кейбір мәселелері туралы" Қазақстан Республикасы Үкіметінің 2019 жылғы 31 шілдедегі № 551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"Ұлттық киноны қолдау мемлекеттік орталығын құру туралы" Қазақстан Республикасы Үкіметінің 2019 жылғы 15 наурыздағы № 113 қаулысына өзгеріс енгізу туралы" Қазақстан Республикасы Үкіметінің 2020 жылғы 17 ақпандағы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"Ұлттық киноны қолдау мемлекеттік орталығын құру туралы" Қазақстан Республикасы Үкіметінің 2019 жылғы 15 наурыздағы № 113 қаулысына өзгерістер мен толықтыру енгізу туралы" Қазақстан Республикасы Үкіметінің 2020 жылғы 3 шiлдедегi № 421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"Ұлттық киноны қолдау мемлекеттік орталығын құру туралы" Қазақстан Республикасы Үкіметінің 2019 жылғы 15 наурыздағы № 113 қаулысына өзгеріс енгізу туралы" Қазақстан Республикасы Үкіметінің 2021 жылғы 28 сәуірдегі № 278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"Ұлттық киноны қолдау мемлекеттік орталығын құру туралы" Қазақстан Республикасы Үкіметінің 2019 жылғы 15 наурыздағы № 113 қаулысына өзгеріс енгізу туралы" Қазақстан Республикасы Үкіметінің 2022 жылғы 27 сәуірдегі № 249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өзгерістер енгізу туралы" Қазақстан Республикасы Үкіметінің 2023 жылғы 16 наурыздағы № 219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– жиырма төртінші абзацтары, 3-тармағының төртінші, бесінші абзацтары.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кейбір шешімдеріне өзгерістер енгізу туралы" Қазақстан Республикасы Үкіметінің 2024 жылғы 20 наурыздағы № 211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