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4e3" w14:textId="8850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8 қарашадағы № 938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"Дактилоскопиялық және геномдық тіркеуді жүргізу қағидаларын бекіту туралы" Қазақстан Республикасы Үкіметінің 2018 жылғы 31 қаңтардағы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"Дактилоскопиялық және геномдық тіркеуді жүргізу қағидаларын бекіту туралы" Қазақстан Республикасы Үкіметінің 2018 жылғы 31 қаңтардағы № 36 қаулысына өзгерістер мен толықтырулар енгізу туралы" Қазақстан Республикасы Үкіметінің 2022 жылғы 22 қыркүйектегі № 720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Республикасында дактилоскопиялық және геномдық тіркеуді жүргізудің кейбір мәселелері туралы" Қазақстан Республикасы Үкіметінің 2023 жылғы 20 ақпандағы № 141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"Дактилоскопиялық және геномдық тіркеуді жүргізу қағидаларын бекіту туралы" Қазақстан Республикасы Үкіметінің 2018 жылғы 31 қаңтардағы № 36 қаулысына өзгерістер енгізу туралы" Қазақстан Республикасы Үкіметінің 2023 жылғы 29 желтоқсандағы № 1246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"Дактилоскопиялық және геномдық тіркеуді жүргізу қағидаларын бекіту туралы" Қазақстан Республикасы Үкіметінің 2018 жылғы 31 қаңтардағы № 36 қаулысына өзгерістер мен толықтырулар енгізу туралы" Қазақстан Республикасы Үкіметінің 2024 жылғы 1 сәуірдегі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