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004b" w14:textId="58b0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бекіту туралы" Қазақстан Республикасы Үкіметінің 2018 жылғы 19 маусымдағы № 358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7 қарашадағы № 926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бекіту туралы" Қазақстан Республикасы Үкіметінің 2018 жылғы 19 маусымдағы № 358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