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1c64" w14:textId="e1b1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республикалық бюджеттің көрсеткіштерін түзету және "2024 – 2026 жылдарға арналған республикалық бюджет туралы" Қазақстан Республикасының Заңын іске асыру туралы" Қазақстан Республикасы Үкіметінің 2023 жылғы 12 желтоқсандағы № 1108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31 қазандағы № 911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ж. бастап қолданысқа енгізіледі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республикалық бюджеттің көрсеткіштерін түзету жүзеге асырылсын.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"2024 – 2026 жылдарға арналған республикалық бюджет туралы" Қазақстан Республикасының Заңын іске асыру туралы" Қазақстан Республикасы Үкіметінің 2023 жылғы 12 желтоқсандағы № 1108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2 277 765 250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2 272 042 302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152 721 971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146 999 023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энергетикасын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астананың бюджеттеріне жылу-энергетика жүйесін дамытуға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энергетикасын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астананың бюджеттеріне жылу-энергетика жүйесін дамытуға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"V. Ұлттық қордан бөлінген нысаналы трансферттер " деген бөлімде: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"V.I. Республикалық бюджеттік инвестициялық жобалар" деген кіші бөлімде: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10-функционалдық топта: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 "Қазақстан Республикасы Су ресурстары және ирригация министрлігі" деген әкімші бойынша: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 "Су ресурстарын тиімді басқару" деген бюджеттік бағдарламада: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"Қазақстан Республикасының Ұлттық Қорынан берілетін нысаналы трансферт есебінен сумен жабдықтау жүйесін, гидротехникалық құрылыстарды салу және реконструкциялау" деген бюджеттік кіші бағдарламада: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Сандықтау ауданының Красная поляна, Петриковка және Арбузинка ауылдарында топтық су құбырын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Покровкалық жер асты сулары кен орнынан Ақмола облысы Целиноград ауданының Талапкер және Қажымұқан ауылдарына дейін су таратқыш салу. 1-кезек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қорғаныш бөгетін бұрма каналы бар апаттық су ағызғыш орната отырып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облысындағы Есіл өзенінде Есіл қарсы реттегішінің құрылысы"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Сандықтау ауданының Красная поляна, Петриковка және Арбузинка ауылдарында топтық су құбырын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Покровкалық жер асты сулары кен орнынан Ақмола облысы Целиноград ауданының Талапкер және Қажымұқан ауылдарына дейін су таратқыш салу. 1-кезек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қорғаныш бөгетін бұрма каналы бар апаттық су ағызғыш орната отырып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облысындағы Есіл өзенінде Есіл қарсы реттегішінің құрылысы"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облысының Алуа жайылма суарудың бас құрылысын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 су қоймасын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облысындағы Астана су қоймасының құрылысжайларын реконструкциялау мен жаңғырту"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Елек өзеніндегі Ақтөбе су қоймасын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Елек өзеніндегі Ақтөбе су қоймасын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өзеніндегі Қарғалы су қоймасын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алып тасталсын;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Еңбекшіқазақ ауданы "Д. Қонаев атындағы ҮАК" магистральды каналының авариялық учаскелерін ПК-130-дан ПК-138+86-ға дейін; ПК-166+70-тен ПК-170+14-ге дейін; ПК-223-тен ПК-226-ға дейін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ауданында Қаскелең топтық суағарының құрылысы 1-кезек (2-іске қосу кешені) ЖЖ. Түзету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ауданында Қаскелең топтық суағарының құрылысы. Құрылыстың I кезегі (3-іске қосу кешені). Түзету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Еңбекшіқазақ ауданы "Д. Қонаев атындағы ҮАК" магистральды каналының авариялық учаскелерін ПК-130-дан ПК-138+86-ға дейін; ПК-166+70-тен ПК-170+14-ге дейін; ПК-223-тен ПК-226-ға дейін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ауданында Қаскелең топтық суағарының құрылысы 1-кезек (2-іске қосу кешені) ЖЖ. Түзету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ауданында Қаскелең топтық суағарының құрылысы. Құрылыстың I кезегі (3-іске қосу кешені). Түзету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облысындағы Бартоғай су қоймасы бөгетінің сейсмикалық тұрақтылығын реконструкциялау және арттыру"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Индер ауданының "Бағырлай" каналын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ауданындағы, "Кобяков-Забұрын" каналын жаңғырту үшін жобалау сметалық құжаттамасын жасақтау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Индер ауданының "Құрайлы сай" каналын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Қызылқоға ауданының Миялы ауылында "Ералы" гидроторабындағы гидротехникалық құрылыстарды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Индер ауданының "Бағырлай" каналын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ауданындағы, "Кобяков-Забұрын" каналын жаңғырту үшін жобалау сметалық құжаттамасын жасақтау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Индер ауданының "Құрайлы сай" каналын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Қызылқоға ауданының Миялы ауылында "Ералы" гидроторабындағы гидротехникалық құрылыстарды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Қызылқоға ауданының "Тайсойған-Миялы" магистральды су құбырын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Қызылқоға ауданының "Тайсойған-Миялы" магистральды су құбырын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ауданы Қандысу су қоймасының құрылыстарын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ауданы Қандысу өзеніндегі СЖМ және Есенгелді магистральдық каналдары бар Қандысу су торабын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ауданы Қандысу су қоймасының құрылыстарын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ауданы Қандысу өзеніндегі СЖМ және Есенгелді магистральдық каналдары бар Қандысу су торабын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ауданындағы Теріс-Ащыбұлақ су қоймасын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ауданындағы Қарақоңыз су қоймасын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Жуалы ауданындағы Теріс-Ащыбұлақ су қоймасын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ауданындағы Қарақоңыз су қоймасын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ауданындағы Ырғайты өзеніндегі Ырғайты су қоймасының құрылысы"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ауданындағы Қалғұты өзеніндегі Қалғұты су қоймасының құрылысы"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Талас және Байзақ аудандарының шекарасындағы Талас өзенінде Ақмола су қоймасының құрылысы"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ауданындағы Қалғұты өзеніндегі Қалғұты су қоймасының құрылысы"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Талас және Байзақ аудандарының шекарасындағы Талас өзенінде Ақмола су қоймасының құрылысы"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ауданының Р-17-1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ауданының Наурызбай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ауданының Ошақбай-2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ауданының Қарымсақ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ауданының Жаңасаз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"Байзақ ауданының Безымянный земляной ШІК каналдарын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ауданының Құдайқұл-1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ауданының Құдайқұл-2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алып тасталсын;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ауданының Назарбек-1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Оң тармақ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Мұнай базасы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ШҚ-3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ауданының Сельский 1 ШІК каналдарын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ауданының Сельский 2 ШІК каналдарын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Сельский 3 ШІК каналдарын реконструкциялау 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Сельский 4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Полевой 3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Р-112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ауданының Р-114 ШІК каналдарын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Сортопытный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алып тасталсын; 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Р-118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Р-118*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Р-118*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Р-118а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ауданының Р-120 ШІК каналдарын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Р-122а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ауданының Р-122б ШІК каналдарын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Р-122в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ауданының Р-124 ШІК каналдарын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Р-124а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ауданының Р-126 ШІК каналдарын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алып тасталсын; 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ауданының Р-128а ШІК каналдарын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ауданының Р-128б ШІК каналдарын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алып тасталсын; 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Батыс Қазақстан облысы, Жәнібек ауданы мекенжайында орналасқан БҚО Орда топтық су құбырын реконструкциялау V кезегі (Мұратсай-Жәнібек су таратқышы)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Ақжайық ауданының Тоған кентіндегі Киров су қоймасын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Орал-Көшім ССЖ Шаған тармағы және Көшім магистральды каналын механикаландырылған тазарту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Батыс Қазақстан облысы, Жәнібек ауданы мекенжайында орналасқан БҚО Орда топтық су құбырын реконструкциялау V кезегі (Мұратсай-Жәнібек су таратқышы)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Ақжайық ауданының Тоған кентіндегі Киров су қоймасын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Орал-Көшім ССЖ Шаған тармағы және Көшім магистральды каналын механикаландырылған тазарту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Үлкен-Құндызды өзеніндегі Садовое су қоймасының құрылысы" ТЭН әзірлеуді аяқтау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Үлкен-Құндызды өзеніндегі Садовое су қоймасының құрылысы" ТЭН әзірлеуді аяқтау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Ынталы а/о Нұра өзенінде су қоймасының құрылысы" ТЭН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"Албарбөгет" бөгетін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Ынталы а/о Нұра өзенінде су қоймасының құрылысы" ТЭН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"Албарбөгет" бөгетін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Жаңақорған ауданындағы "Тақыркөл" бас су қабылдағышынан № 1 сорғы станциясына дейін магистральдық су тартқыштың екінші желісін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Шиелі ауданындағы "Тақыркөл" бас су қабылдағышынан № 3 сорғы станциясына дейін магистральдық су құбырының екінші желісін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Жаңақорған ауданындағы "Тақыркөл" бас су қабылдағышынан № 1 сорғы станциясына дейін магистральдық су тартқыштың екінші желісін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Шиелі ауданындағы "Тақыркөл" бас су қабылдағышынан № 3 сорғы станциясына дейін магистральдық су құбырының екінші желісін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"26 магистралды және шаруашылықаралық арналарды реконструкциялау ("Новошиели МК", о-2, Р-7, "Келтөбе МК", "Қызылорда оң жағалауы МК", Р-12, Қазалы оң жағалауы МК, Әйтек, Сүнақата, Қамыстықак, Жаңаорық, Р-1, ЛМК-9, ЛМК-11В, ЛМК-15В, ЛМК - 17а, Ботабай, Жетікөл-Жарма, Шонық, Сол тармақ, Коммунизм, Құрайлы, Оң тармақ, Наурызбай, Балжарма)"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облысында Қызылорда сол жағалауы магистральдық каналын автоматтандыруға арналған ЖІЖ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Үржар ауданы Қаракөл су қоймасының құрылысын аяқтау"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"Үржар ауданының Қарабұта өзеніндегі Ақтоған, Татар, Белбастау магистральдық каналдары бар бөгеттік су торабын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"Үржар ауданы Көктерек өзеніндегі Бұрғон және Жанбас магистральдық каналдары бар бөгеттік гидроторапты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"Үржар ауданының Қарабұта өзеніндегі Ақтоған, Татар, Белбастау магистральдық каналдары бар бөгеттік су торабын реконструкциялау"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"Үржар ауданы Көктерек өзеніндегі Бұрғон және Жанбас магистральдық каналдары бар бөгеттік гидроторапты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"Үржар ауданы ауданының суармалы жерлерін сумен қамтамасыз ету үшін су шаруашылығы жүйелері мен құрылыстарын реконструкциялау және қалпына келтіру 10 канал (Отгонный, Назар-Орал, Тоқтыбай, Соединительный, Амангелді, Алмалы, Шошқалы) Қызылшоқы, Ақбастау, Жанай)"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ауданы ауданының суармалы жерлерін сумен қамтамасыз ету үшін су шаруашылығы жүйелері мен құрылыстарын реконструкциялау және қалпына келтіру 5 канал (Гольцовский, Бөгенбай, Қорықшар, Трудовой, Ақтоған)"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"Үржар ауданы ауданының суармалы жерлерін сумен қамтамасыз ету үшін су шаруашылығы жүйелері мен құрылыстарын реконструкциялау және қалпына келтіру 10 канал (Отгонный, Назар-Орал, Тоқтыбай, Соединительный, Амангелді, Алмалы, Шошқалы) Қызылшоқы, Ақбастау, Жанай)"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ауданы ауданының суармалы жерлерін сумен қамтамасыз ету үшін су шаруашылығы жүйелері мен құрылыстарын реконструкциялау және қалпына келтіру 5 канал (Гольцовский, Бөгенбай, Қорықшар, Трудовой, Ақтоған)"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 ШАТИ дейін су таратқыш сала отырып, Үйтас-Айдос су жинағышының ІІ көтергіш сорғы станциясын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Жезқазған қаласын сумен жабдықтауды ескере отырып, Есқұла су құбырын салу (Түзету 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 ШАТИ дейін су таратқыш сала отырып, Үйтас-Айдос су жинағышының ІІ көтергіш сорғы станциясын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Жезқазған қаласын сумен жабдықтауды ескере отырып, Есқұла су құбырын салу (Түзету 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қаласы, Талап а/о Жезді магистральдық каналын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топтық су құбырын реконструкциялау және ауылдық елді мекендерді қосып таратушы желілерді салу. 2-ші кезек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топтық су құбырын реконструкциялау және ауылдық елді мекендерді қосып таратушы желілерді салу. 2-ші кезек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облысындағы Булаево топтық су құбырының авариялық учаскелерін реконструкциялау. III-кезек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облысындағы Есіл су құбырының авариялық учаскелерін реконструкциялау. III-кезек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облысындағы Булаево топтық су құбырының авариялық учаскелерін реконструкциялау. III-кезек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облысындағы Есіл су құбырының авариялық учаскелерін реконструкциялау. III-кезек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топтық су құбырын реконструкциялау, құрылыстың үшінші кезегі. Солтүстік Қазақстан облысы Айыртау ауданы мен Шал ақын ауданының төртінші көтеру сорғы станциясынан жетінші көтеру сорғы станциясына дейінгі учаске (бірінші кезең)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облысындағы Булаево топтық су құбырының авариялық учаскелерін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облысындағы Есіл су құбырының авариялық учаскелерін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облысындағы Булаево топтық су құбырының авариялық учаскелерін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облысындағы Есіл су құбырының авариялық учаскелерін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облысындағы Есіл топтық су құбырының бас құрылыстарын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облысындағы Булаев топтық су құбырының бас құрылыстарын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су қоймасының инженерлік-техникалық нығайтылуын, қауіпсіздікті қамтамасыз ету жүйесінің құрылғысын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Түлкібас ауданының суару жүйесінің бірінші кезектегі магистральды каналдарын қалпына келтіру және реконстукциялау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облысындағы Есіл топтық су құбырының бас құрылыстарын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облысындағы Булаев топтық су құбырының бас құрылыстарын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су қоймасының инженерлік-техникалық нығайтылуын, қауіпсіздікті қамтамасыз ету жүйесінің құрылғысын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Түлкібас ауданының суару жүйесінің бірінші кезектегі магистральды каналдарын қалпына келтіру және реконстукциялау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Ордабасы ауданындағы "Р-6" каналын реконструкциялау" ЖЖ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Ордабасы ауданындағы "Қазыналық" каналын реконструкциялау" ЖЖ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Ордабасы ауданындағы "Қазыналық" каналын реконструкциялау" ЖЖ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 Мақтаарал ауданында суды есептеу және суды таратуды автоматтандырумен гидротехникалық құрылыстары бар К-30 шаруашылықаралық каналын реконструкциялау. Түзету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Шардара және Арыс аудандарындағы Қызылқұм магистральді каналын суды бөлуді және суды есептеуді автоматтандырып қайта құру (III-кезек)" Түзету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 қаласын сумен жабдықтау жүйелерінің тазарту құрылысын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 қаласын сумен жабдықтау жүйелерінің тазарту құрылысын реконструкциялау"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"V.II. Нысаналы даму трансферттері" деген кіші бөлімде: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10-функционалдық топта: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 "Қазақстан Республикасы Су ресурстары және ирригация министрлігі" деген әкімші бойынша: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 "Су ресурстарын тиімді басқару" деген бюджеттік бағдарламада: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"Қазақстан Республикасының Ұлттық қорынан берілетін нысаналы трансферт есебінен облыстық бюджеттерге, республикалық маңызы бар қалалардың, астананың бюджеттеріне жерүсті су ресурстарын ұлғайтуға берілетін нысаналы даму трансферттері" деген бюджеттік кіші бағдарламада: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енгізсін.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жылғы 1 қаңтардан бастап қолданысқа енгізіледі.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 көрсеткіштерін түзету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мың теңге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(+, 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iстер министрлiгi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іссапарлар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 аудандардың (облыстық маңызы бар қалалардың) әкімдерін сайлауды қамтамасыз етуге және өткізуге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-39 595 939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-39 595 939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медициналық сақтандыру қорына нысаналы жарна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-39 595 939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энергетикасын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вексельдерді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-9 160 866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2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 аудандардың (облыстық маңызы бар қалалардың) әкімдерін сайлауды қамтамасыз етуге және өткізуге берілетін ағымдағы нысаналы трансферттердің сомаларын бөлу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2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резервінің сомаларын бөлу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Үкiметiнiң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513 583 044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соттар шешімдері бойынша міндеттемелерді орындауға арналған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