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c40" w14:textId="3b4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білім беру ұйымдарына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қазандағы № 901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 халықаралық мектеп мәртебесі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"Қазақстандық зият мектебі" білім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"Spectrum International School" жауапкершілігі шектеулі серіктестігі.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