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1b30" w14:textId="b221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28 қазандағы № 892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