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c83a" w14:textId="c1cc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24 қазандағы № 886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"Кәсіпкерлік субъектілерінің тізілімін жүргізу және пайдалану қағидаларын бекіту туралы" Қазақстан Республикасы Үкіметінің 2015 жылғы 28 желтоқсандағы № 1091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кейбір шешімдеріне өзгерістер енгізу және кейбір шешімдерінің күші жойылды деп тану туралы" Қазақстан Республикасы Үкіметінің 2016 жылғы 11 тамыздағы № 455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"Кәсіпкерлік субъектілерінің тізілімін жүргізу және пайдалану қағидаларын бекіту туралы" Қазақстан Республикасы Үкіметінің 2015 жылғы 28 желтоқсандағы № 1091 қаулысына өзгерістер енгізу туралы" Қазақстан Республикасы Үкіметінің 2023 жылғы 17 шілдедегі № 601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