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03e5" w14:textId="de10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24 қазандағы № 880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"Таңбалануға жататын тауарлар тізбесін айқындау туралы" Қазақстан Республикасы Үкіметінің 2020 жылғы 10 қыркүйектегі № 568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"Таңбалануға жататын тауарлар тізбесін айқындау туралы" Қазақстан Республикасы Үкіметінің 2020 жылғы 10 қыркүйектегі № 568 қаулысына өзгеріс енгізу туралы" Қазақстан Республикасы Үкіметінің 2021 жылғы 31 тамыздағы № 588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"Таңбалануға жататын тауарлар тізбесін айқындау туралы" Қазақстан Республикасы Үкіметінің 2020 жылғы 10 қыркүйектегі № 568 қаулысына өзгеріс енгізу туралы" Қазақстан Республикасы Үкіметінің 2022 жылғы 25 сәуірдегі № 242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"Таңбалануға жататын тауарлар тізбесін айқындау туралы" Қазақстан Республикасы Үкіметінің 2020 жылғы 10 қыркүйектегі № 568 қаулысына өзгеріс енгізу туралы" Қазақстан Республикасы Үкіметінің 2023 жылғы 21 қазандағы № 931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"Таңбалануға жататын тауарлар тізбесін айқындау туралы" Қазақстан Республикасы Үкіметінің 2020 жылғы 10 қыркүйектегі № 568 қаулысына өзгеріс енгізу туралы" Қазақстан Республикасы Үкіметінің 2024 жылғы 28 маусымдағы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