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ns11="http://schemas.openxmlformats.org/drawingml/2006/chartDrawing" xmlns:c="http://schemas.openxmlformats.org/drawingml/2006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7a343" w14:textId="b27a3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"Арнаулы әлеуметтік қызметтер көрсету жөніндегі қызметті лицензиялауды жүзеге асыру бойынша лицензиарды айқындау туралы" Қазақстан Республикасы Үкіметінің 2024 жылғы 17 шілдедегі № 572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2024 жылғы 23 қазандағы № 877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ҚАУЛЫ ЕТЕДІ: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Арнаулы әлеуметтік қызметтер көрсету жөніндегі қызметті лицензиялауды жүзеге асыру бойынша лицензиарды айқындау туралы" Қазақстан Республикасы Үкіметінің 2024 жылғы 17 шілдедегі № 572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Қазақстан Республикасы Еңбек және халықты әлеуметтік қорғау министрлігінің Халықты әлеуметтік қорғау саласындағы реттеу және бақылау комитеті арнаулы әлеуметтік қызметтер көрсету жөніндегі қызметті лицензиялауды жүзеге асыратын лицензиар болып айқындалсын.".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ns11="http://schemas.openxmlformats.org/drawingml/2006/chartDrawing" xmlns:c="http://schemas.openxmlformats.org/drawingml/2006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ns11="http://schemas.openxmlformats.org/drawingml/2006/chartDrawing" xmlns:c="http://schemas.openxmlformats.org/drawingml/2006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