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c4ab" w14:textId="c2bc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19 қазандағы № 872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2008 жылғы 13 қазандағы № 669 Жарлығын іске асыру жөніндегі шаралар туралы" Қазақстан Республикасы Үкіметінің 2008 жылғы 17 қазандағы № 962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ұлттық әл-ауқат қоры" акционерлік қоғамы Директорлар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жөніндегі орталық уәкілетті органның бірінші басшысы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жалғыз акционерінің өкілі, Директорлар кеңесінің мүшесі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Вонг Хэн Файн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директор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