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6e0" w14:textId="da92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"Жедел-iздестiру,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туралы" Қазақстан Республикасы Үкіметінің 2006 жылғы 27 маусымдағы № 592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қазандағы № 867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"Жедел-iздестiру,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туралы" Қазақстан Республикасы Үкіметінің 2006 жылғы 27 маусымдағы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