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642b" w14:textId="e956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көмір түрлерінің экспортына айрықша құқық берудің кейбір мәселелері туралы" Қазақстан Республикасы Үкіметінің 2023 жылғы 17 қарашадағы № 1011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18 қазандағы № 861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"Жекелеген көмір түрлерінің экспортына айрықша құқық берудің кейбір мәселелері туралы" Қазақстан Республикасы Үкіметінің 2023 жылғы 17 қарашадағы № 1011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айрықша құқық берілген сыртқы сауда қызметіне қатысушылардың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2-жол мынадай редакцияда жазылсын:</w:t>
      </w:r>
    </w:p>
    <w:bookmarkEnd w:id="3"/>
    <w:bookmarkStart w:name="z5" w:id="4"/>
    <w:p>
      <w:pPr>
        <w:spacing w:after="0"/>
        <w:ind w:left="0"/>
        <w:jc w:val="both"/>
      </w:pPr>
      <w:r>
        <w:rPr>
          <w:rFonts w:ascii="Times New Roman"/>
          <w:b w:val="false"/>
          <w:i w:val="false"/>
          <w:color w:val="000000"/>
          <w:sz w:val="28"/>
        </w:rPr>
        <w:t>
      "2. "Qarmet" акционерлік қоғамы.";</w:t>
      </w:r>
    </w:p>
    <w:bookmarkEnd w:id="4"/>
    <w:bookmarkStart w:name="z6" w:id="5"/>
    <w:p>
      <w:pPr>
        <w:spacing w:after="0"/>
        <w:ind w:left="0"/>
        <w:jc w:val="both"/>
      </w:pPr>
      <w:r>
        <w:rPr>
          <w:rFonts w:ascii="Times New Roman"/>
          <w:b w:val="false"/>
          <w:i w:val="false"/>
          <w:color w:val="000000"/>
          <w:sz w:val="28"/>
        </w:rPr>
        <w:t>
      реттік нөмірі 29-жол алып тасталсын;</w:t>
      </w:r>
    </w:p>
    <w:bookmarkEnd w:id="5"/>
    <w:bookmarkStart w:name="z7" w:id="6"/>
    <w:p>
      <w:pPr>
        <w:spacing w:after="0"/>
        <w:ind w:left="0"/>
        <w:jc w:val="both"/>
      </w:pPr>
      <w:r>
        <w:rPr>
          <w:rFonts w:ascii="Times New Roman"/>
          <w:b w:val="false"/>
          <w:i w:val="false"/>
          <w:color w:val="000000"/>
          <w:sz w:val="28"/>
        </w:rPr>
        <w:t>
      мынадай мазмұндағы реттік нөмірлері 34 – 38-жолдармен толықтырылсын:</w:t>
      </w:r>
    </w:p>
    <w:bookmarkEnd w:id="6"/>
    <w:bookmarkStart w:name="z8" w:id="7"/>
    <w:p>
      <w:pPr>
        <w:spacing w:after="0"/>
        <w:ind w:left="0"/>
        <w:jc w:val="both"/>
      </w:pPr>
      <w:r>
        <w:rPr>
          <w:rFonts w:ascii="Times New Roman"/>
          <w:b w:val="false"/>
          <w:i w:val="false"/>
          <w:color w:val="000000"/>
          <w:sz w:val="28"/>
        </w:rPr>
        <w:t>
      "34. "Kazakh Coal Trading" жауапкершілігі шектеулі серіктестігі.</w:t>
      </w:r>
    </w:p>
    <w:bookmarkEnd w:id="7"/>
    <w:bookmarkStart w:name="z9" w:id="8"/>
    <w:p>
      <w:pPr>
        <w:spacing w:after="0"/>
        <w:ind w:left="0"/>
        <w:jc w:val="both"/>
      </w:pPr>
      <w:r>
        <w:rPr>
          <w:rFonts w:ascii="Times New Roman"/>
          <w:b w:val="false"/>
          <w:i w:val="false"/>
          <w:color w:val="000000"/>
          <w:sz w:val="28"/>
        </w:rPr>
        <w:t>
      35. "MCI Group" жауапкершілігі шектеулі серіктестігі.</w:t>
      </w:r>
    </w:p>
    <w:bookmarkEnd w:id="8"/>
    <w:bookmarkStart w:name="z10" w:id="9"/>
    <w:p>
      <w:pPr>
        <w:spacing w:after="0"/>
        <w:ind w:left="0"/>
        <w:jc w:val="both"/>
      </w:pPr>
      <w:r>
        <w:rPr>
          <w:rFonts w:ascii="Times New Roman"/>
          <w:b w:val="false"/>
          <w:i w:val="false"/>
          <w:color w:val="000000"/>
          <w:sz w:val="28"/>
        </w:rPr>
        <w:t>
      36. "Горнопромышленное предприятие Куу-Чек" жауапкершілігі шектеулі серіктестігі.</w:t>
      </w:r>
    </w:p>
    <w:bookmarkEnd w:id="9"/>
    <w:bookmarkStart w:name="z11" w:id="10"/>
    <w:p>
      <w:pPr>
        <w:spacing w:after="0"/>
        <w:ind w:left="0"/>
        <w:jc w:val="both"/>
      </w:pPr>
      <w:r>
        <w:rPr>
          <w:rFonts w:ascii="Times New Roman"/>
          <w:b w:val="false"/>
          <w:i w:val="false"/>
          <w:color w:val="000000"/>
          <w:sz w:val="28"/>
        </w:rPr>
        <w:t>
      37. "ҚазКөмір Компани" жауапкершілігі шектеулі серіктестігі.</w:t>
      </w:r>
    </w:p>
    <w:bookmarkEnd w:id="10"/>
    <w:bookmarkStart w:name="z12" w:id="11"/>
    <w:p>
      <w:pPr>
        <w:spacing w:after="0"/>
        <w:ind w:left="0"/>
        <w:jc w:val="both"/>
      </w:pPr>
      <w:r>
        <w:rPr>
          <w:rFonts w:ascii="Times New Roman"/>
          <w:b w:val="false"/>
          <w:i w:val="false"/>
          <w:color w:val="000000"/>
          <w:sz w:val="28"/>
        </w:rPr>
        <w:t>
      38. "Кайнама Комир" жауапкершілігі шектеулі серіктестігі.";</w:t>
      </w:r>
    </w:p>
    <w:bookmarkEnd w:id="11"/>
    <w:bookmarkStart w:name="z13" w:id="12"/>
    <w:p>
      <w:pPr>
        <w:spacing w:after="0"/>
        <w:ind w:left="0"/>
        <w:jc w:val="both"/>
      </w:pPr>
      <w:r>
        <w:rPr>
          <w:rFonts w:ascii="Times New Roman"/>
          <w:b w:val="false"/>
          <w:i w:val="false"/>
          <w:color w:val="000000"/>
          <w:sz w:val="28"/>
        </w:rPr>
        <w:t xml:space="preserve">
      көрсетілген қаулымен бекітілген Жекелеген көмір түрлерінің экспортына арналған айрықша лицензияның қолданысын тоқтата тұру немесе тоқтату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5" w:id="13"/>
    <w:p>
      <w:pPr>
        <w:spacing w:after="0"/>
        <w:ind w:left="0"/>
        <w:jc w:val="both"/>
      </w:pPr>
      <w:r>
        <w:rPr>
          <w:rFonts w:ascii="Times New Roman"/>
          <w:b w:val="false"/>
          <w:i w:val="false"/>
          <w:color w:val="000000"/>
          <w:sz w:val="28"/>
        </w:rPr>
        <w:t xml:space="preserve">
      "1. Осы Жекелеген көмір түрлерінің экспортына арналған айрықша лицензияның қолданысын тоқтата тұру немесе тоқтату қағидалары (бұдан әрі – Қағидалар) "Рұқсаттар және хабарламалар туралы" Қазақстан Республикасы Заңының 37-бабы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45-бабына</w:t>
      </w:r>
      <w:r>
        <w:rPr>
          <w:rFonts w:ascii="Times New Roman"/>
          <w:b w:val="false"/>
          <w:i w:val="false"/>
          <w:color w:val="000000"/>
          <w:sz w:val="28"/>
        </w:rPr>
        <w:t>, сондай-ақ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қағидаларының 19 және 20-тармақтарына сәйкес әзірленді және осы қаулыға сәйкес Қазақстан Республикасы Өнеркәсіп және құрылыс министрлігінің Өнеркәсіп комитеті берген жекелеген көмір түрлерін экспорттауға арналған айрықша лицензияның (бұдан әрі – айрықша лицензия) қолданысын тоқтата тұру немесе тоқтату тәртібін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"16. Лицензиар айрықша лицензияның қолданысын тоқтата тұру, қайта бастау немесе тоқтату туралы шешім қабылданған күні Қазақстан Республикасы Қаржы министрлігінің Мемлекеттік кірістер комитетіне, Қазақстан Республикасының Ұлттық қауіпсіздік комитетінің Шекара қызметіне және лицензиатқа тиісті хабарлама жібереді.".</w:t>
      </w:r>
    </w:p>
    <w:bookmarkEnd w:id="14"/>
    <w:bookmarkStart w:name="z18" w:id="15"/>
    <w:p>
      <w:pPr>
        <w:spacing w:after="0"/>
        <w:ind w:left="0"/>
        <w:jc w:val="both"/>
      </w:pPr>
      <w:r>
        <w:rPr>
          <w:rFonts w:ascii="Times New Roman"/>
          <w:b w:val="false"/>
          <w:i w:val="false"/>
          <w:color w:val="000000"/>
          <w:sz w:val="28"/>
        </w:rPr>
        <w:t>
      2. Қазақстан Республикасының Өнеркәсіп және құрылыс министрлігі Қазақстан Республикасының заңнамасында белгіленген тәртіппен осы қаулыдан туындайтын шараларды қабылдасын.</w:t>
      </w:r>
    </w:p>
    <w:bookmarkEnd w:id="15"/>
    <w:bookmarkStart w:name="z19" w:id="1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